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7DE96939" w14:textId="5E5C9120" w:rsidR="00306648" w:rsidRDefault="004D5A9C" w:rsidP="004D5A9C">
      <w:pPr>
        <w:pStyle w:val="Graphicanchor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C85989" wp14:editId="2806E2B8">
            <wp:simplePos x="0" y="0"/>
            <wp:positionH relativeFrom="column">
              <wp:posOffset>-691310</wp:posOffset>
            </wp:positionH>
            <wp:positionV relativeFrom="paragraph">
              <wp:posOffset>-60960</wp:posOffset>
            </wp:positionV>
            <wp:extent cx="1268501" cy="1250282"/>
            <wp:effectExtent l="0" t="0" r="8255" b="7620"/>
            <wp:wrapNone/>
            <wp:docPr id="7909979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0" t="13907" r="22267" b="1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501" cy="125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67E" w:rsidRPr="0054167E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B430313" wp14:editId="6B54327C">
                <wp:simplePos x="0" y="0"/>
                <wp:positionH relativeFrom="column">
                  <wp:posOffset>-914400</wp:posOffset>
                </wp:positionH>
                <wp:positionV relativeFrom="paragraph">
                  <wp:posOffset>-262890</wp:posOffset>
                </wp:positionV>
                <wp:extent cx="7772400" cy="10058400"/>
                <wp:effectExtent l="0" t="0" r="0" b="0"/>
                <wp:wrapNone/>
                <wp:docPr id="32" name="Group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A715F0-CDD3-AF9F-BF2B-C1627847E4D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1"/>
                        </a:xfrm>
                      </wpg:grpSpPr>
                      <wps:wsp>
                        <wps:cNvPr id="1670133719" name="Freeform: Shape 1670133719">
                          <a:extLst>
                            <a:ext uri="{FF2B5EF4-FFF2-40B4-BE49-F238E27FC236}">
                              <a16:creationId xmlns:a16="http://schemas.microsoft.com/office/drawing/2014/main" id="{89A2756A-56E3-D212-5B76-C82F67655B02}"/>
                            </a:ext>
                          </a:extLst>
                        </wps:cNvPr>
                        <wps:cNvSpPr/>
                        <wps:spPr>
                          <a:xfrm>
                            <a:off x="0" y="1"/>
                            <a:ext cx="7772400" cy="1574635"/>
                          </a:xfrm>
                          <a:custGeom>
                            <a:avLst/>
                            <a:gdLst>
                              <a:gd name="connsiteX0" fmla="*/ 0 w 7863840"/>
                              <a:gd name="connsiteY0" fmla="*/ 0 h 7863847"/>
                              <a:gd name="connsiteX1" fmla="*/ 7863840 w 7863840"/>
                              <a:gd name="connsiteY1" fmla="*/ 0 h 7863847"/>
                              <a:gd name="connsiteX2" fmla="*/ 7863840 w 7863840"/>
                              <a:gd name="connsiteY2" fmla="*/ 7863848 h 7863847"/>
                              <a:gd name="connsiteX3" fmla="*/ 0 w 7863840"/>
                              <a:gd name="connsiteY3" fmla="*/ 7863848 h 78638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863840" h="7863847">
                                <a:moveTo>
                                  <a:pt x="0" y="0"/>
                                </a:moveTo>
                                <a:lnTo>
                                  <a:pt x="7863840" y="0"/>
                                </a:lnTo>
                                <a:lnTo>
                                  <a:pt x="7863840" y="7863848"/>
                                </a:lnTo>
                                <a:lnTo>
                                  <a:pt x="0" y="7863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6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14344" name="Freeform: Shape 115414344">
                          <a:extLst>
                            <a:ext uri="{FF2B5EF4-FFF2-40B4-BE49-F238E27FC236}">
                              <a16:creationId xmlns:a16="http://schemas.microsoft.com/office/drawing/2014/main" id="{1FA206B7-7991-295D-953D-55FCB4D8CDFF}"/>
                            </a:ext>
                          </a:extLst>
                        </wps:cNvPr>
                        <wps:cNvSpPr/>
                        <wps:spPr>
                          <a:xfrm>
                            <a:off x="0" y="9318622"/>
                            <a:ext cx="7772400" cy="739779"/>
                          </a:xfrm>
                          <a:custGeom>
                            <a:avLst/>
                            <a:gdLst>
                              <a:gd name="connsiteX0" fmla="*/ 0 w 7992842"/>
                              <a:gd name="connsiteY0" fmla="*/ 0 h 7992372"/>
                              <a:gd name="connsiteX1" fmla="*/ 7992843 w 7992842"/>
                              <a:gd name="connsiteY1" fmla="*/ 0 h 7992372"/>
                              <a:gd name="connsiteX2" fmla="*/ 7992843 w 7992842"/>
                              <a:gd name="connsiteY2" fmla="*/ 7992373 h 7992372"/>
                              <a:gd name="connsiteX3" fmla="*/ 0 w 7992842"/>
                              <a:gd name="connsiteY3" fmla="*/ 7992373 h 7992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992842" h="7992372">
                                <a:moveTo>
                                  <a:pt x="0" y="0"/>
                                </a:moveTo>
                                <a:lnTo>
                                  <a:pt x="7992843" y="0"/>
                                </a:lnTo>
                                <a:lnTo>
                                  <a:pt x="7992843" y="7992373"/>
                                </a:lnTo>
                                <a:lnTo>
                                  <a:pt x="0" y="7992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6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714170" name="Straight Connector 1162714170">
                          <a:extLst>
                            <a:ext uri="{FF2B5EF4-FFF2-40B4-BE49-F238E27FC236}">
                              <a16:creationId xmlns:a16="http://schemas.microsoft.com/office/drawing/2014/main" id="{B3A0B9B9-F672-C576-E464-FE13AD27757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8954815"/>
                            <a:ext cx="743682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7014945" name="Rectangle 1507014945">
                          <a:extLst>
                            <a:ext uri="{FF2B5EF4-FFF2-40B4-BE49-F238E27FC236}">
                              <a16:creationId xmlns:a16="http://schemas.microsoft.com/office/drawing/2014/main" id="{19983941-E5DF-6919-B6C6-7ECF67FAC075}"/>
                            </a:ext>
                          </a:extLst>
                        </wps:cNvPr>
                        <wps:cNvSpPr/>
                        <wps:spPr>
                          <a:xfrm>
                            <a:off x="0" y="9318626"/>
                            <a:ext cx="7772400" cy="7397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alpha val="85098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43964" name="Freeform: Shape 147143964">
                          <a:extLst>
                            <a:ext uri="{FF2B5EF4-FFF2-40B4-BE49-F238E27FC236}">
                              <a16:creationId xmlns:a16="http://schemas.microsoft.com/office/drawing/2014/main" id="{779A2E8E-22C2-44CA-C705-771E242A4EB6}"/>
                            </a:ext>
                          </a:extLst>
                        </wps:cNvPr>
                        <wps:cNvSpPr/>
                        <wps:spPr>
                          <a:xfrm>
                            <a:off x="0" y="1"/>
                            <a:ext cx="7772400" cy="1560574"/>
                          </a:xfrm>
                          <a:custGeom>
                            <a:avLst/>
                            <a:gdLst>
                              <a:gd name="connsiteX0" fmla="*/ 7558081 w 7772400"/>
                              <a:gd name="connsiteY0" fmla="*/ 1547872 h 1560574"/>
                              <a:gd name="connsiteX1" fmla="*/ 7566469 w 7772400"/>
                              <a:gd name="connsiteY1" fmla="*/ 1558154 h 1560574"/>
                              <a:gd name="connsiteX2" fmla="*/ 7563514 w 7772400"/>
                              <a:gd name="connsiteY2" fmla="*/ 1560574 h 1560574"/>
                              <a:gd name="connsiteX3" fmla="*/ 7542633 w 7772400"/>
                              <a:gd name="connsiteY3" fmla="*/ 1560574 h 1560574"/>
                              <a:gd name="connsiteX4" fmla="*/ 5688867 w 7772400"/>
                              <a:gd name="connsiteY4" fmla="*/ 1547872 h 1560574"/>
                              <a:gd name="connsiteX5" fmla="*/ 5704315 w 7772400"/>
                              <a:gd name="connsiteY5" fmla="*/ 1560574 h 1560574"/>
                              <a:gd name="connsiteX6" fmla="*/ 5683432 w 7772400"/>
                              <a:gd name="connsiteY6" fmla="*/ 1560574 h 1560574"/>
                              <a:gd name="connsiteX7" fmla="*/ 5680479 w 7772400"/>
                              <a:gd name="connsiteY7" fmla="*/ 1558154 h 1560574"/>
                              <a:gd name="connsiteX8" fmla="*/ 4911041 w 7772400"/>
                              <a:gd name="connsiteY8" fmla="*/ 1547872 h 1560574"/>
                              <a:gd name="connsiteX9" fmla="*/ 4919428 w 7772400"/>
                              <a:gd name="connsiteY9" fmla="*/ 1558154 h 1560574"/>
                              <a:gd name="connsiteX10" fmla="*/ 4916473 w 7772400"/>
                              <a:gd name="connsiteY10" fmla="*/ 1560574 h 1560574"/>
                              <a:gd name="connsiteX11" fmla="*/ 4895593 w 7772400"/>
                              <a:gd name="connsiteY11" fmla="*/ 1560574 h 1560574"/>
                              <a:gd name="connsiteX12" fmla="*/ 3041825 w 7772400"/>
                              <a:gd name="connsiteY12" fmla="*/ 1547872 h 1560574"/>
                              <a:gd name="connsiteX13" fmla="*/ 3057286 w 7772400"/>
                              <a:gd name="connsiteY13" fmla="*/ 1560574 h 1560574"/>
                              <a:gd name="connsiteX14" fmla="*/ 3036406 w 7772400"/>
                              <a:gd name="connsiteY14" fmla="*/ 1560574 h 1560574"/>
                              <a:gd name="connsiteX15" fmla="*/ 3033453 w 7772400"/>
                              <a:gd name="connsiteY15" fmla="*/ 1558154 h 1560574"/>
                              <a:gd name="connsiteX16" fmla="*/ 2263984 w 7772400"/>
                              <a:gd name="connsiteY16" fmla="*/ 1547872 h 1560574"/>
                              <a:gd name="connsiteX17" fmla="*/ 2272372 w 7772400"/>
                              <a:gd name="connsiteY17" fmla="*/ 1558154 h 1560574"/>
                              <a:gd name="connsiteX18" fmla="*/ 2269417 w 7772400"/>
                              <a:gd name="connsiteY18" fmla="*/ 1560574 h 1560574"/>
                              <a:gd name="connsiteX19" fmla="*/ 2248536 w 7772400"/>
                              <a:gd name="connsiteY19" fmla="*/ 1560574 h 1560574"/>
                              <a:gd name="connsiteX20" fmla="*/ 394767 w 7772400"/>
                              <a:gd name="connsiteY20" fmla="*/ 1547872 h 1560574"/>
                              <a:gd name="connsiteX21" fmla="*/ 410223 w 7772400"/>
                              <a:gd name="connsiteY21" fmla="*/ 1560574 h 1560574"/>
                              <a:gd name="connsiteX22" fmla="*/ 389339 w 7772400"/>
                              <a:gd name="connsiteY22" fmla="*/ 1560574 h 1560574"/>
                              <a:gd name="connsiteX23" fmla="*/ 386386 w 7772400"/>
                              <a:gd name="connsiteY23" fmla="*/ 1558154 h 1560574"/>
                              <a:gd name="connsiteX24" fmla="*/ 6114344 w 7772400"/>
                              <a:gd name="connsiteY24" fmla="*/ 1546738 h 1560574"/>
                              <a:gd name="connsiteX25" fmla="*/ 6128192 w 7772400"/>
                              <a:gd name="connsiteY25" fmla="*/ 1560574 h 1560574"/>
                              <a:gd name="connsiteX26" fmla="*/ 6109467 w 7772400"/>
                              <a:gd name="connsiteY26" fmla="*/ 1560574 h 1560574"/>
                              <a:gd name="connsiteX27" fmla="*/ 6104978 w 7772400"/>
                              <a:gd name="connsiteY27" fmla="*/ 1556089 h 1560574"/>
                              <a:gd name="connsiteX28" fmla="*/ 3467303 w 7772400"/>
                              <a:gd name="connsiteY28" fmla="*/ 1546738 h 1560574"/>
                              <a:gd name="connsiteX29" fmla="*/ 3481151 w 7772400"/>
                              <a:gd name="connsiteY29" fmla="*/ 1560574 h 1560574"/>
                              <a:gd name="connsiteX30" fmla="*/ 3462430 w 7772400"/>
                              <a:gd name="connsiteY30" fmla="*/ 1560574 h 1560574"/>
                              <a:gd name="connsiteX31" fmla="*/ 3457937 w 7772400"/>
                              <a:gd name="connsiteY31" fmla="*/ 1556089 h 1560574"/>
                              <a:gd name="connsiteX32" fmla="*/ 820251 w 7772400"/>
                              <a:gd name="connsiteY32" fmla="*/ 1546738 h 1560574"/>
                              <a:gd name="connsiteX33" fmla="*/ 834098 w 7772400"/>
                              <a:gd name="connsiteY33" fmla="*/ 1560574 h 1560574"/>
                              <a:gd name="connsiteX34" fmla="*/ 815374 w 7772400"/>
                              <a:gd name="connsiteY34" fmla="*/ 1560574 h 1560574"/>
                              <a:gd name="connsiteX35" fmla="*/ 810885 w 7772400"/>
                              <a:gd name="connsiteY35" fmla="*/ 1556089 h 1560574"/>
                              <a:gd name="connsiteX36" fmla="*/ 7135338 w 7772400"/>
                              <a:gd name="connsiteY36" fmla="*/ 1544004 h 1560574"/>
                              <a:gd name="connsiteX37" fmla="*/ 7144704 w 7772400"/>
                              <a:gd name="connsiteY37" fmla="*/ 1553355 h 1560574"/>
                              <a:gd name="connsiteX38" fmla="*/ 7137479 w 7772400"/>
                              <a:gd name="connsiteY38" fmla="*/ 1560574 h 1560574"/>
                              <a:gd name="connsiteX39" fmla="*/ 7118740 w 7772400"/>
                              <a:gd name="connsiteY39" fmla="*/ 1560574 h 1560574"/>
                              <a:gd name="connsiteX40" fmla="*/ 4488312 w 7772400"/>
                              <a:gd name="connsiteY40" fmla="*/ 1544004 h 1560574"/>
                              <a:gd name="connsiteX41" fmla="*/ 4497679 w 7772400"/>
                              <a:gd name="connsiteY41" fmla="*/ 1553355 h 1560574"/>
                              <a:gd name="connsiteX42" fmla="*/ 4490454 w 7772400"/>
                              <a:gd name="connsiteY42" fmla="*/ 1560574 h 1560574"/>
                              <a:gd name="connsiteX43" fmla="*/ 4471715 w 7772400"/>
                              <a:gd name="connsiteY43" fmla="*/ 1560574 h 1560574"/>
                              <a:gd name="connsiteX44" fmla="*/ 1841240 w 7772400"/>
                              <a:gd name="connsiteY44" fmla="*/ 1544004 h 1560574"/>
                              <a:gd name="connsiteX45" fmla="*/ 1850622 w 7772400"/>
                              <a:gd name="connsiteY45" fmla="*/ 1553355 h 1560574"/>
                              <a:gd name="connsiteX46" fmla="*/ 1843397 w 7772400"/>
                              <a:gd name="connsiteY46" fmla="*/ 1560574 h 1560574"/>
                              <a:gd name="connsiteX47" fmla="*/ 1824643 w 7772400"/>
                              <a:gd name="connsiteY47" fmla="*/ 1560574 h 1560574"/>
                              <a:gd name="connsiteX48" fmla="*/ 6021613 w 7772400"/>
                              <a:gd name="connsiteY48" fmla="*/ 1517940 h 1560574"/>
                              <a:gd name="connsiteX49" fmla="*/ 6036773 w 7772400"/>
                              <a:gd name="connsiteY49" fmla="*/ 1539779 h 1560574"/>
                              <a:gd name="connsiteX50" fmla="*/ 6025853 w 7772400"/>
                              <a:gd name="connsiteY50" fmla="*/ 1547281 h 1560574"/>
                              <a:gd name="connsiteX51" fmla="*/ 6010755 w 7772400"/>
                              <a:gd name="connsiteY51" fmla="*/ 1525535 h 1560574"/>
                              <a:gd name="connsiteX52" fmla="*/ 3374525 w 7772400"/>
                              <a:gd name="connsiteY52" fmla="*/ 1517940 h 1560574"/>
                              <a:gd name="connsiteX53" fmla="*/ 3389685 w 7772400"/>
                              <a:gd name="connsiteY53" fmla="*/ 1539748 h 1560574"/>
                              <a:gd name="connsiteX54" fmla="*/ 3389685 w 7772400"/>
                              <a:gd name="connsiteY54" fmla="*/ 1539763 h 1560574"/>
                              <a:gd name="connsiteX55" fmla="*/ 3378765 w 7772400"/>
                              <a:gd name="connsiteY55" fmla="*/ 1547250 h 1560574"/>
                              <a:gd name="connsiteX56" fmla="*/ 3363667 w 7772400"/>
                              <a:gd name="connsiteY56" fmla="*/ 1525489 h 1560574"/>
                              <a:gd name="connsiteX57" fmla="*/ 727521 w 7772400"/>
                              <a:gd name="connsiteY57" fmla="*/ 1517940 h 1560574"/>
                              <a:gd name="connsiteX58" fmla="*/ 742683 w 7772400"/>
                              <a:gd name="connsiteY58" fmla="*/ 1539779 h 1560574"/>
                              <a:gd name="connsiteX59" fmla="*/ 742681 w 7772400"/>
                              <a:gd name="connsiteY59" fmla="*/ 1539779 h 1560574"/>
                              <a:gd name="connsiteX60" fmla="*/ 731763 w 7772400"/>
                              <a:gd name="connsiteY60" fmla="*/ 1547281 h 1560574"/>
                              <a:gd name="connsiteX61" fmla="*/ 716654 w 7772400"/>
                              <a:gd name="connsiteY61" fmla="*/ 1525535 h 1560574"/>
                              <a:gd name="connsiteX62" fmla="*/ 6659829 w 7772400"/>
                              <a:gd name="connsiteY62" fmla="*/ 1517520 h 1560574"/>
                              <a:gd name="connsiteX63" fmla="*/ 6666135 w 7772400"/>
                              <a:gd name="connsiteY63" fmla="*/ 1529154 h 1560574"/>
                              <a:gd name="connsiteX64" fmla="*/ 6640164 w 7772400"/>
                              <a:gd name="connsiteY64" fmla="*/ 1539763 h 1560574"/>
                              <a:gd name="connsiteX65" fmla="*/ 6636902 w 7772400"/>
                              <a:gd name="connsiteY65" fmla="*/ 1526933 h 1560574"/>
                              <a:gd name="connsiteX66" fmla="*/ 6659829 w 7772400"/>
                              <a:gd name="connsiteY66" fmla="*/ 1517520 h 1560574"/>
                              <a:gd name="connsiteX67" fmla="*/ 4012788 w 7772400"/>
                              <a:gd name="connsiteY67" fmla="*/ 1517520 h 1560574"/>
                              <a:gd name="connsiteX68" fmla="*/ 4019109 w 7772400"/>
                              <a:gd name="connsiteY68" fmla="*/ 1529154 h 1560574"/>
                              <a:gd name="connsiteX69" fmla="*/ 3993123 w 7772400"/>
                              <a:gd name="connsiteY69" fmla="*/ 1539763 h 1560574"/>
                              <a:gd name="connsiteX70" fmla="*/ 3989861 w 7772400"/>
                              <a:gd name="connsiteY70" fmla="*/ 1526933 h 1560574"/>
                              <a:gd name="connsiteX71" fmla="*/ 4012788 w 7772400"/>
                              <a:gd name="connsiteY71" fmla="*/ 1517520 h 1560574"/>
                              <a:gd name="connsiteX72" fmla="*/ 1365730 w 7772400"/>
                              <a:gd name="connsiteY72" fmla="*/ 1517520 h 1560574"/>
                              <a:gd name="connsiteX73" fmla="*/ 1372042 w 7772400"/>
                              <a:gd name="connsiteY73" fmla="*/ 1529154 h 1560574"/>
                              <a:gd name="connsiteX74" fmla="*/ 1372044 w 7772400"/>
                              <a:gd name="connsiteY74" fmla="*/ 1529154 h 1560574"/>
                              <a:gd name="connsiteX75" fmla="*/ 1346066 w 7772400"/>
                              <a:gd name="connsiteY75" fmla="*/ 1539763 h 1560574"/>
                              <a:gd name="connsiteX76" fmla="*/ 1342806 w 7772400"/>
                              <a:gd name="connsiteY76" fmla="*/ 1526933 h 1560574"/>
                              <a:gd name="connsiteX77" fmla="*/ 1365730 w 7772400"/>
                              <a:gd name="connsiteY77" fmla="*/ 1517520 h 1560574"/>
                              <a:gd name="connsiteX78" fmla="*/ 2912701 w 7772400"/>
                              <a:gd name="connsiteY78" fmla="*/ 1511866 h 1560574"/>
                              <a:gd name="connsiteX79" fmla="*/ 2924443 w 7772400"/>
                              <a:gd name="connsiteY79" fmla="*/ 1517970 h 1560574"/>
                              <a:gd name="connsiteX80" fmla="*/ 2912514 w 7772400"/>
                              <a:gd name="connsiteY80" fmla="*/ 1541487 h 1560574"/>
                              <a:gd name="connsiteX81" fmla="*/ 2900616 w 7772400"/>
                              <a:gd name="connsiteY81" fmla="*/ 1535647 h 1560574"/>
                              <a:gd name="connsiteX82" fmla="*/ 2912701 w 7772400"/>
                              <a:gd name="connsiteY82" fmla="*/ 1511866 h 1560574"/>
                              <a:gd name="connsiteX83" fmla="*/ 265636 w 7772400"/>
                              <a:gd name="connsiteY83" fmla="*/ 1511866 h 1560574"/>
                              <a:gd name="connsiteX84" fmla="*/ 277382 w 7772400"/>
                              <a:gd name="connsiteY84" fmla="*/ 1517970 h 1560574"/>
                              <a:gd name="connsiteX85" fmla="*/ 265456 w 7772400"/>
                              <a:gd name="connsiteY85" fmla="*/ 1541487 h 1560574"/>
                              <a:gd name="connsiteX86" fmla="*/ 253555 w 7772400"/>
                              <a:gd name="connsiteY86" fmla="*/ 1535647 h 1560574"/>
                              <a:gd name="connsiteX87" fmla="*/ 253553 w 7772400"/>
                              <a:gd name="connsiteY87" fmla="*/ 1535647 h 1560574"/>
                              <a:gd name="connsiteX88" fmla="*/ 265636 w 7772400"/>
                              <a:gd name="connsiteY88" fmla="*/ 1511866 h 1560574"/>
                              <a:gd name="connsiteX89" fmla="*/ 5559726 w 7772400"/>
                              <a:gd name="connsiteY89" fmla="*/ 1511835 h 1560574"/>
                              <a:gd name="connsiteX90" fmla="*/ 5571484 w 7772400"/>
                              <a:gd name="connsiteY90" fmla="*/ 1517940 h 1560574"/>
                              <a:gd name="connsiteX91" fmla="*/ 5559555 w 7772400"/>
                              <a:gd name="connsiteY91" fmla="*/ 1541456 h 1560574"/>
                              <a:gd name="connsiteX92" fmla="*/ 5547657 w 7772400"/>
                              <a:gd name="connsiteY92" fmla="*/ 1535616 h 1560574"/>
                              <a:gd name="connsiteX93" fmla="*/ 5559726 w 7772400"/>
                              <a:gd name="connsiteY93" fmla="*/ 1511835 h 1560574"/>
                              <a:gd name="connsiteX94" fmla="*/ 7684348 w 7772400"/>
                              <a:gd name="connsiteY94" fmla="*/ 1506414 h 1560574"/>
                              <a:gd name="connsiteX95" fmla="*/ 7696480 w 7772400"/>
                              <a:gd name="connsiteY95" fmla="*/ 1530040 h 1560574"/>
                              <a:gd name="connsiteX96" fmla="*/ 7684628 w 7772400"/>
                              <a:gd name="connsiteY96" fmla="*/ 1535927 h 1560574"/>
                              <a:gd name="connsiteX97" fmla="*/ 7672652 w 7772400"/>
                              <a:gd name="connsiteY97" fmla="*/ 1512612 h 1560574"/>
                              <a:gd name="connsiteX98" fmla="*/ 5037339 w 7772400"/>
                              <a:gd name="connsiteY98" fmla="*/ 1506383 h 1560574"/>
                              <a:gd name="connsiteX99" fmla="*/ 5049470 w 7772400"/>
                              <a:gd name="connsiteY99" fmla="*/ 1530008 h 1560574"/>
                              <a:gd name="connsiteX100" fmla="*/ 5037618 w 7772400"/>
                              <a:gd name="connsiteY100" fmla="*/ 1535911 h 1560574"/>
                              <a:gd name="connsiteX101" fmla="*/ 5025642 w 7772400"/>
                              <a:gd name="connsiteY101" fmla="*/ 1512581 h 1560574"/>
                              <a:gd name="connsiteX102" fmla="*/ 2390267 w 7772400"/>
                              <a:gd name="connsiteY102" fmla="*/ 1506383 h 1560574"/>
                              <a:gd name="connsiteX103" fmla="*/ 2402413 w 7772400"/>
                              <a:gd name="connsiteY103" fmla="*/ 1530008 h 1560574"/>
                              <a:gd name="connsiteX104" fmla="*/ 2402398 w 7772400"/>
                              <a:gd name="connsiteY104" fmla="*/ 1530008 h 1560574"/>
                              <a:gd name="connsiteX105" fmla="*/ 2390562 w 7772400"/>
                              <a:gd name="connsiteY105" fmla="*/ 1535911 h 1560574"/>
                              <a:gd name="connsiteX106" fmla="*/ 2378570 w 7772400"/>
                              <a:gd name="connsiteY106" fmla="*/ 1512581 h 1560574"/>
                              <a:gd name="connsiteX107" fmla="*/ 3921765 w 7772400"/>
                              <a:gd name="connsiteY107" fmla="*/ 1506041 h 1560574"/>
                              <a:gd name="connsiteX108" fmla="*/ 3943573 w 7772400"/>
                              <a:gd name="connsiteY108" fmla="*/ 1519368 h 1560574"/>
                              <a:gd name="connsiteX109" fmla="*/ 3937577 w 7772400"/>
                              <a:gd name="connsiteY109" fmla="*/ 1531142 h 1560574"/>
                              <a:gd name="connsiteX110" fmla="*/ 3914169 w 7772400"/>
                              <a:gd name="connsiteY110" fmla="*/ 1516899 h 1560574"/>
                              <a:gd name="connsiteX111" fmla="*/ 6568822 w 7772400"/>
                              <a:gd name="connsiteY111" fmla="*/ 1506026 h 1560574"/>
                              <a:gd name="connsiteX112" fmla="*/ 6590645 w 7772400"/>
                              <a:gd name="connsiteY112" fmla="*/ 1519338 h 1560574"/>
                              <a:gd name="connsiteX113" fmla="*/ 6584634 w 7772400"/>
                              <a:gd name="connsiteY113" fmla="*/ 1531127 h 1560574"/>
                              <a:gd name="connsiteX114" fmla="*/ 6561226 w 7772400"/>
                              <a:gd name="connsiteY114" fmla="*/ 1516883 h 1560574"/>
                              <a:gd name="connsiteX115" fmla="*/ 1274735 w 7772400"/>
                              <a:gd name="connsiteY115" fmla="*/ 1506026 h 1560574"/>
                              <a:gd name="connsiteX116" fmla="*/ 1296545 w 7772400"/>
                              <a:gd name="connsiteY116" fmla="*/ 1519338 h 1560574"/>
                              <a:gd name="connsiteX117" fmla="*/ 1290543 w 7772400"/>
                              <a:gd name="connsiteY117" fmla="*/ 1531127 h 1560574"/>
                              <a:gd name="connsiteX118" fmla="*/ 1267128 w 7772400"/>
                              <a:gd name="connsiteY118" fmla="*/ 1516883 h 1560574"/>
                              <a:gd name="connsiteX119" fmla="*/ 7235525 w 7772400"/>
                              <a:gd name="connsiteY119" fmla="*/ 1505964 h 1560574"/>
                              <a:gd name="connsiteX120" fmla="*/ 7246383 w 7772400"/>
                              <a:gd name="connsiteY120" fmla="*/ 1513513 h 1560574"/>
                              <a:gd name="connsiteX121" fmla="*/ 7231300 w 7772400"/>
                              <a:gd name="connsiteY121" fmla="*/ 1535305 h 1560574"/>
                              <a:gd name="connsiteX122" fmla="*/ 7220396 w 7772400"/>
                              <a:gd name="connsiteY122" fmla="*/ 1527818 h 1560574"/>
                              <a:gd name="connsiteX123" fmla="*/ 4588438 w 7772400"/>
                              <a:gd name="connsiteY123" fmla="*/ 1505964 h 1560574"/>
                              <a:gd name="connsiteX124" fmla="*/ 4599295 w 7772400"/>
                              <a:gd name="connsiteY124" fmla="*/ 1513513 h 1560574"/>
                              <a:gd name="connsiteX125" fmla="*/ 4584213 w 7772400"/>
                              <a:gd name="connsiteY125" fmla="*/ 1535305 h 1560574"/>
                              <a:gd name="connsiteX126" fmla="*/ 4573309 w 7772400"/>
                              <a:gd name="connsiteY126" fmla="*/ 1527818 h 1560574"/>
                              <a:gd name="connsiteX127" fmla="*/ 1941427 w 7772400"/>
                              <a:gd name="connsiteY127" fmla="*/ 1505964 h 1560574"/>
                              <a:gd name="connsiteX128" fmla="*/ 1952301 w 7772400"/>
                              <a:gd name="connsiteY128" fmla="*/ 1513513 h 1560574"/>
                              <a:gd name="connsiteX129" fmla="*/ 1937203 w 7772400"/>
                              <a:gd name="connsiteY129" fmla="*/ 1535305 h 1560574"/>
                              <a:gd name="connsiteX130" fmla="*/ 1926298 w 7772400"/>
                              <a:gd name="connsiteY130" fmla="*/ 1527818 h 1560574"/>
                              <a:gd name="connsiteX131" fmla="*/ 7620353 w 7772400"/>
                              <a:gd name="connsiteY131" fmla="*/ 1498120 h 1560574"/>
                              <a:gd name="connsiteX132" fmla="*/ 7628539 w 7772400"/>
                              <a:gd name="connsiteY132" fmla="*/ 1508511 h 1560574"/>
                              <a:gd name="connsiteX133" fmla="*/ 7607709 w 7772400"/>
                              <a:gd name="connsiteY133" fmla="*/ 1524945 h 1560574"/>
                              <a:gd name="connsiteX134" fmla="*/ 7599477 w 7772400"/>
                              <a:gd name="connsiteY134" fmla="*/ 1514553 h 1560574"/>
                              <a:gd name="connsiteX135" fmla="*/ 5626595 w 7772400"/>
                              <a:gd name="connsiteY135" fmla="*/ 1498120 h 1560574"/>
                              <a:gd name="connsiteX136" fmla="*/ 5647471 w 7772400"/>
                              <a:gd name="connsiteY136" fmla="*/ 1514553 h 1560574"/>
                              <a:gd name="connsiteX137" fmla="*/ 5639239 w 7772400"/>
                              <a:gd name="connsiteY137" fmla="*/ 1524945 h 1560574"/>
                              <a:gd name="connsiteX138" fmla="*/ 5618409 w 7772400"/>
                              <a:gd name="connsiteY138" fmla="*/ 1508511 h 1560574"/>
                              <a:gd name="connsiteX139" fmla="*/ 4973327 w 7772400"/>
                              <a:gd name="connsiteY139" fmla="*/ 1498120 h 1560574"/>
                              <a:gd name="connsiteX140" fmla="*/ 4981498 w 7772400"/>
                              <a:gd name="connsiteY140" fmla="*/ 1508511 h 1560574"/>
                              <a:gd name="connsiteX141" fmla="*/ 4960668 w 7772400"/>
                              <a:gd name="connsiteY141" fmla="*/ 1524945 h 1560574"/>
                              <a:gd name="connsiteX142" fmla="*/ 4952451 w 7772400"/>
                              <a:gd name="connsiteY142" fmla="*/ 1514553 h 1560574"/>
                              <a:gd name="connsiteX143" fmla="*/ 2979554 w 7772400"/>
                              <a:gd name="connsiteY143" fmla="*/ 1498120 h 1560574"/>
                              <a:gd name="connsiteX144" fmla="*/ 3000430 w 7772400"/>
                              <a:gd name="connsiteY144" fmla="*/ 1514553 h 1560574"/>
                              <a:gd name="connsiteX145" fmla="*/ 2992213 w 7772400"/>
                              <a:gd name="connsiteY145" fmla="*/ 1524945 h 1560574"/>
                              <a:gd name="connsiteX146" fmla="*/ 2971384 w 7772400"/>
                              <a:gd name="connsiteY146" fmla="*/ 1508511 h 1560574"/>
                              <a:gd name="connsiteX147" fmla="*/ 2326271 w 7772400"/>
                              <a:gd name="connsiteY147" fmla="*/ 1498120 h 1560574"/>
                              <a:gd name="connsiteX148" fmla="*/ 2334441 w 7772400"/>
                              <a:gd name="connsiteY148" fmla="*/ 1508511 h 1560574"/>
                              <a:gd name="connsiteX149" fmla="*/ 2313612 w 7772400"/>
                              <a:gd name="connsiteY149" fmla="*/ 1524945 h 1560574"/>
                              <a:gd name="connsiteX150" fmla="*/ 2305379 w 7772400"/>
                              <a:gd name="connsiteY150" fmla="*/ 1514553 h 1560574"/>
                              <a:gd name="connsiteX151" fmla="*/ 332493 w 7772400"/>
                              <a:gd name="connsiteY151" fmla="*/ 1498120 h 1560574"/>
                              <a:gd name="connsiteX152" fmla="*/ 353372 w 7772400"/>
                              <a:gd name="connsiteY152" fmla="*/ 1514553 h 1560574"/>
                              <a:gd name="connsiteX153" fmla="*/ 345144 w 7772400"/>
                              <a:gd name="connsiteY153" fmla="*/ 1524945 h 1560574"/>
                              <a:gd name="connsiteX154" fmla="*/ 324318 w 7772400"/>
                              <a:gd name="connsiteY154" fmla="*/ 1508511 h 1560574"/>
                              <a:gd name="connsiteX155" fmla="*/ 6058146 w 7772400"/>
                              <a:gd name="connsiteY155" fmla="*/ 1490586 h 1560574"/>
                              <a:gd name="connsiteX156" fmla="*/ 6076879 w 7772400"/>
                              <a:gd name="connsiteY156" fmla="*/ 1509303 h 1560574"/>
                              <a:gd name="connsiteX157" fmla="*/ 6067512 w 7772400"/>
                              <a:gd name="connsiteY157" fmla="*/ 1518654 h 1560574"/>
                              <a:gd name="connsiteX158" fmla="*/ 6048780 w 7772400"/>
                              <a:gd name="connsiteY158" fmla="*/ 1499952 h 1560574"/>
                              <a:gd name="connsiteX159" fmla="*/ 3411121 w 7772400"/>
                              <a:gd name="connsiteY159" fmla="*/ 1490586 h 1560574"/>
                              <a:gd name="connsiteX160" fmla="*/ 3429853 w 7772400"/>
                              <a:gd name="connsiteY160" fmla="*/ 1509303 h 1560574"/>
                              <a:gd name="connsiteX161" fmla="*/ 3420487 w 7772400"/>
                              <a:gd name="connsiteY161" fmla="*/ 1518654 h 1560574"/>
                              <a:gd name="connsiteX162" fmla="*/ 3401754 w 7772400"/>
                              <a:gd name="connsiteY162" fmla="*/ 1499952 h 1560574"/>
                              <a:gd name="connsiteX163" fmla="*/ 764053 w 7772400"/>
                              <a:gd name="connsiteY163" fmla="*/ 1490586 h 1560574"/>
                              <a:gd name="connsiteX164" fmla="*/ 782786 w 7772400"/>
                              <a:gd name="connsiteY164" fmla="*/ 1509303 h 1560574"/>
                              <a:gd name="connsiteX165" fmla="*/ 773419 w 7772400"/>
                              <a:gd name="connsiteY165" fmla="*/ 1518654 h 1560574"/>
                              <a:gd name="connsiteX166" fmla="*/ 754687 w 7772400"/>
                              <a:gd name="connsiteY166" fmla="*/ 1499952 h 1560574"/>
                              <a:gd name="connsiteX167" fmla="*/ 7191567 w 7772400"/>
                              <a:gd name="connsiteY167" fmla="*/ 1487821 h 1560574"/>
                              <a:gd name="connsiteX168" fmla="*/ 7200933 w 7772400"/>
                              <a:gd name="connsiteY168" fmla="*/ 1497188 h 1560574"/>
                              <a:gd name="connsiteX169" fmla="*/ 7182200 w 7772400"/>
                              <a:gd name="connsiteY169" fmla="*/ 1515905 h 1560574"/>
                              <a:gd name="connsiteX170" fmla="*/ 7172834 w 7772400"/>
                              <a:gd name="connsiteY170" fmla="*/ 1506538 h 1560574"/>
                              <a:gd name="connsiteX171" fmla="*/ 4544526 w 7772400"/>
                              <a:gd name="connsiteY171" fmla="*/ 1487821 h 1560574"/>
                              <a:gd name="connsiteX172" fmla="*/ 4553892 w 7772400"/>
                              <a:gd name="connsiteY172" fmla="*/ 1497188 h 1560574"/>
                              <a:gd name="connsiteX173" fmla="*/ 4535160 w 7772400"/>
                              <a:gd name="connsiteY173" fmla="*/ 1515905 h 1560574"/>
                              <a:gd name="connsiteX174" fmla="*/ 4525793 w 7772400"/>
                              <a:gd name="connsiteY174" fmla="*/ 1506538 h 1560574"/>
                              <a:gd name="connsiteX175" fmla="*/ 1897469 w 7772400"/>
                              <a:gd name="connsiteY175" fmla="*/ 1487821 h 1560574"/>
                              <a:gd name="connsiteX176" fmla="*/ 1906836 w 7772400"/>
                              <a:gd name="connsiteY176" fmla="*/ 1497188 h 1560574"/>
                              <a:gd name="connsiteX177" fmla="*/ 1888103 w 7772400"/>
                              <a:gd name="connsiteY177" fmla="*/ 1515905 h 1560574"/>
                              <a:gd name="connsiteX178" fmla="*/ 1878737 w 7772400"/>
                              <a:gd name="connsiteY178" fmla="*/ 1506538 h 1560574"/>
                              <a:gd name="connsiteX179" fmla="*/ 6721091 w 7772400"/>
                              <a:gd name="connsiteY179" fmla="*/ 1469943 h 1560574"/>
                              <a:gd name="connsiteX180" fmla="*/ 6730255 w 7772400"/>
                              <a:gd name="connsiteY180" fmla="*/ 1479495 h 1560574"/>
                              <a:gd name="connsiteX181" fmla="*/ 6710373 w 7772400"/>
                              <a:gd name="connsiteY181" fmla="*/ 1497591 h 1560574"/>
                              <a:gd name="connsiteX182" fmla="*/ 6701737 w 7772400"/>
                              <a:gd name="connsiteY182" fmla="*/ 1487572 h 1560574"/>
                              <a:gd name="connsiteX183" fmla="*/ 6721091 w 7772400"/>
                              <a:gd name="connsiteY183" fmla="*/ 1469943 h 1560574"/>
                              <a:gd name="connsiteX184" fmla="*/ 4074034 w 7772400"/>
                              <a:gd name="connsiteY184" fmla="*/ 1469943 h 1560574"/>
                              <a:gd name="connsiteX185" fmla="*/ 4083198 w 7772400"/>
                              <a:gd name="connsiteY185" fmla="*/ 1479495 h 1560574"/>
                              <a:gd name="connsiteX186" fmla="*/ 4063348 w 7772400"/>
                              <a:gd name="connsiteY186" fmla="*/ 1497591 h 1560574"/>
                              <a:gd name="connsiteX187" fmla="*/ 4054696 w 7772400"/>
                              <a:gd name="connsiteY187" fmla="*/ 1487572 h 1560574"/>
                              <a:gd name="connsiteX188" fmla="*/ 4074034 w 7772400"/>
                              <a:gd name="connsiteY188" fmla="*/ 1469943 h 1560574"/>
                              <a:gd name="connsiteX189" fmla="*/ 1426996 w 7772400"/>
                              <a:gd name="connsiteY189" fmla="*/ 1469943 h 1560574"/>
                              <a:gd name="connsiteX190" fmla="*/ 1436156 w 7772400"/>
                              <a:gd name="connsiteY190" fmla="*/ 1479495 h 1560574"/>
                              <a:gd name="connsiteX191" fmla="*/ 1436154 w 7772400"/>
                              <a:gd name="connsiteY191" fmla="*/ 1479495 h 1560574"/>
                              <a:gd name="connsiteX192" fmla="*/ 1416283 w 7772400"/>
                              <a:gd name="connsiteY192" fmla="*/ 1497591 h 1560574"/>
                              <a:gd name="connsiteX193" fmla="*/ 1407642 w 7772400"/>
                              <a:gd name="connsiteY193" fmla="*/ 1487572 h 1560574"/>
                              <a:gd name="connsiteX194" fmla="*/ 1426996 w 7772400"/>
                              <a:gd name="connsiteY194" fmla="*/ 1469943 h 1560574"/>
                              <a:gd name="connsiteX195" fmla="*/ 6510169 w 7772400"/>
                              <a:gd name="connsiteY195" fmla="*/ 1454270 h 1560574"/>
                              <a:gd name="connsiteX196" fmla="*/ 6528840 w 7772400"/>
                              <a:gd name="connsiteY196" fmla="*/ 1472754 h 1560574"/>
                              <a:gd name="connsiteX197" fmla="*/ 6519722 w 7772400"/>
                              <a:gd name="connsiteY197" fmla="*/ 1482369 h 1560574"/>
                              <a:gd name="connsiteX198" fmla="*/ 6500647 w 7772400"/>
                              <a:gd name="connsiteY198" fmla="*/ 1463481 h 1560574"/>
                              <a:gd name="connsiteX199" fmla="*/ 1216079 w 7772400"/>
                              <a:gd name="connsiteY199" fmla="*/ 1454270 h 1560574"/>
                              <a:gd name="connsiteX200" fmla="*/ 1234734 w 7772400"/>
                              <a:gd name="connsiteY200" fmla="*/ 1472754 h 1560574"/>
                              <a:gd name="connsiteX201" fmla="*/ 1225626 w 7772400"/>
                              <a:gd name="connsiteY201" fmla="*/ 1482369 h 1560574"/>
                              <a:gd name="connsiteX202" fmla="*/ 1206559 w 7772400"/>
                              <a:gd name="connsiteY202" fmla="*/ 1463481 h 1560574"/>
                              <a:gd name="connsiteX203" fmla="*/ 3863144 w 7772400"/>
                              <a:gd name="connsiteY203" fmla="*/ 1454254 h 1560574"/>
                              <a:gd name="connsiteX204" fmla="*/ 3881799 w 7772400"/>
                              <a:gd name="connsiteY204" fmla="*/ 1472723 h 1560574"/>
                              <a:gd name="connsiteX205" fmla="*/ 3872681 w 7772400"/>
                              <a:gd name="connsiteY205" fmla="*/ 1482353 h 1560574"/>
                              <a:gd name="connsiteX206" fmla="*/ 3853622 w 7772400"/>
                              <a:gd name="connsiteY206" fmla="*/ 1463450 h 1560574"/>
                              <a:gd name="connsiteX207" fmla="*/ 5975386 w 7772400"/>
                              <a:gd name="connsiteY207" fmla="*/ 1453011 h 1560574"/>
                              <a:gd name="connsiteX208" fmla="*/ 5990935 w 7772400"/>
                              <a:gd name="connsiteY208" fmla="*/ 1474571 h 1560574"/>
                              <a:gd name="connsiteX209" fmla="*/ 5980171 w 7772400"/>
                              <a:gd name="connsiteY209" fmla="*/ 1482276 h 1560574"/>
                              <a:gd name="connsiteX210" fmla="*/ 5964669 w 7772400"/>
                              <a:gd name="connsiteY210" fmla="*/ 1460763 h 1560574"/>
                              <a:gd name="connsiteX211" fmla="*/ 681287 w 7772400"/>
                              <a:gd name="connsiteY211" fmla="*/ 1453011 h 1560574"/>
                              <a:gd name="connsiteX212" fmla="*/ 696836 w 7772400"/>
                              <a:gd name="connsiteY212" fmla="*/ 1474571 h 1560574"/>
                              <a:gd name="connsiteX213" fmla="*/ 696837 w 7772400"/>
                              <a:gd name="connsiteY213" fmla="*/ 1474571 h 1560574"/>
                              <a:gd name="connsiteX214" fmla="*/ 686075 w 7772400"/>
                              <a:gd name="connsiteY214" fmla="*/ 1482276 h 1560574"/>
                              <a:gd name="connsiteX215" fmla="*/ 670576 w 7772400"/>
                              <a:gd name="connsiteY215" fmla="*/ 1460763 h 1560574"/>
                              <a:gd name="connsiteX216" fmla="*/ 3328314 w 7772400"/>
                              <a:gd name="connsiteY216" fmla="*/ 1452981 h 1560574"/>
                              <a:gd name="connsiteX217" fmla="*/ 3343878 w 7772400"/>
                              <a:gd name="connsiteY217" fmla="*/ 1474540 h 1560574"/>
                              <a:gd name="connsiteX218" fmla="*/ 3343863 w 7772400"/>
                              <a:gd name="connsiteY218" fmla="*/ 1474540 h 1560574"/>
                              <a:gd name="connsiteX219" fmla="*/ 3333099 w 7772400"/>
                              <a:gd name="connsiteY219" fmla="*/ 1482245 h 1560574"/>
                              <a:gd name="connsiteX220" fmla="*/ 3317612 w 7772400"/>
                              <a:gd name="connsiteY220" fmla="*/ 1460731 h 1560574"/>
                              <a:gd name="connsiteX221" fmla="*/ 7683588 w 7772400"/>
                              <a:gd name="connsiteY221" fmla="*/ 1449486 h 1560574"/>
                              <a:gd name="connsiteX222" fmla="*/ 7691556 w 7772400"/>
                              <a:gd name="connsiteY222" fmla="*/ 1460033 h 1560574"/>
                              <a:gd name="connsiteX223" fmla="*/ 7670493 w 7772400"/>
                              <a:gd name="connsiteY223" fmla="*/ 1476062 h 1560574"/>
                              <a:gd name="connsiteX224" fmla="*/ 7662432 w 7772400"/>
                              <a:gd name="connsiteY224" fmla="*/ 1465562 h 1560574"/>
                              <a:gd name="connsiteX225" fmla="*/ 7683588 w 7772400"/>
                              <a:gd name="connsiteY225" fmla="*/ 1449486 h 1560574"/>
                              <a:gd name="connsiteX226" fmla="*/ 5563360 w 7772400"/>
                              <a:gd name="connsiteY226" fmla="*/ 1449486 h 1560574"/>
                              <a:gd name="connsiteX227" fmla="*/ 5584517 w 7772400"/>
                              <a:gd name="connsiteY227" fmla="*/ 1465562 h 1560574"/>
                              <a:gd name="connsiteX228" fmla="*/ 5576439 w 7772400"/>
                              <a:gd name="connsiteY228" fmla="*/ 1476062 h 1560574"/>
                              <a:gd name="connsiteX229" fmla="*/ 5555393 w 7772400"/>
                              <a:gd name="connsiteY229" fmla="*/ 1460033 h 1560574"/>
                              <a:gd name="connsiteX230" fmla="*/ 5036562 w 7772400"/>
                              <a:gd name="connsiteY230" fmla="*/ 1449486 h 1560574"/>
                              <a:gd name="connsiteX231" fmla="*/ 5044531 w 7772400"/>
                              <a:gd name="connsiteY231" fmla="*/ 1460033 h 1560574"/>
                              <a:gd name="connsiteX232" fmla="*/ 5023468 w 7772400"/>
                              <a:gd name="connsiteY232" fmla="*/ 1476062 h 1560574"/>
                              <a:gd name="connsiteX233" fmla="*/ 5015391 w 7772400"/>
                              <a:gd name="connsiteY233" fmla="*/ 1465562 h 1560574"/>
                              <a:gd name="connsiteX234" fmla="*/ 5036562 w 7772400"/>
                              <a:gd name="connsiteY234" fmla="*/ 1449486 h 1560574"/>
                              <a:gd name="connsiteX235" fmla="*/ 2916320 w 7772400"/>
                              <a:gd name="connsiteY235" fmla="*/ 1449486 h 1560574"/>
                              <a:gd name="connsiteX236" fmla="*/ 2937491 w 7772400"/>
                              <a:gd name="connsiteY236" fmla="*/ 1465562 h 1560574"/>
                              <a:gd name="connsiteX237" fmla="*/ 2929414 w 7772400"/>
                              <a:gd name="connsiteY237" fmla="*/ 1476062 h 1560574"/>
                              <a:gd name="connsiteX238" fmla="*/ 2908351 w 7772400"/>
                              <a:gd name="connsiteY238" fmla="*/ 1460033 h 1560574"/>
                              <a:gd name="connsiteX239" fmla="*/ 2389506 w 7772400"/>
                              <a:gd name="connsiteY239" fmla="*/ 1449486 h 1560574"/>
                              <a:gd name="connsiteX240" fmla="*/ 2397458 w 7772400"/>
                              <a:gd name="connsiteY240" fmla="*/ 1460033 h 1560574"/>
                              <a:gd name="connsiteX241" fmla="*/ 2376411 w 7772400"/>
                              <a:gd name="connsiteY241" fmla="*/ 1476062 h 1560574"/>
                              <a:gd name="connsiteX242" fmla="*/ 2368334 w 7772400"/>
                              <a:gd name="connsiteY242" fmla="*/ 1465562 h 1560574"/>
                              <a:gd name="connsiteX243" fmla="*/ 2389506 w 7772400"/>
                              <a:gd name="connsiteY243" fmla="*/ 1449486 h 1560574"/>
                              <a:gd name="connsiteX244" fmla="*/ 269260 w 7772400"/>
                              <a:gd name="connsiteY244" fmla="*/ 1449486 h 1560574"/>
                              <a:gd name="connsiteX245" fmla="*/ 290424 w 7772400"/>
                              <a:gd name="connsiteY245" fmla="*/ 1465562 h 1560574"/>
                              <a:gd name="connsiteX246" fmla="*/ 282351 w 7772400"/>
                              <a:gd name="connsiteY246" fmla="*/ 1476062 h 1560574"/>
                              <a:gd name="connsiteX247" fmla="*/ 261290 w 7772400"/>
                              <a:gd name="connsiteY247" fmla="*/ 1460033 h 1560574"/>
                              <a:gd name="connsiteX248" fmla="*/ 5599055 w 7772400"/>
                              <a:gd name="connsiteY248" fmla="*/ 1442231 h 1560574"/>
                              <a:gd name="connsiteX249" fmla="*/ 5610394 w 7772400"/>
                              <a:gd name="connsiteY249" fmla="*/ 1449097 h 1560574"/>
                              <a:gd name="connsiteX250" fmla="*/ 5596912 w 7772400"/>
                              <a:gd name="connsiteY250" fmla="*/ 1471775 h 1560574"/>
                              <a:gd name="connsiteX251" fmla="*/ 5585417 w 7772400"/>
                              <a:gd name="connsiteY251" fmla="*/ 1465158 h 1560574"/>
                              <a:gd name="connsiteX252" fmla="*/ 5599055 w 7772400"/>
                              <a:gd name="connsiteY252" fmla="*/ 1442231 h 1560574"/>
                              <a:gd name="connsiteX253" fmla="*/ 2952030 w 7772400"/>
                              <a:gd name="connsiteY253" fmla="*/ 1442231 h 1560574"/>
                              <a:gd name="connsiteX254" fmla="*/ 2963353 w 7772400"/>
                              <a:gd name="connsiteY254" fmla="*/ 1449097 h 1560574"/>
                              <a:gd name="connsiteX255" fmla="*/ 2949871 w 7772400"/>
                              <a:gd name="connsiteY255" fmla="*/ 1471775 h 1560574"/>
                              <a:gd name="connsiteX256" fmla="*/ 2938392 w 7772400"/>
                              <a:gd name="connsiteY256" fmla="*/ 1465158 h 1560574"/>
                              <a:gd name="connsiteX257" fmla="*/ 2952030 w 7772400"/>
                              <a:gd name="connsiteY257" fmla="*/ 1442231 h 1560574"/>
                              <a:gd name="connsiteX258" fmla="*/ 304937 w 7772400"/>
                              <a:gd name="connsiteY258" fmla="*/ 1442231 h 1560574"/>
                              <a:gd name="connsiteX259" fmla="*/ 316270 w 7772400"/>
                              <a:gd name="connsiteY259" fmla="*/ 1449097 h 1560574"/>
                              <a:gd name="connsiteX260" fmla="*/ 302791 w 7772400"/>
                              <a:gd name="connsiteY260" fmla="*/ 1471775 h 1560574"/>
                              <a:gd name="connsiteX261" fmla="*/ 291303 w 7772400"/>
                              <a:gd name="connsiteY261" fmla="*/ 1465158 h 1560574"/>
                              <a:gd name="connsiteX262" fmla="*/ 304937 w 7772400"/>
                              <a:gd name="connsiteY262" fmla="*/ 1442231 h 1560574"/>
                              <a:gd name="connsiteX263" fmla="*/ 4634539 w 7772400"/>
                              <a:gd name="connsiteY263" fmla="*/ 1440958 h 1560574"/>
                              <a:gd name="connsiteX264" fmla="*/ 4645304 w 7772400"/>
                              <a:gd name="connsiteY264" fmla="*/ 1448662 h 1560574"/>
                              <a:gd name="connsiteX265" fmla="*/ 4629864 w 7772400"/>
                              <a:gd name="connsiteY265" fmla="*/ 1470222 h 1560574"/>
                              <a:gd name="connsiteX266" fmla="*/ 4619100 w 7772400"/>
                              <a:gd name="connsiteY266" fmla="*/ 1462518 h 1560574"/>
                              <a:gd name="connsiteX267" fmla="*/ 7281596 w 7772400"/>
                              <a:gd name="connsiteY267" fmla="*/ 1440943 h 1560574"/>
                              <a:gd name="connsiteX268" fmla="*/ 7292360 w 7772400"/>
                              <a:gd name="connsiteY268" fmla="*/ 1448631 h 1560574"/>
                              <a:gd name="connsiteX269" fmla="*/ 7276920 w 7772400"/>
                              <a:gd name="connsiteY269" fmla="*/ 1470191 h 1560574"/>
                              <a:gd name="connsiteX270" fmla="*/ 7266156 w 7772400"/>
                              <a:gd name="connsiteY270" fmla="*/ 1462487 h 1560574"/>
                              <a:gd name="connsiteX271" fmla="*/ 1987514 w 7772400"/>
                              <a:gd name="connsiteY271" fmla="*/ 1440943 h 1560574"/>
                              <a:gd name="connsiteX272" fmla="*/ 1998278 w 7772400"/>
                              <a:gd name="connsiteY272" fmla="*/ 1448631 h 1560574"/>
                              <a:gd name="connsiteX273" fmla="*/ 1982823 w 7772400"/>
                              <a:gd name="connsiteY273" fmla="*/ 1470191 h 1560574"/>
                              <a:gd name="connsiteX274" fmla="*/ 1972058 w 7772400"/>
                              <a:gd name="connsiteY274" fmla="*/ 1462487 h 1560574"/>
                              <a:gd name="connsiteX275" fmla="*/ 7644802 w 7772400"/>
                              <a:gd name="connsiteY275" fmla="*/ 1437246 h 1560574"/>
                              <a:gd name="connsiteX276" fmla="*/ 7658486 w 7772400"/>
                              <a:gd name="connsiteY276" fmla="*/ 1459955 h 1560574"/>
                              <a:gd name="connsiteX277" fmla="*/ 7647116 w 7772400"/>
                              <a:gd name="connsiteY277" fmla="*/ 1466680 h 1560574"/>
                              <a:gd name="connsiteX278" fmla="*/ 7633525 w 7772400"/>
                              <a:gd name="connsiteY278" fmla="*/ 1444173 h 1560574"/>
                              <a:gd name="connsiteX279" fmla="*/ 4997776 w 7772400"/>
                              <a:gd name="connsiteY279" fmla="*/ 1437246 h 1560574"/>
                              <a:gd name="connsiteX280" fmla="*/ 5011461 w 7772400"/>
                              <a:gd name="connsiteY280" fmla="*/ 1459955 h 1560574"/>
                              <a:gd name="connsiteX281" fmla="*/ 5000075 w 7772400"/>
                              <a:gd name="connsiteY281" fmla="*/ 1466680 h 1560574"/>
                              <a:gd name="connsiteX282" fmla="*/ 4986484 w 7772400"/>
                              <a:gd name="connsiteY282" fmla="*/ 1444173 h 1560574"/>
                              <a:gd name="connsiteX283" fmla="*/ 2350704 w 7772400"/>
                              <a:gd name="connsiteY283" fmla="*/ 1437246 h 1560574"/>
                              <a:gd name="connsiteX284" fmla="*/ 2364404 w 7772400"/>
                              <a:gd name="connsiteY284" fmla="*/ 1459955 h 1560574"/>
                              <a:gd name="connsiteX285" fmla="*/ 2353018 w 7772400"/>
                              <a:gd name="connsiteY285" fmla="*/ 1466680 h 1560574"/>
                              <a:gd name="connsiteX286" fmla="*/ 2339427 w 7772400"/>
                              <a:gd name="connsiteY286" fmla="*/ 1444173 h 1560574"/>
                              <a:gd name="connsiteX287" fmla="*/ 6001948 w 7772400"/>
                              <a:gd name="connsiteY287" fmla="*/ 1434450 h 1560574"/>
                              <a:gd name="connsiteX288" fmla="*/ 6020681 w 7772400"/>
                              <a:gd name="connsiteY288" fmla="*/ 1453167 h 1560574"/>
                              <a:gd name="connsiteX289" fmla="*/ 6011314 w 7772400"/>
                              <a:gd name="connsiteY289" fmla="*/ 1462518 h 1560574"/>
                              <a:gd name="connsiteX290" fmla="*/ 5992582 w 7772400"/>
                              <a:gd name="connsiteY290" fmla="*/ 1443801 h 1560574"/>
                              <a:gd name="connsiteX291" fmla="*/ 3354922 w 7772400"/>
                              <a:gd name="connsiteY291" fmla="*/ 1434450 h 1560574"/>
                              <a:gd name="connsiteX292" fmla="*/ 3373655 w 7772400"/>
                              <a:gd name="connsiteY292" fmla="*/ 1453167 h 1560574"/>
                              <a:gd name="connsiteX293" fmla="*/ 3364289 w 7772400"/>
                              <a:gd name="connsiteY293" fmla="*/ 1462518 h 1560574"/>
                              <a:gd name="connsiteX294" fmla="*/ 3345556 w 7772400"/>
                              <a:gd name="connsiteY294" fmla="*/ 1443801 h 1560574"/>
                              <a:gd name="connsiteX295" fmla="*/ 707858 w 7772400"/>
                              <a:gd name="connsiteY295" fmla="*/ 1434450 h 1560574"/>
                              <a:gd name="connsiteX296" fmla="*/ 726591 w 7772400"/>
                              <a:gd name="connsiteY296" fmla="*/ 1453167 h 1560574"/>
                              <a:gd name="connsiteX297" fmla="*/ 717224 w 7772400"/>
                              <a:gd name="connsiteY297" fmla="*/ 1462518 h 1560574"/>
                              <a:gd name="connsiteX298" fmla="*/ 698492 w 7772400"/>
                              <a:gd name="connsiteY298" fmla="*/ 1443801 h 1560574"/>
                              <a:gd name="connsiteX299" fmla="*/ 7247765 w 7772400"/>
                              <a:gd name="connsiteY299" fmla="*/ 1431685 h 1560574"/>
                              <a:gd name="connsiteX300" fmla="*/ 7257131 w 7772400"/>
                              <a:gd name="connsiteY300" fmla="*/ 1441036 h 1560574"/>
                              <a:gd name="connsiteX301" fmla="*/ 7238399 w 7772400"/>
                              <a:gd name="connsiteY301" fmla="*/ 1459753 h 1560574"/>
                              <a:gd name="connsiteX302" fmla="*/ 7229032 w 7772400"/>
                              <a:gd name="connsiteY302" fmla="*/ 1450402 h 1560574"/>
                              <a:gd name="connsiteX303" fmla="*/ 4600724 w 7772400"/>
                              <a:gd name="connsiteY303" fmla="*/ 1431685 h 1560574"/>
                              <a:gd name="connsiteX304" fmla="*/ 4610091 w 7772400"/>
                              <a:gd name="connsiteY304" fmla="*/ 1441036 h 1560574"/>
                              <a:gd name="connsiteX305" fmla="*/ 4591358 w 7772400"/>
                              <a:gd name="connsiteY305" fmla="*/ 1459753 h 1560574"/>
                              <a:gd name="connsiteX306" fmla="*/ 4581991 w 7772400"/>
                              <a:gd name="connsiteY306" fmla="*/ 1450402 h 1560574"/>
                              <a:gd name="connsiteX307" fmla="*/ 1953667 w 7772400"/>
                              <a:gd name="connsiteY307" fmla="*/ 1431685 h 1560574"/>
                              <a:gd name="connsiteX308" fmla="*/ 1963034 w 7772400"/>
                              <a:gd name="connsiteY308" fmla="*/ 1441036 h 1560574"/>
                              <a:gd name="connsiteX309" fmla="*/ 1944301 w 7772400"/>
                              <a:gd name="connsiteY309" fmla="*/ 1459753 h 1560574"/>
                              <a:gd name="connsiteX310" fmla="*/ 1934935 w 7772400"/>
                              <a:gd name="connsiteY310" fmla="*/ 1450402 h 1560574"/>
                              <a:gd name="connsiteX311" fmla="*/ 6774803 w 7772400"/>
                              <a:gd name="connsiteY311" fmla="*/ 1412160 h 1560574"/>
                              <a:gd name="connsiteX312" fmla="*/ 6784900 w 7772400"/>
                              <a:gd name="connsiteY312" fmla="*/ 1420703 h 1560574"/>
                              <a:gd name="connsiteX313" fmla="*/ 6767348 w 7772400"/>
                              <a:gd name="connsiteY313" fmla="*/ 1440849 h 1560574"/>
                              <a:gd name="connsiteX314" fmla="*/ 6757469 w 7772400"/>
                              <a:gd name="connsiteY314" fmla="*/ 1432011 h 1560574"/>
                              <a:gd name="connsiteX315" fmla="*/ 6774803 w 7772400"/>
                              <a:gd name="connsiteY315" fmla="*/ 1412160 h 1560574"/>
                              <a:gd name="connsiteX316" fmla="*/ 1480709 w 7772400"/>
                              <a:gd name="connsiteY316" fmla="*/ 1412160 h 1560574"/>
                              <a:gd name="connsiteX317" fmla="*/ 1490798 w 7772400"/>
                              <a:gd name="connsiteY317" fmla="*/ 1420703 h 1560574"/>
                              <a:gd name="connsiteX318" fmla="*/ 1490799 w 7772400"/>
                              <a:gd name="connsiteY318" fmla="*/ 1420703 h 1560574"/>
                              <a:gd name="connsiteX319" fmla="*/ 1473258 w 7772400"/>
                              <a:gd name="connsiteY319" fmla="*/ 1440849 h 1560574"/>
                              <a:gd name="connsiteX320" fmla="*/ 1463373 w 7772400"/>
                              <a:gd name="connsiteY320" fmla="*/ 1432011 h 1560574"/>
                              <a:gd name="connsiteX321" fmla="*/ 1480709 w 7772400"/>
                              <a:gd name="connsiteY321" fmla="*/ 1412160 h 1560574"/>
                              <a:gd name="connsiteX322" fmla="*/ 4127747 w 7772400"/>
                              <a:gd name="connsiteY322" fmla="*/ 1412144 h 1560574"/>
                              <a:gd name="connsiteX323" fmla="*/ 4137828 w 7772400"/>
                              <a:gd name="connsiteY323" fmla="*/ 1420672 h 1560574"/>
                              <a:gd name="connsiteX324" fmla="*/ 4120291 w 7772400"/>
                              <a:gd name="connsiteY324" fmla="*/ 1440834 h 1560574"/>
                              <a:gd name="connsiteX325" fmla="*/ 4110412 w 7772400"/>
                              <a:gd name="connsiteY325" fmla="*/ 1431995 h 1560574"/>
                              <a:gd name="connsiteX326" fmla="*/ 4127747 w 7772400"/>
                              <a:gd name="connsiteY326" fmla="*/ 1412144 h 1560574"/>
                              <a:gd name="connsiteX327" fmla="*/ 205250 w 7772400"/>
                              <a:gd name="connsiteY327" fmla="*/ 1401924 h 1560574"/>
                              <a:gd name="connsiteX328" fmla="*/ 226672 w 7772400"/>
                              <a:gd name="connsiteY328" fmla="*/ 1417674 h 1560574"/>
                              <a:gd name="connsiteX329" fmla="*/ 218756 w 7772400"/>
                              <a:gd name="connsiteY329" fmla="*/ 1428330 h 1560574"/>
                              <a:gd name="connsiteX330" fmla="*/ 197436 w 7772400"/>
                              <a:gd name="connsiteY330" fmla="*/ 1412626 h 1560574"/>
                              <a:gd name="connsiteX331" fmla="*/ 7747599 w 7772400"/>
                              <a:gd name="connsiteY331" fmla="*/ 1401923 h 1560574"/>
                              <a:gd name="connsiteX332" fmla="*/ 7755412 w 7772400"/>
                              <a:gd name="connsiteY332" fmla="*/ 1412626 h 1560574"/>
                              <a:gd name="connsiteX333" fmla="*/ 7734100 w 7772400"/>
                              <a:gd name="connsiteY333" fmla="*/ 1428330 h 1560574"/>
                              <a:gd name="connsiteX334" fmla="*/ 7726179 w 7772400"/>
                              <a:gd name="connsiteY334" fmla="*/ 1417674 h 1560574"/>
                              <a:gd name="connsiteX335" fmla="*/ 7747599 w 7772400"/>
                              <a:gd name="connsiteY335" fmla="*/ 1401923 h 1560574"/>
                              <a:gd name="connsiteX336" fmla="*/ 5499350 w 7772400"/>
                              <a:gd name="connsiteY336" fmla="*/ 1401923 h 1560574"/>
                              <a:gd name="connsiteX337" fmla="*/ 5520770 w 7772400"/>
                              <a:gd name="connsiteY337" fmla="*/ 1417674 h 1560574"/>
                              <a:gd name="connsiteX338" fmla="*/ 5512848 w 7772400"/>
                              <a:gd name="connsiteY338" fmla="*/ 1428330 h 1560574"/>
                              <a:gd name="connsiteX339" fmla="*/ 5491536 w 7772400"/>
                              <a:gd name="connsiteY339" fmla="*/ 1412626 h 1560574"/>
                              <a:gd name="connsiteX340" fmla="*/ 5100573 w 7772400"/>
                              <a:gd name="connsiteY340" fmla="*/ 1401923 h 1560574"/>
                              <a:gd name="connsiteX341" fmla="*/ 5108386 w 7772400"/>
                              <a:gd name="connsiteY341" fmla="*/ 1412626 h 1560574"/>
                              <a:gd name="connsiteX342" fmla="*/ 5087060 w 7772400"/>
                              <a:gd name="connsiteY342" fmla="*/ 1428330 h 1560574"/>
                              <a:gd name="connsiteX343" fmla="*/ 5079138 w 7772400"/>
                              <a:gd name="connsiteY343" fmla="*/ 1417674 h 1560574"/>
                              <a:gd name="connsiteX344" fmla="*/ 5100573 w 7772400"/>
                              <a:gd name="connsiteY344" fmla="*/ 1401923 h 1560574"/>
                              <a:gd name="connsiteX345" fmla="*/ 2852309 w 7772400"/>
                              <a:gd name="connsiteY345" fmla="*/ 1401923 h 1560574"/>
                              <a:gd name="connsiteX346" fmla="*/ 2873728 w 7772400"/>
                              <a:gd name="connsiteY346" fmla="*/ 1417674 h 1560574"/>
                              <a:gd name="connsiteX347" fmla="*/ 2865822 w 7772400"/>
                              <a:gd name="connsiteY347" fmla="*/ 1428330 h 1560574"/>
                              <a:gd name="connsiteX348" fmla="*/ 2844495 w 7772400"/>
                              <a:gd name="connsiteY348" fmla="*/ 1412626 h 1560574"/>
                              <a:gd name="connsiteX349" fmla="*/ 2453501 w 7772400"/>
                              <a:gd name="connsiteY349" fmla="*/ 1401923 h 1560574"/>
                              <a:gd name="connsiteX350" fmla="*/ 2461314 w 7772400"/>
                              <a:gd name="connsiteY350" fmla="*/ 1412626 h 1560574"/>
                              <a:gd name="connsiteX351" fmla="*/ 2440003 w 7772400"/>
                              <a:gd name="connsiteY351" fmla="*/ 1428330 h 1560574"/>
                              <a:gd name="connsiteX352" fmla="*/ 2432081 w 7772400"/>
                              <a:gd name="connsiteY352" fmla="*/ 1417674 h 1560574"/>
                              <a:gd name="connsiteX353" fmla="*/ 2453501 w 7772400"/>
                              <a:gd name="connsiteY353" fmla="*/ 1401923 h 1560574"/>
                              <a:gd name="connsiteX354" fmla="*/ 205249 w 7772400"/>
                              <a:gd name="connsiteY354" fmla="*/ 1401923 h 1560574"/>
                              <a:gd name="connsiteX355" fmla="*/ 205250 w 7772400"/>
                              <a:gd name="connsiteY355" fmla="*/ 1401923 h 1560574"/>
                              <a:gd name="connsiteX356" fmla="*/ 205250 w 7772400"/>
                              <a:gd name="connsiteY356" fmla="*/ 1401924 h 1560574"/>
                              <a:gd name="connsiteX357" fmla="*/ 2310873 w 7772400"/>
                              <a:gd name="connsiteY357" fmla="*/ 1400037 h 1560574"/>
                              <a:gd name="connsiteX358" fmla="*/ 2310878 w 7772400"/>
                              <a:gd name="connsiteY358" fmla="*/ 1400044 h 1560574"/>
                              <a:gd name="connsiteX359" fmla="*/ 2310862 w 7772400"/>
                              <a:gd name="connsiteY359" fmla="*/ 1400044 h 1560574"/>
                              <a:gd name="connsiteX360" fmla="*/ 3810829 w 7772400"/>
                              <a:gd name="connsiteY360" fmla="*/ 1395027 h 1560574"/>
                              <a:gd name="connsiteX361" fmla="*/ 3827775 w 7772400"/>
                              <a:gd name="connsiteY361" fmla="*/ 1415298 h 1560574"/>
                              <a:gd name="connsiteX362" fmla="*/ 3817679 w 7772400"/>
                              <a:gd name="connsiteY362" fmla="*/ 1423872 h 1560574"/>
                              <a:gd name="connsiteX363" fmla="*/ 3800577 w 7772400"/>
                              <a:gd name="connsiteY363" fmla="*/ 1403399 h 1560574"/>
                              <a:gd name="connsiteX364" fmla="*/ 6457886 w 7772400"/>
                              <a:gd name="connsiteY364" fmla="*/ 1394996 h 1560574"/>
                              <a:gd name="connsiteX365" fmla="*/ 6474832 w 7772400"/>
                              <a:gd name="connsiteY365" fmla="*/ 1415266 h 1560574"/>
                              <a:gd name="connsiteX366" fmla="*/ 6464751 w 7772400"/>
                              <a:gd name="connsiteY366" fmla="*/ 1423856 h 1560574"/>
                              <a:gd name="connsiteX367" fmla="*/ 6447634 w 7772400"/>
                              <a:gd name="connsiteY367" fmla="*/ 1403384 h 1560574"/>
                              <a:gd name="connsiteX368" fmla="*/ 1163791 w 7772400"/>
                              <a:gd name="connsiteY368" fmla="*/ 1394996 h 1560574"/>
                              <a:gd name="connsiteX369" fmla="*/ 1180739 w 7772400"/>
                              <a:gd name="connsiteY369" fmla="*/ 1415266 h 1560574"/>
                              <a:gd name="connsiteX370" fmla="*/ 1170647 w 7772400"/>
                              <a:gd name="connsiteY370" fmla="*/ 1423856 h 1560574"/>
                              <a:gd name="connsiteX371" fmla="*/ 1153545 w 7772400"/>
                              <a:gd name="connsiteY371" fmla="*/ 1403384 h 1560574"/>
                              <a:gd name="connsiteX372" fmla="*/ 3281110 w 7772400"/>
                              <a:gd name="connsiteY372" fmla="*/ 1388767 h 1560574"/>
                              <a:gd name="connsiteX373" fmla="*/ 3296969 w 7772400"/>
                              <a:gd name="connsiteY373" fmla="*/ 1410094 h 1560574"/>
                              <a:gd name="connsiteX374" fmla="*/ 3286298 w 7772400"/>
                              <a:gd name="connsiteY374" fmla="*/ 1417954 h 1560574"/>
                              <a:gd name="connsiteX375" fmla="*/ 3270501 w 7772400"/>
                              <a:gd name="connsiteY375" fmla="*/ 1396689 h 1560574"/>
                              <a:gd name="connsiteX376" fmla="*/ 5928167 w 7772400"/>
                              <a:gd name="connsiteY376" fmla="*/ 1388752 h 1560574"/>
                              <a:gd name="connsiteX377" fmla="*/ 5944026 w 7772400"/>
                              <a:gd name="connsiteY377" fmla="*/ 1410063 h 1560574"/>
                              <a:gd name="connsiteX378" fmla="*/ 5933370 w 7772400"/>
                              <a:gd name="connsiteY378" fmla="*/ 1417938 h 1560574"/>
                              <a:gd name="connsiteX379" fmla="*/ 5917558 w 7772400"/>
                              <a:gd name="connsiteY379" fmla="*/ 1396658 h 1560574"/>
                              <a:gd name="connsiteX380" fmla="*/ 634067 w 7772400"/>
                              <a:gd name="connsiteY380" fmla="*/ 1388752 h 1560574"/>
                              <a:gd name="connsiteX381" fmla="*/ 649928 w 7772400"/>
                              <a:gd name="connsiteY381" fmla="*/ 1410063 h 1560574"/>
                              <a:gd name="connsiteX382" fmla="*/ 649927 w 7772400"/>
                              <a:gd name="connsiteY382" fmla="*/ 1410063 h 1560574"/>
                              <a:gd name="connsiteX383" fmla="*/ 639266 w 7772400"/>
                              <a:gd name="connsiteY383" fmla="*/ 1417938 h 1560574"/>
                              <a:gd name="connsiteX384" fmla="*/ 623460 w 7772400"/>
                              <a:gd name="connsiteY384" fmla="*/ 1396658 h 1560574"/>
                              <a:gd name="connsiteX385" fmla="*/ 5945734 w 7772400"/>
                              <a:gd name="connsiteY385" fmla="*/ 1378283 h 1560574"/>
                              <a:gd name="connsiteX386" fmla="*/ 5964482 w 7772400"/>
                              <a:gd name="connsiteY386" fmla="*/ 1397015 h 1560574"/>
                              <a:gd name="connsiteX387" fmla="*/ 5955116 w 7772400"/>
                              <a:gd name="connsiteY387" fmla="*/ 1406382 h 1560574"/>
                              <a:gd name="connsiteX388" fmla="*/ 5936368 w 7772400"/>
                              <a:gd name="connsiteY388" fmla="*/ 1387633 h 1560574"/>
                              <a:gd name="connsiteX389" fmla="*/ 3298693 w 7772400"/>
                              <a:gd name="connsiteY389" fmla="*/ 1378283 h 1560574"/>
                              <a:gd name="connsiteX390" fmla="*/ 3317457 w 7772400"/>
                              <a:gd name="connsiteY390" fmla="*/ 1397015 h 1560574"/>
                              <a:gd name="connsiteX391" fmla="*/ 3308091 w 7772400"/>
                              <a:gd name="connsiteY391" fmla="*/ 1406382 h 1560574"/>
                              <a:gd name="connsiteX392" fmla="*/ 3289327 w 7772400"/>
                              <a:gd name="connsiteY392" fmla="*/ 1387633 h 1560574"/>
                              <a:gd name="connsiteX393" fmla="*/ 651635 w 7772400"/>
                              <a:gd name="connsiteY393" fmla="*/ 1378283 h 1560574"/>
                              <a:gd name="connsiteX394" fmla="*/ 670393 w 7772400"/>
                              <a:gd name="connsiteY394" fmla="*/ 1397015 h 1560574"/>
                              <a:gd name="connsiteX395" fmla="*/ 661026 w 7772400"/>
                              <a:gd name="connsiteY395" fmla="*/ 1406382 h 1560574"/>
                              <a:gd name="connsiteX396" fmla="*/ 642269 w 7772400"/>
                              <a:gd name="connsiteY396" fmla="*/ 1387633 h 1560574"/>
                              <a:gd name="connsiteX397" fmla="*/ 4681681 w 7772400"/>
                              <a:gd name="connsiteY397" fmla="*/ 1376651 h 1560574"/>
                              <a:gd name="connsiteX398" fmla="*/ 4692337 w 7772400"/>
                              <a:gd name="connsiteY398" fmla="*/ 1384511 h 1560574"/>
                              <a:gd name="connsiteX399" fmla="*/ 4676556 w 7772400"/>
                              <a:gd name="connsiteY399" fmla="*/ 1405838 h 1560574"/>
                              <a:gd name="connsiteX400" fmla="*/ 4665900 w 7772400"/>
                              <a:gd name="connsiteY400" fmla="*/ 1397978 h 1560574"/>
                              <a:gd name="connsiteX401" fmla="*/ 7328723 w 7772400"/>
                              <a:gd name="connsiteY401" fmla="*/ 1376620 h 1560574"/>
                              <a:gd name="connsiteX402" fmla="*/ 7339378 w 7772400"/>
                              <a:gd name="connsiteY402" fmla="*/ 1384480 h 1560574"/>
                              <a:gd name="connsiteX403" fmla="*/ 7323597 w 7772400"/>
                              <a:gd name="connsiteY403" fmla="*/ 1405807 h 1560574"/>
                              <a:gd name="connsiteX404" fmla="*/ 7312941 w 7772400"/>
                              <a:gd name="connsiteY404" fmla="*/ 1397947 h 1560574"/>
                              <a:gd name="connsiteX405" fmla="*/ 2034625 w 7772400"/>
                              <a:gd name="connsiteY405" fmla="*/ 1376620 h 1560574"/>
                              <a:gd name="connsiteX406" fmla="*/ 2045280 w 7772400"/>
                              <a:gd name="connsiteY406" fmla="*/ 1384480 h 1560574"/>
                              <a:gd name="connsiteX407" fmla="*/ 2029499 w 7772400"/>
                              <a:gd name="connsiteY407" fmla="*/ 1405807 h 1560574"/>
                              <a:gd name="connsiteX408" fmla="*/ 2018844 w 7772400"/>
                              <a:gd name="connsiteY408" fmla="*/ 1397947 h 1560574"/>
                              <a:gd name="connsiteX409" fmla="*/ 7303963 w 7772400"/>
                              <a:gd name="connsiteY409" fmla="*/ 1375533 h 1560574"/>
                              <a:gd name="connsiteX410" fmla="*/ 7313329 w 7772400"/>
                              <a:gd name="connsiteY410" fmla="*/ 1384900 h 1560574"/>
                              <a:gd name="connsiteX411" fmla="*/ 7294597 w 7772400"/>
                              <a:gd name="connsiteY411" fmla="*/ 1403617 h 1560574"/>
                              <a:gd name="connsiteX412" fmla="*/ 7285231 w 7772400"/>
                              <a:gd name="connsiteY412" fmla="*/ 1394250 h 1560574"/>
                              <a:gd name="connsiteX413" fmla="*/ 4656922 w 7772400"/>
                              <a:gd name="connsiteY413" fmla="*/ 1375533 h 1560574"/>
                              <a:gd name="connsiteX414" fmla="*/ 4666288 w 7772400"/>
                              <a:gd name="connsiteY414" fmla="*/ 1384900 h 1560574"/>
                              <a:gd name="connsiteX415" fmla="*/ 4647556 w 7772400"/>
                              <a:gd name="connsiteY415" fmla="*/ 1403617 h 1560574"/>
                              <a:gd name="connsiteX416" fmla="*/ 4638190 w 7772400"/>
                              <a:gd name="connsiteY416" fmla="*/ 1394250 h 1560574"/>
                              <a:gd name="connsiteX417" fmla="*/ 2009865 w 7772400"/>
                              <a:gd name="connsiteY417" fmla="*/ 1375533 h 1560574"/>
                              <a:gd name="connsiteX418" fmla="*/ 2019232 w 7772400"/>
                              <a:gd name="connsiteY418" fmla="*/ 1384900 h 1560574"/>
                              <a:gd name="connsiteX419" fmla="*/ 2000499 w 7772400"/>
                              <a:gd name="connsiteY419" fmla="*/ 1403617 h 1560574"/>
                              <a:gd name="connsiteX420" fmla="*/ 1991133 w 7772400"/>
                              <a:gd name="connsiteY420" fmla="*/ 1394250 h 1560574"/>
                              <a:gd name="connsiteX421" fmla="*/ 2995910 w 7772400"/>
                              <a:gd name="connsiteY421" fmla="*/ 1375455 h 1560574"/>
                              <a:gd name="connsiteX422" fmla="*/ 3006721 w 7772400"/>
                              <a:gd name="connsiteY422" fmla="*/ 1383067 h 1560574"/>
                              <a:gd name="connsiteX423" fmla="*/ 2991763 w 7772400"/>
                              <a:gd name="connsiteY423" fmla="*/ 1404766 h 1560574"/>
                              <a:gd name="connsiteX424" fmla="*/ 2980797 w 7772400"/>
                              <a:gd name="connsiteY424" fmla="*/ 1397372 h 1560574"/>
                              <a:gd name="connsiteX425" fmla="*/ 2995910 w 7772400"/>
                              <a:gd name="connsiteY425" fmla="*/ 1375455 h 1560574"/>
                              <a:gd name="connsiteX426" fmla="*/ 348846 w 7772400"/>
                              <a:gd name="connsiteY426" fmla="*/ 1375455 h 1560574"/>
                              <a:gd name="connsiteX427" fmla="*/ 359660 w 7772400"/>
                              <a:gd name="connsiteY427" fmla="*/ 1383067 h 1560574"/>
                              <a:gd name="connsiteX428" fmla="*/ 359661 w 7772400"/>
                              <a:gd name="connsiteY428" fmla="*/ 1383067 h 1560574"/>
                              <a:gd name="connsiteX429" fmla="*/ 344706 w 7772400"/>
                              <a:gd name="connsiteY429" fmla="*/ 1404766 h 1560574"/>
                              <a:gd name="connsiteX430" fmla="*/ 333737 w 7772400"/>
                              <a:gd name="connsiteY430" fmla="*/ 1397372 h 1560574"/>
                              <a:gd name="connsiteX431" fmla="*/ 348846 w 7772400"/>
                              <a:gd name="connsiteY431" fmla="*/ 1375455 h 1560574"/>
                              <a:gd name="connsiteX432" fmla="*/ 5642936 w 7772400"/>
                              <a:gd name="connsiteY432" fmla="*/ 1375440 h 1560574"/>
                              <a:gd name="connsiteX433" fmla="*/ 5653762 w 7772400"/>
                              <a:gd name="connsiteY433" fmla="*/ 1383036 h 1560574"/>
                              <a:gd name="connsiteX434" fmla="*/ 5638804 w 7772400"/>
                              <a:gd name="connsiteY434" fmla="*/ 1404750 h 1560574"/>
                              <a:gd name="connsiteX435" fmla="*/ 5627822 w 7772400"/>
                              <a:gd name="connsiteY435" fmla="*/ 1397357 h 1560574"/>
                              <a:gd name="connsiteX436" fmla="*/ 5642936 w 7772400"/>
                              <a:gd name="connsiteY436" fmla="*/ 1375440 h 1560574"/>
                              <a:gd name="connsiteX437" fmla="*/ 7600719 w 7772400"/>
                              <a:gd name="connsiteY437" fmla="*/ 1370780 h 1560574"/>
                              <a:gd name="connsiteX438" fmla="*/ 7615926 w 7772400"/>
                              <a:gd name="connsiteY438" fmla="*/ 1392604 h 1560574"/>
                              <a:gd name="connsiteX439" fmla="*/ 7604960 w 7772400"/>
                              <a:gd name="connsiteY439" fmla="*/ 1400044 h 1560574"/>
                              <a:gd name="connsiteX440" fmla="*/ 7589955 w 7772400"/>
                              <a:gd name="connsiteY440" fmla="*/ 1378485 h 1560574"/>
                              <a:gd name="connsiteX441" fmla="*/ 4953663 w 7772400"/>
                              <a:gd name="connsiteY441" fmla="*/ 1370780 h 1560574"/>
                              <a:gd name="connsiteX442" fmla="*/ 4968870 w 7772400"/>
                              <a:gd name="connsiteY442" fmla="*/ 1392604 h 1560574"/>
                              <a:gd name="connsiteX443" fmla="*/ 4957904 w 7772400"/>
                              <a:gd name="connsiteY443" fmla="*/ 1400044 h 1560574"/>
                              <a:gd name="connsiteX444" fmla="*/ 4942899 w 7772400"/>
                              <a:gd name="connsiteY444" fmla="*/ 1378485 h 1560574"/>
                              <a:gd name="connsiteX445" fmla="*/ 2306622 w 7772400"/>
                              <a:gd name="connsiteY445" fmla="*/ 1370780 h 1560574"/>
                              <a:gd name="connsiteX446" fmla="*/ 2321844 w 7772400"/>
                              <a:gd name="connsiteY446" fmla="*/ 1392604 h 1560574"/>
                              <a:gd name="connsiteX447" fmla="*/ 2310873 w 7772400"/>
                              <a:gd name="connsiteY447" fmla="*/ 1400037 h 1560574"/>
                              <a:gd name="connsiteX448" fmla="*/ 2295857 w 7772400"/>
                              <a:gd name="connsiteY448" fmla="*/ 1378485 h 1560574"/>
                              <a:gd name="connsiteX449" fmla="*/ 5434562 w 7772400"/>
                              <a:gd name="connsiteY449" fmla="*/ 1355356 h 1560574"/>
                              <a:gd name="connsiteX450" fmla="*/ 5456215 w 7772400"/>
                              <a:gd name="connsiteY450" fmla="*/ 1370780 h 1560574"/>
                              <a:gd name="connsiteX451" fmla="*/ 5448510 w 7772400"/>
                              <a:gd name="connsiteY451" fmla="*/ 1381529 h 1560574"/>
                              <a:gd name="connsiteX452" fmla="*/ 5426904 w 7772400"/>
                              <a:gd name="connsiteY452" fmla="*/ 1366151 h 1560574"/>
                              <a:gd name="connsiteX453" fmla="*/ 5165345 w 7772400"/>
                              <a:gd name="connsiteY453" fmla="*/ 1355356 h 1560574"/>
                              <a:gd name="connsiteX454" fmla="*/ 5173003 w 7772400"/>
                              <a:gd name="connsiteY454" fmla="*/ 1366151 h 1560574"/>
                              <a:gd name="connsiteX455" fmla="*/ 5151412 w 7772400"/>
                              <a:gd name="connsiteY455" fmla="*/ 1381529 h 1560574"/>
                              <a:gd name="connsiteX456" fmla="*/ 5143693 w 7772400"/>
                              <a:gd name="connsiteY456" fmla="*/ 1370780 h 1560574"/>
                              <a:gd name="connsiteX457" fmla="*/ 2787521 w 7772400"/>
                              <a:gd name="connsiteY457" fmla="*/ 1355356 h 1560574"/>
                              <a:gd name="connsiteX458" fmla="*/ 2809174 w 7772400"/>
                              <a:gd name="connsiteY458" fmla="*/ 1370780 h 1560574"/>
                              <a:gd name="connsiteX459" fmla="*/ 2801469 w 7772400"/>
                              <a:gd name="connsiteY459" fmla="*/ 1381529 h 1560574"/>
                              <a:gd name="connsiteX460" fmla="*/ 2779863 w 7772400"/>
                              <a:gd name="connsiteY460" fmla="*/ 1366151 h 1560574"/>
                              <a:gd name="connsiteX461" fmla="*/ 2518289 w 7772400"/>
                              <a:gd name="connsiteY461" fmla="*/ 1355356 h 1560574"/>
                              <a:gd name="connsiteX462" fmla="*/ 2525947 w 7772400"/>
                              <a:gd name="connsiteY462" fmla="*/ 1366151 h 1560574"/>
                              <a:gd name="connsiteX463" fmla="*/ 2504340 w 7772400"/>
                              <a:gd name="connsiteY463" fmla="*/ 1381529 h 1560574"/>
                              <a:gd name="connsiteX464" fmla="*/ 2496636 w 7772400"/>
                              <a:gd name="connsiteY464" fmla="*/ 1370780 h 1560574"/>
                              <a:gd name="connsiteX465" fmla="*/ 140464 w 7772400"/>
                              <a:gd name="connsiteY465" fmla="*/ 1355356 h 1560574"/>
                              <a:gd name="connsiteX466" fmla="*/ 162120 w 7772400"/>
                              <a:gd name="connsiteY466" fmla="*/ 1370780 h 1560574"/>
                              <a:gd name="connsiteX467" fmla="*/ 154410 w 7772400"/>
                              <a:gd name="connsiteY467" fmla="*/ 1381529 h 1560574"/>
                              <a:gd name="connsiteX468" fmla="*/ 132806 w 7772400"/>
                              <a:gd name="connsiteY468" fmla="*/ 1366151 h 1560574"/>
                              <a:gd name="connsiteX469" fmla="*/ 6824167 w 7772400"/>
                              <a:gd name="connsiteY469" fmla="*/ 1350183 h 1560574"/>
                              <a:gd name="connsiteX470" fmla="*/ 6834776 w 7772400"/>
                              <a:gd name="connsiteY470" fmla="*/ 1358089 h 1560574"/>
                              <a:gd name="connsiteX471" fmla="*/ 6818575 w 7772400"/>
                              <a:gd name="connsiteY471" fmla="*/ 1379292 h 1560574"/>
                              <a:gd name="connsiteX472" fmla="*/ 6808122 w 7772400"/>
                              <a:gd name="connsiteY472" fmla="*/ 1371168 h 1560574"/>
                              <a:gd name="connsiteX473" fmla="*/ 6824167 w 7772400"/>
                              <a:gd name="connsiteY473" fmla="*/ 1350183 h 1560574"/>
                              <a:gd name="connsiteX474" fmla="*/ 4177111 w 7772400"/>
                              <a:gd name="connsiteY474" fmla="*/ 1350183 h 1560574"/>
                              <a:gd name="connsiteX475" fmla="*/ 4187719 w 7772400"/>
                              <a:gd name="connsiteY475" fmla="*/ 1358089 h 1560574"/>
                              <a:gd name="connsiteX476" fmla="*/ 4171519 w 7772400"/>
                              <a:gd name="connsiteY476" fmla="*/ 1379292 h 1560574"/>
                              <a:gd name="connsiteX477" fmla="*/ 4161065 w 7772400"/>
                              <a:gd name="connsiteY477" fmla="*/ 1371168 h 1560574"/>
                              <a:gd name="connsiteX478" fmla="*/ 4177111 w 7772400"/>
                              <a:gd name="connsiteY478" fmla="*/ 1350183 h 1560574"/>
                              <a:gd name="connsiteX479" fmla="*/ 1530074 w 7772400"/>
                              <a:gd name="connsiteY479" fmla="*/ 1350183 h 1560574"/>
                              <a:gd name="connsiteX480" fmla="*/ 1540682 w 7772400"/>
                              <a:gd name="connsiteY480" fmla="*/ 1358089 h 1560574"/>
                              <a:gd name="connsiteX481" fmla="*/ 1524485 w 7772400"/>
                              <a:gd name="connsiteY481" fmla="*/ 1379292 h 1560574"/>
                              <a:gd name="connsiteX482" fmla="*/ 1514033 w 7772400"/>
                              <a:gd name="connsiteY482" fmla="*/ 1371168 h 1560574"/>
                              <a:gd name="connsiteX483" fmla="*/ 1530074 w 7772400"/>
                              <a:gd name="connsiteY483" fmla="*/ 1350183 h 1560574"/>
                              <a:gd name="connsiteX484" fmla="*/ 6409485 w 7772400"/>
                              <a:gd name="connsiteY484" fmla="*/ 1332258 h 1560574"/>
                              <a:gd name="connsiteX485" fmla="*/ 6425236 w 7772400"/>
                              <a:gd name="connsiteY485" fmla="*/ 1353492 h 1560574"/>
                              <a:gd name="connsiteX486" fmla="*/ 6414688 w 7772400"/>
                              <a:gd name="connsiteY486" fmla="*/ 1361445 h 1560574"/>
                              <a:gd name="connsiteX487" fmla="*/ 6398767 w 7772400"/>
                              <a:gd name="connsiteY487" fmla="*/ 1340071 h 1560574"/>
                              <a:gd name="connsiteX488" fmla="*/ 3762444 w 7772400"/>
                              <a:gd name="connsiteY488" fmla="*/ 1332258 h 1560574"/>
                              <a:gd name="connsiteX489" fmla="*/ 3778194 w 7772400"/>
                              <a:gd name="connsiteY489" fmla="*/ 1353492 h 1560574"/>
                              <a:gd name="connsiteX490" fmla="*/ 3767647 w 7772400"/>
                              <a:gd name="connsiteY490" fmla="*/ 1361445 h 1560574"/>
                              <a:gd name="connsiteX491" fmla="*/ 3751726 w 7772400"/>
                              <a:gd name="connsiteY491" fmla="*/ 1340071 h 1560574"/>
                              <a:gd name="connsiteX492" fmla="*/ 1115383 w 7772400"/>
                              <a:gd name="connsiteY492" fmla="*/ 1332258 h 1560574"/>
                              <a:gd name="connsiteX493" fmla="*/ 1131139 w 7772400"/>
                              <a:gd name="connsiteY493" fmla="*/ 1353492 h 1560574"/>
                              <a:gd name="connsiteX494" fmla="*/ 1120583 w 7772400"/>
                              <a:gd name="connsiteY494" fmla="*/ 1361445 h 1560574"/>
                              <a:gd name="connsiteX495" fmla="*/ 1104671 w 7772400"/>
                              <a:gd name="connsiteY495" fmla="*/ 1340071 h 1560574"/>
                              <a:gd name="connsiteX496" fmla="*/ 5889536 w 7772400"/>
                              <a:gd name="connsiteY496" fmla="*/ 1322131 h 1560574"/>
                              <a:gd name="connsiteX497" fmla="*/ 5908269 w 7772400"/>
                              <a:gd name="connsiteY497" fmla="*/ 1340848 h 1560574"/>
                              <a:gd name="connsiteX498" fmla="*/ 5898903 w 7772400"/>
                              <a:gd name="connsiteY498" fmla="*/ 1350199 h 1560574"/>
                              <a:gd name="connsiteX499" fmla="*/ 5898903 w 7772400"/>
                              <a:gd name="connsiteY499" fmla="*/ 1350214 h 1560574"/>
                              <a:gd name="connsiteX500" fmla="*/ 5895470 w 7772400"/>
                              <a:gd name="connsiteY500" fmla="*/ 1346781 h 1560574"/>
                              <a:gd name="connsiteX501" fmla="*/ 5885606 w 7772400"/>
                              <a:gd name="connsiteY501" fmla="*/ 1354362 h 1560574"/>
                              <a:gd name="connsiteX502" fmla="*/ 5869437 w 7772400"/>
                              <a:gd name="connsiteY502" fmla="*/ 1333299 h 1560574"/>
                              <a:gd name="connsiteX503" fmla="*/ 5879937 w 7772400"/>
                              <a:gd name="connsiteY503" fmla="*/ 1325237 h 1560574"/>
                              <a:gd name="connsiteX504" fmla="*/ 5882748 w 7772400"/>
                              <a:gd name="connsiteY504" fmla="*/ 1328903 h 1560574"/>
                              <a:gd name="connsiteX505" fmla="*/ 3242495 w 7772400"/>
                              <a:gd name="connsiteY505" fmla="*/ 1322131 h 1560574"/>
                              <a:gd name="connsiteX506" fmla="*/ 3261228 w 7772400"/>
                              <a:gd name="connsiteY506" fmla="*/ 1340848 h 1560574"/>
                              <a:gd name="connsiteX507" fmla="*/ 3251861 w 7772400"/>
                              <a:gd name="connsiteY507" fmla="*/ 1350199 h 1560574"/>
                              <a:gd name="connsiteX508" fmla="*/ 3251861 w 7772400"/>
                              <a:gd name="connsiteY508" fmla="*/ 1350214 h 1560574"/>
                              <a:gd name="connsiteX509" fmla="*/ 3248413 w 7772400"/>
                              <a:gd name="connsiteY509" fmla="*/ 1346766 h 1560574"/>
                              <a:gd name="connsiteX510" fmla="*/ 3238550 w 7772400"/>
                              <a:gd name="connsiteY510" fmla="*/ 1354346 h 1560574"/>
                              <a:gd name="connsiteX511" fmla="*/ 3222364 w 7772400"/>
                              <a:gd name="connsiteY511" fmla="*/ 1333283 h 1560574"/>
                              <a:gd name="connsiteX512" fmla="*/ 3232880 w 7772400"/>
                              <a:gd name="connsiteY512" fmla="*/ 1325206 h 1560574"/>
                              <a:gd name="connsiteX513" fmla="*/ 3235723 w 7772400"/>
                              <a:gd name="connsiteY513" fmla="*/ 1328919 h 1560574"/>
                              <a:gd name="connsiteX514" fmla="*/ 595440 w 7772400"/>
                              <a:gd name="connsiteY514" fmla="*/ 1322131 h 1560574"/>
                              <a:gd name="connsiteX515" fmla="*/ 614173 w 7772400"/>
                              <a:gd name="connsiteY515" fmla="*/ 1340848 h 1560574"/>
                              <a:gd name="connsiteX516" fmla="*/ 604807 w 7772400"/>
                              <a:gd name="connsiteY516" fmla="*/ 1350199 h 1560574"/>
                              <a:gd name="connsiteX517" fmla="*/ 604805 w 7772400"/>
                              <a:gd name="connsiteY517" fmla="*/ 1350214 h 1560574"/>
                              <a:gd name="connsiteX518" fmla="*/ 601381 w 7772400"/>
                              <a:gd name="connsiteY518" fmla="*/ 1346781 h 1560574"/>
                              <a:gd name="connsiteX519" fmla="*/ 591506 w 7772400"/>
                              <a:gd name="connsiteY519" fmla="*/ 1354362 h 1560574"/>
                              <a:gd name="connsiteX520" fmla="*/ 575336 w 7772400"/>
                              <a:gd name="connsiteY520" fmla="*/ 1333299 h 1560574"/>
                              <a:gd name="connsiteX521" fmla="*/ 585841 w 7772400"/>
                              <a:gd name="connsiteY521" fmla="*/ 1325237 h 1560574"/>
                              <a:gd name="connsiteX522" fmla="*/ 588660 w 7772400"/>
                              <a:gd name="connsiteY522" fmla="*/ 1328903 h 1560574"/>
                              <a:gd name="connsiteX523" fmla="*/ 4729803 w 7772400"/>
                              <a:gd name="connsiteY523" fmla="*/ 1312982 h 1560574"/>
                              <a:gd name="connsiteX524" fmla="*/ 4740303 w 7772400"/>
                              <a:gd name="connsiteY524" fmla="*/ 1321044 h 1560574"/>
                              <a:gd name="connsiteX525" fmla="*/ 4724195 w 7772400"/>
                              <a:gd name="connsiteY525" fmla="*/ 1342137 h 1560574"/>
                              <a:gd name="connsiteX526" fmla="*/ 4715606 w 7772400"/>
                              <a:gd name="connsiteY526" fmla="*/ 1335629 h 1560574"/>
                              <a:gd name="connsiteX527" fmla="*/ 4703754 w 7772400"/>
                              <a:gd name="connsiteY527" fmla="*/ 1347465 h 1560574"/>
                              <a:gd name="connsiteX528" fmla="*/ 4694387 w 7772400"/>
                              <a:gd name="connsiteY528" fmla="*/ 1338114 h 1560574"/>
                              <a:gd name="connsiteX529" fmla="*/ 4713120 w 7772400"/>
                              <a:gd name="connsiteY529" fmla="*/ 1319397 h 1560574"/>
                              <a:gd name="connsiteX530" fmla="*/ 4719799 w 7772400"/>
                              <a:gd name="connsiteY530" fmla="*/ 1326076 h 1560574"/>
                              <a:gd name="connsiteX531" fmla="*/ 7376859 w 7772400"/>
                              <a:gd name="connsiteY531" fmla="*/ 1312950 h 1560574"/>
                              <a:gd name="connsiteX532" fmla="*/ 7387375 w 7772400"/>
                              <a:gd name="connsiteY532" fmla="*/ 1321028 h 1560574"/>
                              <a:gd name="connsiteX533" fmla="*/ 7371252 w 7772400"/>
                              <a:gd name="connsiteY533" fmla="*/ 1342122 h 1560574"/>
                              <a:gd name="connsiteX534" fmla="*/ 7362662 w 7772400"/>
                              <a:gd name="connsiteY534" fmla="*/ 1335598 h 1560574"/>
                              <a:gd name="connsiteX535" fmla="*/ 7350779 w 7772400"/>
                              <a:gd name="connsiteY535" fmla="*/ 1347465 h 1560574"/>
                              <a:gd name="connsiteX536" fmla="*/ 7341413 w 7772400"/>
                              <a:gd name="connsiteY536" fmla="*/ 1338114 h 1560574"/>
                              <a:gd name="connsiteX537" fmla="*/ 7360146 w 7772400"/>
                              <a:gd name="connsiteY537" fmla="*/ 1319397 h 1560574"/>
                              <a:gd name="connsiteX538" fmla="*/ 7366840 w 7772400"/>
                              <a:gd name="connsiteY538" fmla="*/ 1326076 h 1560574"/>
                              <a:gd name="connsiteX539" fmla="*/ 2082777 w 7772400"/>
                              <a:gd name="connsiteY539" fmla="*/ 1312950 h 1560574"/>
                              <a:gd name="connsiteX540" fmla="*/ 2093277 w 7772400"/>
                              <a:gd name="connsiteY540" fmla="*/ 1321028 h 1560574"/>
                              <a:gd name="connsiteX541" fmla="*/ 2077154 w 7772400"/>
                              <a:gd name="connsiteY541" fmla="*/ 1342122 h 1560574"/>
                              <a:gd name="connsiteX542" fmla="*/ 2068564 w 7772400"/>
                              <a:gd name="connsiteY542" fmla="*/ 1335598 h 1560574"/>
                              <a:gd name="connsiteX543" fmla="*/ 2056697 w 7772400"/>
                              <a:gd name="connsiteY543" fmla="*/ 1347465 h 1560574"/>
                              <a:gd name="connsiteX544" fmla="*/ 2047331 w 7772400"/>
                              <a:gd name="connsiteY544" fmla="*/ 1338114 h 1560574"/>
                              <a:gd name="connsiteX545" fmla="*/ 2066063 w 7772400"/>
                              <a:gd name="connsiteY545" fmla="*/ 1319397 h 1560574"/>
                              <a:gd name="connsiteX546" fmla="*/ 2072743 w 7772400"/>
                              <a:gd name="connsiteY546" fmla="*/ 1326076 h 1560574"/>
                              <a:gd name="connsiteX547" fmla="*/ 5691166 w 7772400"/>
                              <a:gd name="connsiteY547" fmla="*/ 1311692 h 1560574"/>
                              <a:gd name="connsiteX548" fmla="*/ 5701464 w 7772400"/>
                              <a:gd name="connsiteY548" fmla="*/ 1320018 h 1560574"/>
                              <a:gd name="connsiteX549" fmla="*/ 5685092 w 7772400"/>
                              <a:gd name="connsiteY549" fmla="*/ 1340693 h 1560574"/>
                              <a:gd name="connsiteX550" fmla="*/ 5674638 w 7772400"/>
                              <a:gd name="connsiteY550" fmla="*/ 1332584 h 1560574"/>
                              <a:gd name="connsiteX551" fmla="*/ 5691166 w 7772400"/>
                              <a:gd name="connsiteY551" fmla="*/ 1311692 h 1560574"/>
                              <a:gd name="connsiteX552" fmla="*/ 3044109 w 7772400"/>
                              <a:gd name="connsiteY552" fmla="*/ 1311692 h 1560574"/>
                              <a:gd name="connsiteX553" fmla="*/ 3054407 w 7772400"/>
                              <a:gd name="connsiteY553" fmla="*/ 1320018 h 1560574"/>
                              <a:gd name="connsiteX554" fmla="*/ 3038020 w 7772400"/>
                              <a:gd name="connsiteY554" fmla="*/ 1340693 h 1560574"/>
                              <a:gd name="connsiteX555" fmla="*/ 3027566 w 7772400"/>
                              <a:gd name="connsiteY555" fmla="*/ 1332584 h 1560574"/>
                              <a:gd name="connsiteX556" fmla="*/ 3044109 w 7772400"/>
                              <a:gd name="connsiteY556" fmla="*/ 1311692 h 1560574"/>
                              <a:gd name="connsiteX557" fmla="*/ 397072 w 7772400"/>
                              <a:gd name="connsiteY557" fmla="*/ 1311692 h 1560574"/>
                              <a:gd name="connsiteX558" fmla="*/ 407369 w 7772400"/>
                              <a:gd name="connsiteY558" fmla="*/ 1320018 h 1560574"/>
                              <a:gd name="connsiteX559" fmla="*/ 390993 w 7772400"/>
                              <a:gd name="connsiteY559" fmla="*/ 1340693 h 1560574"/>
                              <a:gd name="connsiteX560" fmla="*/ 380539 w 7772400"/>
                              <a:gd name="connsiteY560" fmla="*/ 1332584 h 1560574"/>
                              <a:gd name="connsiteX561" fmla="*/ 397072 w 7772400"/>
                              <a:gd name="connsiteY561" fmla="*/ 1311692 h 1560574"/>
                              <a:gd name="connsiteX562" fmla="*/ 5369044 w 7772400"/>
                              <a:gd name="connsiteY562" fmla="*/ 1309782 h 1560574"/>
                              <a:gd name="connsiteX563" fmla="*/ 5390961 w 7772400"/>
                              <a:gd name="connsiteY563" fmla="*/ 1324849 h 1560574"/>
                              <a:gd name="connsiteX564" fmla="*/ 5383412 w 7772400"/>
                              <a:gd name="connsiteY564" fmla="*/ 1335753 h 1560574"/>
                              <a:gd name="connsiteX565" fmla="*/ 5361542 w 7772400"/>
                              <a:gd name="connsiteY565" fmla="*/ 1320686 h 1560574"/>
                              <a:gd name="connsiteX566" fmla="*/ 5230863 w 7772400"/>
                              <a:gd name="connsiteY566" fmla="*/ 1309782 h 1560574"/>
                              <a:gd name="connsiteX567" fmla="*/ 5238366 w 7772400"/>
                              <a:gd name="connsiteY567" fmla="*/ 1320686 h 1560574"/>
                              <a:gd name="connsiteX568" fmla="*/ 5216511 w 7772400"/>
                              <a:gd name="connsiteY568" fmla="*/ 1335753 h 1560574"/>
                              <a:gd name="connsiteX569" fmla="*/ 5208946 w 7772400"/>
                              <a:gd name="connsiteY569" fmla="*/ 1324849 h 1560574"/>
                              <a:gd name="connsiteX570" fmla="*/ 2722018 w 7772400"/>
                              <a:gd name="connsiteY570" fmla="*/ 1309782 h 1560574"/>
                              <a:gd name="connsiteX571" fmla="*/ 2743935 w 7772400"/>
                              <a:gd name="connsiteY571" fmla="*/ 1324849 h 1560574"/>
                              <a:gd name="connsiteX572" fmla="*/ 2736371 w 7772400"/>
                              <a:gd name="connsiteY572" fmla="*/ 1335753 h 1560574"/>
                              <a:gd name="connsiteX573" fmla="*/ 2714516 w 7772400"/>
                              <a:gd name="connsiteY573" fmla="*/ 1320686 h 1560574"/>
                              <a:gd name="connsiteX574" fmla="*/ 2583806 w 7772400"/>
                              <a:gd name="connsiteY574" fmla="*/ 1309782 h 1560574"/>
                              <a:gd name="connsiteX575" fmla="*/ 2591309 w 7772400"/>
                              <a:gd name="connsiteY575" fmla="*/ 1320686 h 1560574"/>
                              <a:gd name="connsiteX576" fmla="*/ 2569439 w 7772400"/>
                              <a:gd name="connsiteY576" fmla="*/ 1335753 h 1560574"/>
                              <a:gd name="connsiteX577" fmla="*/ 2561890 w 7772400"/>
                              <a:gd name="connsiteY577" fmla="*/ 1324849 h 1560574"/>
                              <a:gd name="connsiteX578" fmla="*/ 74956 w 7772400"/>
                              <a:gd name="connsiteY578" fmla="*/ 1309782 h 1560574"/>
                              <a:gd name="connsiteX579" fmla="*/ 96869 w 7772400"/>
                              <a:gd name="connsiteY579" fmla="*/ 1324849 h 1560574"/>
                              <a:gd name="connsiteX580" fmla="*/ 89314 w 7772400"/>
                              <a:gd name="connsiteY580" fmla="*/ 1335753 h 1560574"/>
                              <a:gd name="connsiteX581" fmla="*/ 67452 w 7772400"/>
                              <a:gd name="connsiteY581" fmla="*/ 1320686 h 1560574"/>
                              <a:gd name="connsiteX582" fmla="*/ 67453 w 7772400"/>
                              <a:gd name="connsiteY582" fmla="*/ 1320686 h 1560574"/>
                              <a:gd name="connsiteX583" fmla="*/ 7552288 w 7772400"/>
                              <a:gd name="connsiteY583" fmla="*/ 1307421 h 1560574"/>
                              <a:gd name="connsiteX584" fmla="*/ 7568892 w 7772400"/>
                              <a:gd name="connsiteY584" fmla="*/ 1328204 h 1560574"/>
                              <a:gd name="connsiteX585" fmla="*/ 7558439 w 7772400"/>
                              <a:gd name="connsiteY585" fmla="*/ 1336328 h 1560574"/>
                              <a:gd name="connsiteX586" fmla="*/ 7542036 w 7772400"/>
                              <a:gd name="connsiteY586" fmla="*/ 1315793 h 1560574"/>
                              <a:gd name="connsiteX587" fmla="*/ 4905247 w 7772400"/>
                              <a:gd name="connsiteY587" fmla="*/ 1307405 h 1560574"/>
                              <a:gd name="connsiteX588" fmla="*/ 4921867 w 7772400"/>
                              <a:gd name="connsiteY588" fmla="*/ 1328173 h 1560574"/>
                              <a:gd name="connsiteX589" fmla="*/ 4911413 w 7772400"/>
                              <a:gd name="connsiteY589" fmla="*/ 1336297 h 1560574"/>
                              <a:gd name="connsiteX590" fmla="*/ 4895011 w 7772400"/>
                              <a:gd name="connsiteY590" fmla="*/ 1315778 h 1560574"/>
                              <a:gd name="connsiteX591" fmla="*/ 2258159 w 7772400"/>
                              <a:gd name="connsiteY591" fmla="*/ 1307405 h 1560574"/>
                              <a:gd name="connsiteX592" fmla="*/ 2274779 w 7772400"/>
                              <a:gd name="connsiteY592" fmla="*/ 1328173 h 1560574"/>
                              <a:gd name="connsiteX593" fmla="*/ 2264326 w 7772400"/>
                              <a:gd name="connsiteY593" fmla="*/ 1336297 h 1560574"/>
                              <a:gd name="connsiteX594" fmla="*/ 2247923 w 7772400"/>
                              <a:gd name="connsiteY594" fmla="*/ 1315778 h 1560574"/>
                              <a:gd name="connsiteX595" fmla="*/ 4223368 w 7772400"/>
                              <a:gd name="connsiteY595" fmla="*/ 1285706 h 1560574"/>
                              <a:gd name="connsiteX596" fmla="*/ 4234287 w 7772400"/>
                              <a:gd name="connsiteY596" fmla="*/ 1293162 h 1560574"/>
                              <a:gd name="connsiteX597" fmla="*/ 4219096 w 7772400"/>
                              <a:gd name="connsiteY597" fmla="*/ 1315079 h 1560574"/>
                              <a:gd name="connsiteX598" fmla="*/ 4208285 w 7772400"/>
                              <a:gd name="connsiteY598" fmla="*/ 1307483 h 1560574"/>
                              <a:gd name="connsiteX599" fmla="*/ 4223368 w 7772400"/>
                              <a:gd name="connsiteY599" fmla="*/ 1285706 h 1560574"/>
                              <a:gd name="connsiteX600" fmla="*/ 6870408 w 7772400"/>
                              <a:gd name="connsiteY600" fmla="*/ 1285691 h 1560574"/>
                              <a:gd name="connsiteX601" fmla="*/ 6881328 w 7772400"/>
                              <a:gd name="connsiteY601" fmla="*/ 1293130 h 1560574"/>
                              <a:gd name="connsiteX602" fmla="*/ 6866137 w 7772400"/>
                              <a:gd name="connsiteY602" fmla="*/ 1315048 h 1560574"/>
                              <a:gd name="connsiteX603" fmla="*/ 6855326 w 7772400"/>
                              <a:gd name="connsiteY603" fmla="*/ 1307452 h 1560574"/>
                              <a:gd name="connsiteX604" fmla="*/ 6870408 w 7772400"/>
                              <a:gd name="connsiteY604" fmla="*/ 1285691 h 1560574"/>
                              <a:gd name="connsiteX605" fmla="*/ 1576311 w 7772400"/>
                              <a:gd name="connsiteY605" fmla="*/ 1285691 h 1560574"/>
                              <a:gd name="connsiteX606" fmla="*/ 1587230 w 7772400"/>
                              <a:gd name="connsiteY606" fmla="*/ 1293130 h 1560574"/>
                              <a:gd name="connsiteX607" fmla="*/ 1572039 w 7772400"/>
                              <a:gd name="connsiteY607" fmla="*/ 1315048 h 1560574"/>
                              <a:gd name="connsiteX608" fmla="*/ 1561228 w 7772400"/>
                              <a:gd name="connsiteY608" fmla="*/ 1307452 h 1560574"/>
                              <a:gd name="connsiteX609" fmla="*/ 1576311 w 7772400"/>
                              <a:gd name="connsiteY609" fmla="*/ 1285691 h 1560574"/>
                              <a:gd name="connsiteX610" fmla="*/ 5297530 w 7772400"/>
                              <a:gd name="connsiteY610" fmla="*/ 1265109 h 1560574"/>
                              <a:gd name="connsiteX611" fmla="*/ 5299954 w 7772400"/>
                              <a:gd name="connsiteY611" fmla="*/ 1268853 h 1560574"/>
                              <a:gd name="connsiteX612" fmla="*/ 5302377 w 7772400"/>
                              <a:gd name="connsiteY612" fmla="*/ 1265109 h 1560574"/>
                              <a:gd name="connsiteX613" fmla="*/ 5324853 w 7772400"/>
                              <a:gd name="connsiteY613" fmla="*/ 1279928 h 1560574"/>
                              <a:gd name="connsiteX614" fmla="*/ 5317506 w 7772400"/>
                              <a:gd name="connsiteY614" fmla="*/ 1290940 h 1560574"/>
                              <a:gd name="connsiteX615" fmla="*/ 5299954 w 7772400"/>
                              <a:gd name="connsiteY615" fmla="*/ 1279337 h 1560574"/>
                              <a:gd name="connsiteX616" fmla="*/ 5282401 w 7772400"/>
                              <a:gd name="connsiteY616" fmla="*/ 1290940 h 1560574"/>
                              <a:gd name="connsiteX617" fmla="*/ 5275054 w 7772400"/>
                              <a:gd name="connsiteY617" fmla="*/ 1279928 h 1560574"/>
                              <a:gd name="connsiteX618" fmla="*/ 5297530 w 7772400"/>
                              <a:gd name="connsiteY618" fmla="*/ 1265109 h 1560574"/>
                              <a:gd name="connsiteX619" fmla="*/ 2650474 w 7772400"/>
                              <a:gd name="connsiteY619" fmla="*/ 1265109 h 1560574"/>
                              <a:gd name="connsiteX620" fmla="*/ 2652912 w 7772400"/>
                              <a:gd name="connsiteY620" fmla="*/ 1268868 h 1560574"/>
                              <a:gd name="connsiteX621" fmla="*/ 2655336 w 7772400"/>
                              <a:gd name="connsiteY621" fmla="*/ 1265109 h 1560574"/>
                              <a:gd name="connsiteX622" fmla="*/ 2677827 w 7772400"/>
                              <a:gd name="connsiteY622" fmla="*/ 1279928 h 1560574"/>
                              <a:gd name="connsiteX623" fmla="*/ 2670480 w 7772400"/>
                              <a:gd name="connsiteY623" fmla="*/ 1290940 h 1560574"/>
                              <a:gd name="connsiteX624" fmla="*/ 2652912 w 7772400"/>
                              <a:gd name="connsiteY624" fmla="*/ 1279322 h 1560574"/>
                              <a:gd name="connsiteX625" fmla="*/ 2635345 w 7772400"/>
                              <a:gd name="connsiteY625" fmla="*/ 1290940 h 1560574"/>
                              <a:gd name="connsiteX626" fmla="*/ 2627998 w 7772400"/>
                              <a:gd name="connsiteY626" fmla="*/ 1279928 h 1560574"/>
                              <a:gd name="connsiteX627" fmla="*/ 2650474 w 7772400"/>
                              <a:gd name="connsiteY627" fmla="*/ 1265109 h 1560574"/>
                              <a:gd name="connsiteX628" fmla="*/ 8279 w 7772400"/>
                              <a:gd name="connsiteY628" fmla="*/ 1265109 h 1560574"/>
                              <a:gd name="connsiteX629" fmla="*/ 30763 w 7772400"/>
                              <a:gd name="connsiteY629" fmla="*/ 1279928 h 1560574"/>
                              <a:gd name="connsiteX630" fmla="*/ 23414 w 7772400"/>
                              <a:gd name="connsiteY630" fmla="*/ 1290940 h 1560574"/>
                              <a:gd name="connsiteX631" fmla="*/ 1086 w 7772400"/>
                              <a:gd name="connsiteY631" fmla="*/ 1276231 h 1560574"/>
                              <a:gd name="connsiteX632" fmla="*/ 7317663 w 7772400"/>
                              <a:gd name="connsiteY632" fmla="*/ 1264053 h 1560574"/>
                              <a:gd name="connsiteX633" fmla="*/ 7344162 w 7772400"/>
                              <a:gd name="connsiteY633" fmla="*/ 1264053 h 1560574"/>
                              <a:gd name="connsiteX634" fmla="*/ 7344162 w 7772400"/>
                              <a:gd name="connsiteY634" fmla="*/ 1277287 h 1560574"/>
                              <a:gd name="connsiteX635" fmla="*/ 7317663 w 7772400"/>
                              <a:gd name="connsiteY635" fmla="*/ 1277287 h 1560574"/>
                              <a:gd name="connsiteX636" fmla="*/ 7238181 w 7772400"/>
                              <a:gd name="connsiteY636" fmla="*/ 1264053 h 1560574"/>
                              <a:gd name="connsiteX637" fmla="*/ 7264681 w 7772400"/>
                              <a:gd name="connsiteY637" fmla="*/ 1264053 h 1560574"/>
                              <a:gd name="connsiteX638" fmla="*/ 7264681 w 7772400"/>
                              <a:gd name="connsiteY638" fmla="*/ 1277287 h 1560574"/>
                              <a:gd name="connsiteX639" fmla="*/ 7238181 w 7772400"/>
                              <a:gd name="connsiteY639" fmla="*/ 1277287 h 1560574"/>
                              <a:gd name="connsiteX640" fmla="*/ 7158699 w 7772400"/>
                              <a:gd name="connsiteY640" fmla="*/ 1264053 h 1560574"/>
                              <a:gd name="connsiteX641" fmla="*/ 7185199 w 7772400"/>
                              <a:gd name="connsiteY641" fmla="*/ 1264053 h 1560574"/>
                              <a:gd name="connsiteX642" fmla="*/ 7185199 w 7772400"/>
                              <a:gd name="connsiteY642" fmla="*/ 1277287 h 1560574"/>
                              <a:gd name="connsiteX643" fmla="*/ 7158699 w 7772400"/>
                              <a:gd name="connsiteY643" fmla="*/ 1277287 h 1560574"/>
                              <a:gd name="connsiteX644" fmla="*/ 7079233 w 7772400"/>
                              <a:gd name="connsiteY644" fmla="*/ 1264053 h 1560574"/>
                              <a:gd name="connsiteX645" fmla="*/ 7105717 w 7772400"/>
                              <a:gd name="connsiteY645" fmla="*/ 1264053 h 1560574"/>
                              <a:gd name="connsiteX646" fmla="*/ 7105717 w 7772400"/>
                              <a:gd name="connsiteY646" fmla="*/ 1277287 h 1560574"/>
                              <a:gd name="connsiteX647" fmla="*/ 7079233 w 7772400"/>
                              <a:gd name="connsiteY647" fmla="*/ 1277287 h 1560574"/>
                              <a:gd name="connsiteX648" fmla="*/ 6999736 w 7772400"/>
                              <a:gd name="connsiteY648" fmla="*/ 1264053 h 1560574"/>
                              <a:gd name="connsiteX649" fmla="*/ 7026235 w 7772400"/>
                              <a:gd name="connsiteY649" fmla="*/ 1264053 h 1560574"/>
                              <a:gd name="connsiteX650" fmla="*/ 7026235 w 7772400"/>
                              <a:gd name="connsiteY650" fmla="*/ 1277287 h 1560574"/>
                              <a:gd name="connsiteX651" fmla="*/ 6999736 w 7772400"/>
                              <a:gd name="connsiteY651" fmla="*/ 1277287 h 1560574"/>
                              <a:gd name="connsiteX652" fmla="*/ 6920254 w 7772400"/>
                              <a:gd name="connsiteY652" fmla="*/ 1264053 h 1560574"/>
                              <a:gd name="connsiteX653" fmla="*/ 6946753 w 7772400"/>
                              <a:gd name="connsiteY653" fmla="*/ 1264053 h 1560574"/>
                              <a:gd name="connsiteX654" fmla="*/ 6946753 w 7772400"/>
                              <a:gd name="connsiteY654" fmla="*/ 1277287 h 1560574"/>
                              <a:gd name="connsiteX655" fmla="*/ 6920254 w 7772400"/>
                              <a:gd name="connsiteY655" fmla="*/ 1277287 h 1560574"/>
                              <a:gd name="connsiteX656" fmla="*/ 6840772 w 7772400"/>
                              <a:gd name="connsiteY656" fmla="*/ 1264053 h 1560574"/>
                              <a:gd name="connsiteX657" fmla="*/ 6867271 w 7772400"/>
                              <a:gd name="connsiteY657" fmla="*/ 1264053 h 1560574"/>
                              <a:gd name="connsiteX658" fmla="*/ 6867271 w 7772400"/>
                              <a:gd name="connsiteY658" fmla="*/ 1277287 h 1560574"/>
                              <a:gd name="connsiteX659" fmla="*/ 6840772 w 7772400"/>
                              <a:gd name="connsiteY659" fmla="*/ 1277287 h 1560574"/>
                              <a:gd name="connsiteX660" fmla="*/ 6761305 w 7772400"/>
                              <a:gd name="connsiteY660" fmla="*/ 1264053 h 1560574"/>
                              <a:gd name="connsiteX661" fmla="*/ 6787789 w 7772400"/>
                              <a:gd name="connsiteY661" fmla="*/ 1264053 h 1560574"/>
                              <a:gd name="connsiteX662" fmla="*/ 6787789 w 7772400"/>
                              <a:gd name="connsiteY662" fmla="*/ 1277287 h 1560574"/>
                              <a:gd name="connsiteX663" fmla="*/ 6761305 w 7772400"/>
                              <a:gd name="connsiteY663" fmla="*/ 1277287 h 1560574"/>
                              <a:gd name="connsiteX664" fmla="*/ 6681823 w 7772400"/>
                              <a:gd name="connsiteY664" fmla="*/ 1264053 h 1560574"/>
                              <a:gd name="connsiteX665" fmla="*/ 6708307 w 7772400"/>
                              <a:gd name="connsiteY665" fmla="*/ 1264053 h 1560574"/>
                              <a:gd name="connsiteX666" fmla="*/ 6708307 w 7772400"/>
                              <a:gd name="connsiteY666" fmla="*/ 1277287 h 1560574"/>
                              <a:gd name="connsiteX667" fmla="*/ 6681823 w 7772400"/>
                              <a:gd name="connsiteY667" fmla="*/ 1277287 h 1560574"/>
                              <a:gd name="connsiteX668" fmla="*/ 6602341 w 7772400"/>
                              <a:gd name="connsiteY668" fmla="*/ 1264053 h 1560574"/>
                              <a:gd name="connsiteX669" fmla="*/ 6628825 w 7772400"/>
                              <a:gd name="connsiteY669" fmla="*/ 1264053 h 1560574"/>
                              <a:gd name="connsiteX670" fmla="*/ 6628825 w 7772400"/>
                              <a:gd name="connsiteY670" fmla="*/ 1277287 h 1560574"/>
                              <a:gd name="connsiteX671" fmla="*/ 6602341 w 7772400"/>
                              <a:gd name="connsiteY671" fmla="*/ 1277287 h 1560574"/>
                              <a:gd name="connsiteX672" fmla="*/ 6522859 w 7772400"/>
                              <a:gd name="connsiteY672" fmla="*/ 1264053 h 1560574"/>
                              <a:gd name="connsiteX673" fmla="*/ 6549343 w 7772400"/>
                              <a:gd name="connsiteY673" fmla="*/ 1264053 h 1560574"/>
                              <a:gd name="connsiteX674" fmla="*/ 6549343 w 7772400"/>
                              <a:gd name="connsiteY674" fmla="*/ 1277287 h 1560574"/>
                              <a:gd name="connsiteX675" fmla="*/ 6522859 w 7772400"/>
                              <a:gd name="connsiteY675" fmla="*/ 1277287 h 1560574"/>
                              <a:gd name="connsiteX676" fmla="*/ 6443378 w 7772400"/>
                              <a:gd name="connsiteY676" fmla="*/ 1264053 h 1560574"/>
                              <a:gd name="connsiteX677" fmla="*/ 6469861 w 7772400"/>
                              <a:gd name="connsiteY677" fmla="*/ 1264053 h 1560574"/>
                              <a:gd name="connsiteX678" fmla="*/ 6469861 w 7772400"/>
                              <a:gd name="connsiteY678" fmla="*/ 1277287 h 1560574"/>
                              <a:gd name="connsiteX679" fmla="*/ 6443378 w 7772400"/>
                              <a:gd name="connsiteY679" fmla="*/ 1277287 h 1560574"/>
                              <a:gd name="connsiteX680" fmla="*/ 6363896 w 7772400"/>
                              <a:gd name="connsiteY680" fmla="*/ 1264053 h 1560574"/>
                              <a:gd name="connsiteX681" fmla="*/ 6390379 w 7772400"/>
                              <a:gd name="connsiteY681" fmla="*/ 1264053 h 1560574"/>
                              <a:gd name="connsiteX682" fmla="*/ 6390379 w 7772400"/>
                              <a:gd name="connsiteY682" fmla="*/ 1277287 h 1560574"/>
                              <a:gd name="connsiteX683" fmla="*/ 6370870 w 7772400"/>
                              <a:gd name="connsiteY683" fmla="*/ 1277287 h 1560574"/>
                              <a:gd name="connsiteX684" fmla="*/ 6378870 w 7772400"/>
                              <a:gd name="connsiteY684" fmla="*/ 1289123 h 1560574"/>
                              <a:gd name="connsiteX685" fmla="*/ 6367950 w 7772400"/>
                              <a:gd name="connsiteY685" fmla="*/ 1296563 h 1560574"/>
                              <a:gd name="connsiteX686" fmla="*/ 6352976 w 7772400"/>
                              <a:gd name="connsiteY686" fmla="*/ 1274258 h 1560574"/>
                              <a:gd name="connsiteX687" fmla="*/ 6363896 w 7772400"/>
                              <a:gd name="connsiteY687" fmla="*/ 1267206 h 1560574"/>
                              <a:gd name="connsiteX688" fmla="*/ 6284414 w 7772400"/>
                              <a:gd name="connsiteY688" fmla="*/ 1264053 h 1560574"/>
                              <a:gd name="connsiteX689" fmla="*/ 6310897 w 7772400"/>
                              <a:gd name="connsiteY689" fmla="*/ 1264053 h 1560574"/>
                              <a:gd name="connsiteX690" fmla="*/ 6310897 w 7772400"/>
                              <a:gd name="connsiteY690" fmla="*/ 1277287 h 1560574"/>
                              <a:gd name="connsiteX691" fmla="*/ 6284414 w 7772400"/>
                              <a:gd name="connsiteY691" fmla="*/ 1277287 h 1560574"/>
                              <a:gd name="connsiteX692" fmla="*/ 6204932 w 7772400"/>
                              <a:gd name="connsiteY692" fmla="*/ 1264053 h 1560574"/>
                              <a:gd name="connsiteX693" fmla="*/ 6231415 w 7772400"/>
                              <a:gd name="connsiteY693" fmla="*/ 1264053 h 1560574"/>
                              <a:gd name="connsiteX694" fmla="*/ 6231415 w 7772400"/>
                              <a:gd name="connsiteY694" fmla="*/ 1277287 h 1560574"/>
                              <a:gd name="connsiteX695" fmla="*/ 6204932 w 7772400"/>
                              <a:gd name="connsiteY695" fmla="*/ 1277287 h 1560574"/>
                              <a:gd name="connsiteX696" fmla="*/ 6125450 w 7772400"/>
                              <a:gd name="connsiteY696" fmla="*/ 1264053 h 1560574"/>
                              <a:gd name="connsiteX697" fmla="*/ 6151934 w 7772400"/>
                              <a:gd name="connsiteY697" fmla="*/ 1264053 h 1560574"/>
                              <a:gd name="connsiteX698" fmla="*/ 6151934 w 7772400"/>
                              <a:gd name="connsiteY698" fmla="*/ 1277287 h 1560574"/>
                              <a:gd name="connsiteX699" fmla="*/ 6125450 w 7772400"/>
                              <a:gd name="connsiteY699" fmla="*/ 1277287 h 1560574"/>
                              <a:gd name="connsiteX700" fmla="*/ 6045968 w 7772400"/>
                              <a:gd name="connsiteY700" fmla="*/ 1264053 h 1560574"/>
                              <a:gd name="connsiteX701" fmla="*/ 6072452 w 7772400"/>
                              <a:gd name="connsiteY701" fmla="*/ 1264053 h 1560574"/>
                              <a:gd name="connsiteX702" fmla="*/ 6072452 w 7772400"/>
                              <a:gd name="connsiteY702" fmla="*/ 1277287 h 1560574"/>
                              <a:gd name="connsiteX703" fmla="*/ 6045968 w 7772400"/>
                              <a:gd name="connsiteY703" fmla="*/ 1277287 h 1560574"/>
                              <a:gd name="connsiteX704" fmla="*/ 5966486 w 7772400"/>
                              <a:gd name="connsiteY704" fmla="*/ 1264053 h 1560574"/>
                              <a:gd name="connsiteX705" fmla="*/ 5992970 w 7772400"/>
                              <a:gd name="connsiteY705" fmla="*/ 1264053 h 1560574"/>
                              <a:gd name="connsiteX706" fmla="*/ 5992970 w 7772400"/>
                              <a:gd name="connsiteY706" fmla="*/ 1277287 h 1560574"/>
                              <a:gd name="connsiteX707" fmla="*/ 5966486 w 7772400"/>
                              <a:gd name="connsiteY707" fmla="*/ 1277287 h 1560574"/>
                              <a:gd name="connsiteX708" fmla="*/ 5887005 w 7772400"/>
                              <a:gd name="connsiteY708" fmla="*/ 1264053 h 1560574"/>
                              <a:gd name="connsiteX709" fmla="*/ 5913488 w 7772400"/>
                              <a:gd name="connsiteY709" fmla="*/ 1264053 h 1560574"/>
                              <a:gd name="connsiteX710" fmla="*/ 5913488 w 7772400"/>
                              <a:gd name="connsiteY710" fmla="*/ 1277287 h 1560574"/>
                              <a:gd name="connsiteX711" fmla="*/ 5887005 w 7772400"/>
                              <a:gd name="connsiteY711" fmla="*/ 1277287 h 1560574"/>
                              <a:gd name="connsiteX712" fmla="*/ 4670685 w 7772400"/>
                              <a:gd name="connsiteY712" fmla="*/ 1264053 h 1560574"/>
                              <a:gd name="connsiteX713" fmla="*/ 4697184 w 7772400"/>
                              <a:gd name="connsiteY713" fmla="*/ 1264053 h 1560574"/>
                              <a:gd name="connsiteX714" fmla="*/ 4697184 w 7772400"/>
                              <a:gd name="connsiteY714" fmla="*/ 1277287 h 1560574"/>
                              <a:gd name="connsiteX715" fmla="*/ 4670685 w 7772400"/>
                              <a:gd name="connsiteY715" fmla="*/ 1277287 h 1560574"/>
                              <a:gd name="connsiteX716" fmla="*/ 4591203 w 7772400"/>
                              <a:gd name="connsiteY716" fmla="*/ 1264053 h 1560574"/>
                              <a:gd name="connsiteX717" fmla="*/ 4617702 w 7772400"/>
                              <a:gd name="connsiteY717" fmla="*/ 1264053 h 1560574"/>
                              <a:gd name="connsiteX718" fmla="*/ 4617702 w 7772400"/>
                              <a:gd name="connsiteY718" fmla="*/ 1277287 h 1560574"/>
                              <a:gd name="connsiteX719" fmla="*/ 4591203 w 7772400"/>
                              <a:gd name="connsiteY719" fmla="*/ 1277287 h 1560574"/>
                              <a:gd name="connsiteX720" fmla="*/ 4511721 w 7772400"/>
                              <a:gd name="connsiteY720" fmla="*/ 1264053 h 1560574"/>
                              <a:gd name="connsiteX721" fmla="*/ 4538220 w 7772400"/>
                              <a:gd name="connsiteY721" fmla="*/ 1264053 h 1560574"/>
                              <a:gd name="connsiteX722" fmla="*/ 4538220 w 7772400"/>
                              <a:gd name="connsiteY722" fmla="*/ 1277287 h 1560574"/>
                              <a:gd name="connsiteX723" fmla="*/ 4511721 w 7772400"/>
                              <a:gd name="connsiteY723" fmla="*/ 1277287 h 1560574"/>
                              <a:gd name="connsiteX724" fmla="*/ 4432239 w 7772400"/>
                              <a:gd name="connsiteY724" fmla="*/ 1264053 h 1560574"/>
                              <a:gd name="connsiteX725" fmla="*/ 4458738 w 7772400"/>
                              <a:gd name="connsiteY725" fmla="*/ 1264053 h 1560574"/>
                              <a:gd name="connsiteX726" fmla="*/ 4458738 w 7772400"/>
                              <a:gd name="connsiteY726" fmla="*/ 1277287 h 1560574"/>
                              <a:gd name="connsiteX727" fmla="*/ 4432239 w 7772400"/>
                              <a:gd name="connsiteY727" fmla="*/ 1277287 h 1560574"/>
                              <a:gd name="connsiteX728" fmla="*/ 4352757 w 7772400"/>
                              <a:gd name="connsiteY728" fmla="*/ 1264053 h 1560574"/>
                              <a:gd name="connsiteX729" fmla="*/ 4379256 w 7772400"/>
                              <a:gd name="connsiteY729" fmla="*/ 1264053 h 1560574"/>
                              <a:gd name="connsiteX730" fmla="*/ 4379256 w 7772400"/>
                              <a:gd name="connsiteY730" fmla="*/ 1277287 h 1560574"/>
                              <a:gd name="connsiteX731" fmla="*/ 4352757 w 7772400"/>
                              <a:gd name="connsiteY731" fmla="*/ 1277287 h 1560574"/>
                              <a:gd name="connsiteX732" fmla="*/ 4273275 w 7772400"/>
                              <a:gd name="connsiteY732" fmla="*/ 1264053 h 1560574"/>
                              <a:gd name="connsiteX733" fmla="*/ 4299774 w 7772400"/>
                              <a:gd name="connsiteY733" fmla="*/ 1264053 h 1560574"/>
                              <a:gd name="connsiteX734" fmla="*/ 4299774 w 7772400"/>
                              <a:gd name="connsiteY734" fmla="*/ 1277287 h 1560574"/>
                              <a:gd name="connsiteX735" fmla="*/ 4273275 w 7772400"/>
                              <a:gd name="connsiteY735" fmla="*/ 1277287 h 1560574"/>
                              <a:gd name="connsiteX736" fmla="*/ 4193793 w 7772400"/>
                              <a:gd name="connsiteY736" fmla="*/ 1264053 h 1560574"/>
                              <a:gd name="connsiteX737" fmla="*/ 4220292 w 7772400"/>
                              <a:gd name="connsiteY737" fmla="*/ 1264053 h 1560574"/>
                              <a:gd name="connsiteX738" fmla="*/ 4220292 w 7772400"/>
                              <a:gd name="connsiteY738" fmla="*/ 1277287 h 1560574"/>
                              <a:gd name="connsiteX739" fmla="*/ 4193793 w 7772400"/>
                              <a:gd name="connsiteY739" fmla="*/ 1277287 h 1560574"/>
                              <a:gd name="connsiteX740" fmla="*/ 4114311 w 7772400"/>
                              <a:gd name="connsiteY740" fmla="*/ 1264053 h 1560574"/>
                              <a:gd name="connsiteX741" fmla="*/ 4140810 w 7772400"/>
                              <a:gd name="connsiteY741" fmla="*/ 1264053 h 1560574"/>
                              <a:gd name="connsiteX742" fmla="*/ 4140810 w 7772400"/>
                              <a:gd name="connsiteY742" fmla="*/ 1277287 h 1560574"/>
                              <a:gd name="connsiteX743" fmla="*/ 4114311 w 7772400"/>
                              <a:gd name="connsiteY743" fmla="*/ 1277287 h 1560574"/>
                              <a:gd name="connsiteX744" fmla="*/ 4034829 w 7772400"/>
                              <a:gd name="connsiteY744" fmla="*/ 1264053 h 1560574"/>
                              <a:gd name="connsiteX745" fmla="*/ 4061328 w 7772400"/>
                              <a:gd name="connsiteY745" fmla="*/ 1264053 h 1560574"/>
                              <a:gd name="connsiteX746" fmla="*/ 4061328 w 7772400"/>
                              <a:gd name="connsiteY746" fmla="*/ 1277287 h 1560574"/>
                              <a:gd name="connsiteX747" fmla="*/ 4034829 w 7772400"/>
                              <a:gd name="connsiteY747" fmla="*/ 1277287 h 1560574"/>
                              <a:gd name="connsiteX748" fmla="*/ 3955347 w 7772400"/>
                              <a:gd name="connsiteY748" fmla="*/ 1264053 h 1560574"/>
                              <a:gd name="connsiteX749" fmla="*/ 3981846 w 7772400"/>
                              <a:gd name="connsiteY749" fmla="*/ 1264053 h 1560574"/>
                              <a:gd name="connsiteX750" fmla="*/ 3981846 w 7772400"/>
                              <a:gd name="connsiteY750" fmla="*/ 1277287 h 1560574"/>
                              <a:gd name="connsiteX751" fmla="*/ 3955347 w 7772400"/>
                              <a:gd name="connsiteY751" fmla="*/ 1277287 h 1560574"/>
                              <a:gd name="connsiteX752" fmla="*/ 3875865 w 7772400"/>
                              <a:gd name="connsiteY752" fmla="*/ 1264053 h 1560574"/>
                              <a:gd name="connsiteX753" fmla="*/ 3902364 w 7772400"/>
                              <a:gd name="connsiteY753" fmla="*/ 1264053 h 1560574"/>
                              <a:gd name="connsiteX754" fmla="*/ 3902364 w 7772400"/>
                              <a:gd name="connsiteY754" fmla="*/ 1277287 h 1560574"/>
                              <a:gd name="connsiteX755" fmla="*/ 3875865 w 7772400"/>
                              <a:gd name="connsiteY755" fmla="*/ 1277287 h 1560574"/>
                              <a:gd name="connsiteX756" fmla="*/ 3796383 w 7772400"/>
                              <a:gd name="connsiteY756" fmla="*/ 1264053 h 1560574"/>
                              <a:gd name="connsiteX757" fmla="*/ 3822882 w 7772400"/>
                              <a:gd name="connsiteY757" fmla="*/ 1264053 h 1560574"/>
                              <a:gd name="connsiteX758" fmla="*/ 3822882 w 7772400"/>
                              <a:gd name="connsiteY758" fmla="*/ 1277287 h 1560574"/>
                              <a:gd name="connsiteX759" fmla="*/ 3796383 w 7772400"/>
                              <a:gd name="connsiteY759" fmla="*/ 1277287 h 1560574"/>
                              <a:gd name="connsiteX760" fmla="*/ 3716901 w 7772400"/>
                              <a:gd name="connsiteY760" fmla="*/ 1264053 h 1560574"/>
                              <a:gd name="connsiteX761" fmla="*/ 3743401 w 7772400"/>
                              <a:gd name="connsiteY761" fmla="*/ 1264053 h 1560574"/>
                              <a:gd name="connsiteX762" fmla="*/ 3743401 w 7772400"/>
                              <a:gd name="connsiteY762" fmla="*/ 1277287 h 1560574"/>
                              <a:gd name="connsiteX763" fmla="*/ 3723829 w 7772400"/>
                              <a:gd name="connsiteY763" fmla="*/ 1277287 h 1560574"/>
                              <a:gd name="connsiteX764" fmla="*/ 3731829 w 7772400"/>
                              <a:gd name="connsiteY764" fmla="*/ 1289123 h 1560574"/>
                              <a:gd name="connsiteX765" fmla="*/ 3720924 w 7772400"/>
                              <a:gd name="connsiteY765" fmla="*/ 1296563 h 1560574"/>
                              <a:gd name="connsiteX766" fmla="*/ 3705935 w 7772400"/>
                              <a:gd name="connsiteY766" fmla="*/ 1274258 h 1560574"/>
                              <a:gd name="connsiteX767" fmla="*/ 3716901 w 7772400"/>
                              <a:gd name="connsiteY767" fmla="*/ 1267175 h 1560574"/>
                              <a:gd name="connsiteX768" fmla="*/ 3637419 w 7772400"/>
                              <a:gd name="connsiteY768" fmla="*/ 1264053 h 1560574"/>
                              <a:gd name="connsiteX769" fmla="*/ 3663919 w 7772400"/>
                              <a:gd name="connsiteY769" fmla="*/ 1264053 h 1560574"/>
                              <a:gd name="connsiteX770" fmla="*/ 3663919 w 7772400"/>
                              <a:gd name="connsiteY770" fmla="*/ 1277287 h 1560574"/>
                              <a:gd name="connsiteX771" fmla="*/ 3637419 w 7772400"/>
                              <a:gd name="connsiteY771" fmla="*/ 1277287 h 1560574"/>
                              <a:gd name="connsiteX772" fmla="*/ 3557938 w 7772400"/>
                              <a:gd name="connsiteY772" fmla="*/ 1264053 h 1560574"/>
                              <a:gd name="connsiteX773" fmla="*/ 3584437 w 7772400"/>
                              <a:gd name="connsiteY773" fmla="*/ 1264053 h 1560574"/>
                              <a:gd name="connsiteX774" fmla="*/ 3584437 w 7772400"/>
                              <a:gd name="connsiteY774" fmla="*/ 1277287 h 1560574"/>
                              <a:gd name="connsiteX775" fmla="*/ 3557938 w 7772400"/>
                              <a:gd name="connsiteY775" fmla="*/ 1277287 h 1560574"/>
                              <a:gd name="connsiteX776" fmla="*/ 3478456 w 7772400"/>
                              <a:gd name="connsiteY776" fmla="*/ 1264053 h 1560574"/>
                              <a:gd name="connsiteX777" fmla="*/ 3504955 w 7772400"/>
                              <a:gd name="connsiteY777" fmla="*/ 1264053 h 1560574"/>
                              <a:gd name="connsiteX778" fmla="*/ 3504955 w 7772400"/>
                              <a:gd name="connsiteY778" fmla="*/ 1277287 h 1560574"/>
                              <a:gd name="connsiteX779" fmla="*/ 3478456 w 7772400"/>
                              <a:gd name="connsiteY779" fmla="*/ 1277287 h 1560574"/>
                              <a:gd name="connsiteX780" fmla="*/ 3398974 w 7772400"/>
                              <a:gd name="connsiteY780" fmla="*/ 1264053 h 1560574"/>
                              <a:gd name="connsiteX781" fmla="*/ 3425473 w 7772400"/>
                              <a:gd name="connsiteY781" fmla="*/ 1264053 h 1560574"/>
                              <a:gd name="connsiteX782" fmla="*/ 3425473 w 7772400"/>
                              <a:gd name="connsiteY782" fmla="*/ 1277287 h 1560574"/>
                              <a:gd name="connsiteX783" fmla="*/ 3398974 w 7772400"/>
                              <a:gd name="connsiteY783" fmla="*/ 1277287 h 1560574"/>
                              <a:gd name="connsiteX784" fmla="*/ 3319492 w 7772400"/>
                              <a:gd name="connsiteY784" fmla="*/ 1264053 h 1560574"/>
                              <a:gd name="connsiteX785" fmla="*/ 3345991 w 7772400"/>
                              <a:gd name="connsiteY785" fmla="*/ 1264053 h 1560574"/>
                              <a:gd name="connsiteX786" fmla="*/ 3345991 w 7772400"/>
                              <a:gd name="connsiteY786" fmla="*/ 1277287 h 1560574"/>
                              <a:gd name="connsiteX787" fmla="*/ 3319492 w 7772400"/>
                              <a:gd name="connsiteY787" fmla="*/ 1277287 h 1560574"/>
                              <a:gd name="connsiteX788" fmla="*/ 3240010 w 7772400"/>
                              <a:gd name="connsiteY788" fmla="*/ 1264053 h 1560574"/>
                              <a:gd name="connsiteX789" fmla="*/ 3266509 w 7772400"/>
                              <a:gd name="connsiteY789" fmla="*/ 1264053 h 1560574"/>
                              <a:gd name="connsiteX790" fmla="*/ 3266509 w 7772400"/>
                              <a:gd name="connsiteY790" fmla="*/ 1277287 h 1560574"/>
                              <a:gd name="connsiteX791" fmla="*/ 3240010 w 7772400"/>
                              <a:gd name="connsiteY791" fmla="*/ 1277287 h 1560574"/>
                              <a:gd name="connsiteX792" fmla="*/ 2023581 w 7772400"/>
                              <a:gd name="connsiteY792" fmla="*/ 1264053 h 1560574"/>
                              <a:gd name="connsiteX793" fmla="*/ 2050065 w 7772400"/>
                              <a:gd name="connsiteY793" fmla="*/ 1264053 h 1560574"/>
                              <a:gd name="connsiteX794" fmla="*/ 2050065 w 7772400"/>
                              <a:gd name="connsiteY794" fmla="*/ 1277287 h 1560574"/>
                              <a:gd name="connsiteX795" fmla="*/ 2023581 w 7772400"/>
                              <a:gd name="connsiteY795" fmla="*/ 1277287 h 1560574"/>
                              <a:gd name="connsiteX796" fmla="*/ 1944099 w 7772400"/>
                              <a:gd name="connsiteY796" fmla="*/ 1264053 h 1560574"/>
                              <a:gd name="connsiteX797" fmla="*/ 1970583 w 7772400"/>
                              <a:gd name="connsiteY797" fmla="*/ 1264053 h 1560574"/>
                              <a:gd name="connsiteX798" fmla="*/ 1970583 w 7772400"/>
                              <a:gd name="connsiteY798" fmla="*/ 1277287 h 1560574"/>
                              <a:gd name="connsiteX799" fmla="*/ 1944099 w 7772400"/>
                              <a:gd name="connsiteY799" fmla="*/ 1277287 h 1560574"/>
                              <a:gd name="connsiteX800" fmla="*/ 1864617 w 7772400"/>
                              <a:gd name="connsiteY800" fmla="*/ 1264053 h 1560574"/>
                              <a:gd name="connsiteX801" fmla="*/ 1891101 w 7772400"/>
                              <a:gd name="connsiteY801" fmla="*/ 1264053 h 1560574"/>
                              <a:gd name="connsiteX802" fmla="*/ 1891101 w 7772400"/>
                              <a:gd name="connsiteY802" fmla="*/ 1277287 h 1560574"/>
                              <a:gd name="connsiteX803" fmla="*/ 1864617 w 7772400"/>
                              <a:gd name="connsiteY803" fmla="*/ 1277287 h 1560574"/>
                              <a:gd name="connsiteX804" fmla="*/ 1785135 w 7772400"/>
                              <a:gd name="connsiteY804" fmla="*/ 1264053 h 1560574"/>
                              <a:gd name="connsiteX805" fmla="*/ 1811619 w 7772400"/>
                              <a:gd name="connsiteY805" fmla="*/ 1264053 h 1560574"/>
                              <a:gd name="connsiteX806" fmla="*/ 1811619 w 7772400"/>
                              <a:gd name="connsiteY806" fmla="*/ 1277287 h 1560574"/>
                              <a:gd name="connsiteX807" fmla="*/ 1785135 w 7772400"/>
                              <a:gd name="connsiteY807" fmla="*/ 1277287 h 1560574"/>
                              <a:gd name="connsiteX808" fmla="*/ 1705653 w 7772400"/>
                              <a:gd name="connsiteY808" fmla="*/ 1264053 h 1560574"/>
                              <a:gd name="connsiteX809" fmla="*/ 1732137 w 7772400"/>
                              <a:gd name="connsiteY809" fmla="*/ 1264053 h 1560574"/>
                              <a:gd name="connsiteX810" fmla="*/ 1732137 w 7772400"/>
                              <a:gd name="connsiteY810" fmla="*/ 1277287 h 1560574"/>
                              <a:gd name="connsiteX811" fmla="*/ 1705653 w 7772400"/>
                              <a:gd name="connsiteY811" fmla="*/ 1277287 h 1560574"/>
                              <a:gd name="connsiteX812" fmla="*/ 1626172 w 7772400"/>
                              <a:gd name="connsiteY812" fmla="*/ 1264053 h 1560574"/>
                              <a:gd name="connsiteX813" fmla="*/ 1652655 w 7772400"/>
                              <a:gd name="connsiteY813" fmla="*/ 1264053 h 1560574"/>
                              <a:gd name="connsiteX814" fmla="*/ 1652655 w 7772400"/>
                              <a:gd name="connsiteY814" fmla="*/ 1277287 h 1560574"/>
                              <a:gd name="connsiteX815" fmla="*/ 1626172 w 7772400"/>
                              <a:gd name="connsiteY815" fmla="*/ 1277287 h 1560574"/>
                              <a:gd name="connsiteX816" fmla="*/ 1546685 w 7772400"/>
                              <a:gd name="connsiteY816" fmla="*/ 1264053 h 1560574"/>
                              <a:gd name="connsiteX817" fmla="*/ 1573173 w 7772400"/>
                              <a:gd name="connsiteY817" fmla="*/ 1264053 h 1560574"/>
                              <a:gd name="connsiteX818" fmla="*/ 1573173 w 7772400"/>
                              <a:gd name="connsiteY818" fmla="*/ 1277287 h 1560574"/>
                              <a:gd name="connsiteX819" fmla="*/ 1546685 w 7772400"/>
                              <a:gd name="connsiteY819" fmla="*/ 1277287 h 1560574"/>
                              <a:gd name="connsiteX820" fmla="*/ 1467203 w 7772400"/>
                              <a:gd name="connsiteY820" fmla="*/ 1264053 h 1560574"/>
                              <a:gd name="connsiteX821" fmla="*/ 1493698 w 7772400"/>
                              <a:gd name="connsiteY821" fmla="*/ 1264053 h 1560574"/>
                              <a:gd name="connsiteX822" fmla="*/ 1493698 w 7772400"/>
                              <a:gd name="connsiteY822" fmla="*/ 1277287 h 1560574"/>
                              <a:gd name="connsiteX823" fmla="*/ 1467203 w 7772400"/>
                              <a:gd name="connsiteY823" fmla="*/ 1277287 h 1560574"/>
                              <a:gd name="connsiteX824" fmla="*/ 1387721 w 7772400"/>
                              <a:gd name="connsiteY824" fmla="*/ 1264053 h 1560574"/>
                              <a:gd name="connsiteX825" fmla="*/ 1414216 w 7772400"/>
                              <a:gd name="connsiteY825" fmla="*/ 1264053 h 1560574"/>
                              <a:gd name="connsiteX826" fmla="*/ 1414216 w 7772400"/>
                              <a:gd name="connsiteY826" fmla="*/ 1277287 h 1560574"/>
                              <a:gd name="connsiteX827" fmla="*/ 1387721 w 7772400"/>
                              <a:gd name="connsiteY827" fmla="*/ 1277287 h 1560574"/>
                              <a:gd name="connsiteX828" fmla="*/ 1308241 w 7772400"/>
                              <a:gd name="connsiteY828" fmla="*/ 1264053 h 1560574"/>
                              <a:gd name="connsiteX829" fmla="*/ 1334734 w 7772400"/>
                              <a:gd name="connsiteY829" fmla="*/ 1264053 h 1560574"/>
                              <a:gd name="connsiteX830" fmla="*/ 1334734 w 7772400"/>
                              <a:gd name="connsiteY830" fmla="*/ 1277287 h 1560574"/>
                              <a:gd name="connsiteX831" fmla="*/ 1308241 w 7772400"/>
                              <a:gd name="connsiteY831" fmla="*/ 1277287 h 1560574"/>
                              <a:gd name="connsiteX832" fmla="*/ 1228759 w 7772400"/>
                              <a:gd name="connsiteY832" fmla="*/ 1264053 h 1560574"/>
                              <a:gd name="connsiteX833" fmla="*/ 1255252 w 7772400"/>
                              <a:gd name="connsiteY833" fmla="*/ 1264053 h 1560574"/>
                              <a:gd name="connsiteX834" fmla="*/ 1255252 w 7772400"/>
                              <a:gd name="connsiteY834" fmla="*/ 1277287 h 1560574"/>
                              <a:gd name="connsiteX835" fmla="*/ 1228759 w 7772400"/>
                              <a:gd name="connsiteY835" fmla="*/ 1277287 h 1560574"/>
                              <a:gd name="connsiteX836" fmla="*/ 1149275 w 7772400"/>
                              <a:gd name="connsiteY836" fmla="*/ 1264053 h 1560574"/>
                              <a:gd name="connsiteX837" fmla="*/ 1175770 w 7772400"/>
                              <a:gd name="connsiteY837" fmla="*/ 1264053 h 1560574"/>
                              <a:gd name="connsiteX838" fmla="*/ 1175770 w 7772400"/>
                              <a:gd name="connsiteY838" fmla="*/ 1277287 h 1560574"/>
                              <a:gd name="connsiteX839" fmla="*/ 1149275 w 7772400"/>
                              <a:gd name="connsiteY839" fmla="*/ 1277287 h 1560574"/>
                              <a:gd name="connsiteX840" fmla="*/ 1069794 w 7772400"/>
                              <a:gd name="connsiteY840" fmla="*/ 1264053 h 1560574"/>
                              <a:gd name="connsiteX841" fmla="*/ 1096288 w 7772400"/>
                              <a:gd name="connsiteY841" fmla="*/ 1264053 h 1560574"/>
                              <a:gd name="connsiteX842" fmla="*/ 1096288 w 7772400"/>
                              <a:gd name="connsiteY842" fmla="*/ 1277287 h 1560574"/>
                              <a:gd name="connsiteX843" fmla="*/ 1076768 w 7772400"/>
                              <a:gd name="connsiteY843" fmla="*/ 1277287 h 1560574"/>
                              <a:gd name="connsiteX844" fmla="*/ 1084773 w 7772400"/>
                              <a:gd name="connsiteY844" fmla="*/ 1289123 h 1560574"/>
                              <a:gd name="connsiteX845" fmla="*/ 1073855 w 7772400"/>
                              <a:gd name="connsiteY845" fmla="*/ 1296563 h 1560574"/>
                              <a:gd name="connsiteX846" fmla="*/ 1058875 w 7772400"/>
                              <a:gd name="connsiteY846" fmla="*/ 1274258 h 1560574"/>
                              <a:gd name="connsiteX847" fmla="*/ 1069794 w 7772400"/>
                              <a:gd name="connsiteY847" fmla="*/ 1267206 h 1560574"/>
                              <a:gd name="connsiteX848" fmla="*/ 990313 w 7772400"/>
                              <a:gd name="connsiteY848" fmla="*/ 1264053 h 1560574"/>
                              <a:gd name="connsiteX849" fmla="*/ 1016806 w 7772400"/>
                              <a:gd name="connsiteY849" fmla="*/ 1264053 h 1560574"/>
                              <a:gd name="connsiteX850" fmla="*/ 1016806 w 7772400"/>
                              <a:gd name="connsiteY850" fmla="*/ 1277287 h 1560574"/>
                              <a:gd name="connsiteX851" fmla="*/ 990313 w 7772400"/>
                              <a:gd name="connsiteY851" fmla="*/ 1277287 h 1560574"/>
                              <a:gd name="connsiteX852" fmla="*/ 910831 w 7772400"/>
                              <a:gd name="connsiteY852" fmla="*/ 1264053 h 1560574"/>
                              <a:gd name="connsiteX853" fmla="*/ 937326 w 7772400"/>
                              <a:gd name="connsiteY853" fmla="*/ 1264053 h 1560574"/>
                              <a:gd name="connsiteX854" fmla="*/ 937326 w 7772400"/>
                              <a:gd name="connsiteY854" fmla="*/ 1277287 h 1560574"/>
                              <a:gd name="connsiteX855" fmla="*/ 910831 w 7772400"/>
                              <a:gd name="connsiteY855" fmla="*/ 1277287 h 1560574"/>
                              <a:gd name="connsiteX856" fmla="*/ 831349 w 7772400"/>
                              <a:gd name="connsiteY856" fmla="*/ 1264053 h 1560574"/>
                              <a:gd name="connsiteX857" fmla="*/ 857844 w 7772400"/>
                              <a:gd name="connsiteY857" fmla="*/ 1264053 h 1560574"/>
                              <a:gd name="connsiteX858" fmla="*/ 857844 w 7772400"/>
                              <a:gd name="connsiteY858" fmla="*/ 1277287 h 1560574"/>
                              <a:gd name="connsiteX859" fmla="*/ 831349 w 7772400"/>
                              <a:gd name="connsiteY859" fmla="*/ 1277287 h 1560574"/>
                              <a:gd name="connsiteX860" fmla="*/ 751869 w 7772400"/>
                              <a:gd name="connsiteY860" fmla="*/ 1264053 h 1560574"/>
                              <a:gd name="connsiteX861" fmla="*/ 778362 w 7772400"/>
                              <a:gd name="connsiteY861" fmla="*/ 1264053 h 1560574"/>
                              <a:gd name="connsiteX862" fmla="*/ 778362 w 7772400"/>
                              <a:gd name="connsiteY862" fmla="*/ 1277287 h 1560574"/>
                              <a:gd name="connsiteX863" fmla="*/ 751869 w 7772400"/>
                              <a:gd name="connsiteY863" fmla="*/ 1277287 h 1560574"/>
                              <a:gd name="connsiteX864" fmla="*/ 672386 w 7772400"/>
                              <a:gd name="connsiteY864" fmla="*/ 1264053 h 1560574"/>
                              <a:gd name="connsiteX865" fmla="*/ 698878 w 7772400"/>
                              <a:gd name="connsiteY865" fmla="*/ 1264053 h 1560574"/>
                              <a:gd name="connsiteX866" fmla="*/ 698878 w 7772400"/>
                              <a:gd name="connsiteY866" fmla="*/ 1277287 h 1560574"/>
                              <a:gd name="connsiteX867" fmla="*/ 672386 w 7772400"/>
                              <a:gd name="connsiteY867" fmla="*/ 1277287 h 1560574"/>
                              <a:gd name="connsiteX868" fmla="*/ 592904 w 7772400"/>
                              <a:gd name="connsiteY868" fmla="*/ 1264053 h 1560574"/>
                              <a:gd name="connsiteX869" fmla="*/ 619398 w 7772400"/>
                              <a:gd name="connsiteY869" fmla="*/ 1264053 h 1560574"/>
                              <a:gd name="connsiteX870" fmla="*/ 619398 w 7772400"/>
                              <a:gd name="connsiteY870" fmla="*/ 1277287 h 1560574"/>
                              <a:gd name="connsiteX871" fmla="*/ 592904 w 7772400"/>
                              <a:gd name="connsiteY871" fmla="*/ 1277287 h 1560574"/>
                              <a:gd name="connsiteX872" fmla="*/ 449359 w 7772400"/>
                              <a:gd name="connsiteY872" fmla="*/ 1251362 h 1560574"/>
                              <a:gd name="connsiteX873" fmla="*/ 459088 w 7772400"/>
                              <a:gd name="connsiteY873" fmla="*/ 1260356 h 1560574"/>
                              <a:gd name="connsiteX874" fmla="*/ 441417 w 7772400"/>
                              <a:gd name="connsiteY874" fmla="*/ 1279850 h 1560574"/>
                              <a:gd name="connsiteX875" fmla="*/ 431483 w 7772400"/>
                              <a:gd name="connsiteY875" fmla="*/ 1271105 h 1560574"/>
                              <a:gd name="connsiteX876" fmla="*/ 431481 w 7772400"/>
                              <a:gd name="connsiteY876" fmla="*/ 1271105 h 1560574"/>
                              <a:gd name="connsiteX877" fmla="*/ 449359 w 7772400"/>
                              <a:gd name="connsiteY877" fmla="*/ 1251362 h 1560574"/>
                              <a:gd name="connsiteX878" fmla="*/ 5743449 w 7772400"/>
                              <a:gd name="connsiteY878" fmla="*/ 1251331 h 1560574"/>
                              <a:gd name="connsiteX879" fmla="*/ 5753188 w 7772400"/>
                              <a:gd name="connsiteY879" fmla="*/ 1260325 h 1560574"/>
                              <a:gd name="connsiteX880" fmla="*/ 5735512 w 7772400"/>
                              <a:gd name="connsiteY880" fmla="*/ 1279819 h 1560574"/>
                              <a:gd name="connsiteX881" fmla="*/ 5725571 w 7772400"/>
                              <a:gd name="connsiteY881" fmla="*/ 1271074 h 1560574"/>
                              <a:gd name="connsiteX882" fmla="*/ 5743449 w 7772400"/>
                              <a:gd name="connsiteY882" fmla="*/ 1251331 h 1560574"/>
                              <a:gd name="connsiteX883" fmla="*/ 3096424 w 7772400"/>
                              <a:gd name="connsiteY883" fmla="*/ 1251331 h 1560574"/>
                              <a:gd name="connsiteX884" fmla="*/ 3106147 w 7772400"/>
                              <a:gd name="connsiteY884" fmla="*/ 1260325 h 1560574"/>
                              <a:gd name="connsiteX885" fmla="*/ 3088486 w 7772400"/>
                              <a:gd name="connsiteY885" fmla="*/ 1279819 h 1560574"/>
                              <a:gd name="connsiteX886" fmla="*/ 3078545 w 7772400"/>
                              <a:gd name="connsiteY886" fmla="*/ 1271074 h 1560574"/>
                              <a:gd name="connsiteX887" fmla="*/ 3096424 w 7772400"/>
                              <a:gd name="connsiteY887" fmla="*/ 1251331 h 1560574"/>
                              <a:gd name="connsiteX888" fmla="*/ 7499740 w 7772400"/>
                              <a:gd name="connsiteY888" fmla="*/ 1247324 h 1560574"/>
                              <a:gd name="connsiteX889" fmla="*/ 7517696 w 7772400"/>
                              <a:gd name="connsiteY889" fmla="*/ 1267004 h 1560574"/>
                              <a:gd name="connsiteX890" fmla="*/ 7507817 w 7772400"/>
                              <a:gd name="connsiteY890" fmla="*/ 1275796 h 1560574"/>
                              <a:gd name="connsiteX891" fmla="*/ 7490063 w 7772400"/>
                              <a:gd name="connsiteY891" fmla="*/ 1256379 h 1560574"/>
                              <a:gd name="connsiteX892" fmla="*/ 4852699 w 7772400"/>
                              <a:gd name="connsiteY892" fmla="*/ 1247324 h 1560574"/>
                              <a:gd name="connsiteX893" fmla="*/ 4870655 w 7772400"/>
                              <a:gd name="connsiteY893" fmla="*/ 1267004 h 1560574"/>
                              <a:gd name="connsiteX894" fmla="*/ 4860776 w 7772400"/>
                              <a:gd name="connsiteY894" fmla="*/ 1275796 h 1560574"/>
                              <a:gd name="connsiteX895" fmla="*/ 4843022 w 7772400"/>
                              <a:gd name="connsiteY895" fmla="*/ 1256379 h 1560574"/>
                              <a:gd name="connsiteX896" fmla="*/ 2205611 w 7772400"/>
                              <a:gd name="connsiteY896" fmla="*/ 1247324 h 1560574"/>
                              <a:gd name="connsiteX897" fmla="*/ 2223567 w 7772400"/>
                              <a:gd name="connsiteY897" fmla="*/ 1267004 h 1560574"/>
                              <a:gd name="connsiteX898" fmla="*/ 2213688 w 7772400"/>
                              <a:gd name="connsiteY898" fmla="*/ 1275796 h 1560574"/>
                              <a:gd name="connsiteX899" fmla="*/ 2195934 w 7772400"/>
                              <a:gd name="connsiteY899" fmla="*/ 1256379 h 1560574"/>
                              <a:gd name="connsiteX900" fmla="*/ 7437670 w 7772400"/>
                              <a:gd name="connsiteY900" fmla="*/ 1241949 h 1560574"/>
                              <a:gd name="connsiteX901" fmla="*/ 7447037 w 7772400"/>
                              <a:gd name="connsiteY901" fmla="*/ 1251316 h 1560574"/>
                              <a:gd name="connsiteX902" fmla="*/ 7428304 w 7772400"/>
                              <a:gd name="connsiteY902" fmla="*/ 1270018 h 1560574"/>
                              <a:gd name="connsiteX903" fmla="*/ 7427776 w 7772400"/>
                              <a:gd name="connsiteY903" fmla="*/ 1269505 h 1560574"/>
                              <a:gd name="connsiteX904" fmla="*/ 7420072 w 7772400"/>
                              <a:gd name="connsiteY904" fmla="*/ 1279073 h 1560574"/>
                              <a:gd name="connsiteX905" fmla="*/ 7419621 w 7772400"/>
                              <a:gd name="connsiteY905" fmla="*/ 1278700 h 1560574"/>
                              <a:gd name="connsiteX906" fmla="*/ 7407009 w 7772400"/>
                              <a:gd name="connsiteY906" fmla="*/ 1291298 h 1560574"/>
                              <a:gd name="connsiteX907" fmla="*/ 7397642 w 7772400"/>
                              <a:gd name="connsiteY907" fmla="*/ 1281931 h 1560574"/>
                              <a:gd name="connsiteX908" fmla="*/ 7402302 w 7772400"/>
                              <a:gd name="connsiteY908" fmla="*/ 1277287 h 1560574"/>
                              <a:gd name="connsiteX909" fmla="*/ 7397145 w 7772400"/>
                              <a:gd name="connsiteY909" fmla="*/ 1277287 h 1560574"/>
                              <a:gd name="connsiteX910" fmla="*/ 7397145 w 7772400"/>
                              <a:gd name="connsiteY910" fmla="*/ 1264053 h 1560574"/>
                              <a:gd name="connsiteX911" fmla="*/ 7422324 w 7772400"/>
                              <a:gd name="connsiteY911" fmla="*/ 1264053 h 1560574"/>
                              <a:gd name="connsiteX912" fmla="*/ 7418938 w 7772400"/>
                              <a:gd name="connsiteY912" fmla="*/ 1260667 h 1560574"/>
                              <a:gd name="connsiteX913" fmla="*/ 5809277 w 7772400"/>
                              <a:gd name="connsiteY913" fmla="*/ 1241949 h 1560574"/>
                              <a:gd name="connsiteX914" fmla="*/ 5828011 w 7772400"/>
                              <a:gd name="connsiteY914" fmla="*/ 1260667 h 1560574"/>
                              <a:gd name="connsiteX915" fmla="*/ 5824624 w 7772400"/>
                              <a:gd name="connsiteY915" fmla="*/ 1264053 h 1560574"/>
                              <a:gd name="connsiteX916" fmla="*/ 5834006 w 7772400"/>
                              <a:gd name="connsiteY916" fmla="*/ 1264053 h 1560574"/>
                              <a:gd name="connsiteX917" fmla="*/ 5834006 w 7772400"/>
                              <a:gd name="connsiteY917" fmla="*/ 1266663 h 1560574"/>
                              <a:gd name="connsiteX918" fmla="*/ 5852071 w 7772400"/>
                              <a:gd name="connsiteY918" fmla="*/ 1284712 h 1560574"/>
                              <a:gd name="connsiteX919" fmla="*/ 5842704 w 7772400"/>
                              <a:gd name="connsiteY919" fmla="*/ 1294062 h 1560574"/>
                              <a:gd name="connsiteX920" fmla="*/ 5838619 w 7772400"/>
                              <a:gd name="connsiteY920" fmla="*/ 1289978 h 1560574"/>
                              <a:gd name="connsiteX921" fmla="*/ 5836755 w 7772400"/>
                              <a:gd name="connsiteY921" fmla="*/ 1291453 h 1560574"/>
                              <a:gd name="connsiteX922" fmla="*/ 5824717 w 7772400"/>
                              <a:gd name="connsiteY922" fmla="*/ 1276355 h 1560574"/>
                              <a:gd name="connsiteX923" fmla="*/ 5824065 w 7772400"/>
                              <a:gd name="connsiteY923" fmla="*/ 1275439 h 1560574"/>
                              <a:gd name="connsiteX924" fmla="*/ 5823972 w 7772400"/>
                              <a:gd name="connsiteY924" fmla="*/ 1275345 h 1560574"/>
                              <a:gd name="connsiteX925" fmla="*/ 5823987 w 7772400"/>
                              <a:gd name="connsiteY925" fmla="*/ 1275330 h 1560574"/>
                              <a:gd name="connsiteX926" fmla="*/ 5822030 w 7772400"/>
                              <a:gd name="connsiteY926" fmla="*/ 1270670 h 1560574"/>
                              <a:gd name="connsiteX927" fmla="*/ 5822030 w 7772400"/>
                              <a:gd name="connsiteY927" fmla="*/ 1266631 h 1560574"/>
                              <a:gd name="connsiteX928" fmla="*/ 5818644 w 7772400"/>
                              <a:gd name="connsiteY928" fmla="*/ 1270018 h 1560574"/>
                              <a:gd name="connsiteX929" fmla="*/ 5799911 w 7772400"/>
                              <a:gd name="connsiteY929" fmla="*/ 1251300 h 1560574"/>
                              <a:gd name="connsiteX930" fmla="*/ 4790629 w 7772400"/>
                              <a:gd name="connsiteY930" fmla="*/ 1241949 h 1560574"/>
                              <a:gd name="connsiteX931" fmla="*/ 4799996 w 7772400"/>
                              <a:gd name="connsiteY931" fmla="*/ 1251316 h 1560574"/>
                              <a:gd name="connsiteX932" fmla="*/ 4781263 w 7772400"/>
                              <a:gd name="connsiteY932" fmla="*/ 1270018 h 1560574"/>
                              <a:gd name="connsiteX933" fmla="*/ 4780735 w 7772400"/>
                              <a:gd name="connsiteY933" fmla="*/ 1269505 h 1560574"/>
                              <a:gd name="connsiteX934" fmla="*/ 4773015 w 7772400"/>
                              <a:gd name="connsiteY934" fmla="*/ 1279104 h 1560574"/>
                              <a:gd name="connsiteX935" fmla="*/ 4772549 w 7772400"/>
                              <a:gd name="connsiteY935" fmla="*/ 1278731 h 1560574"/>
                              <a:gd name="connsiteX936" fmla="*/ 4759967 w 7772400"/>
                              <a:gd name="connsiteY936" fmla="*/ 1291298 h 1560574"/>
                              <a:gd name="connsiteX937" fmla="*/ 4750601 w 7772400"/>
                              <a:gd name="connsiteY937" fmla="*/ 1281931 h 1560574"/>
                              <a:gd name="connsiteX938" fmla="*/ 4755261 w 7772400"/>
                              <a:gd name="connsiteY938" fmla="*/ 1277287 h 1560574"/>
                              <a:gd name="connsiteX939" fmla="*/ 4750166 w 7772400"/>
                              <a:gd name="connsiteY939" fmla="*/ 1277287 h 1560574"/>
                              <a:gd name="connsiteX940" fmla="*/ 4750166 w 7772400"/>
                              <a:gd name="connsiteY940" fmla="*/ 1264053 h 1560574"/>
                              <a:gd name="connsiteX941" fmla="*/ 4775298 w 7772400"/>
                              <a:gd name="connsiteY941" fmla="*/ 1264053 h 1560574"/>
                              <a:gd name="connsiteX942" fmla="*/ 4771897 w 7772400"/>
                              <a:gd name="connsiteY942" fmla="*/ 1260667 h 1560574"/>
                              <a:gd name="connsiteX943" fmla="*/ 3162237 w 7772400"/>
                              <a:gd name="connsiteY943" fmla="*/ 1241949 h 1560574"/>
                              <a:gd name="connsiteX944" fmla="*/ 3180969 w 7772400"/>
                              <a:gd name="connsiteY944" fmla="*/ 1260667 h 1560574"/>
                              <a:gd name="connsiteX945" fmla="*/ 3176030 w 7772400"/>
                              <a:gd name="connsiteY945" fmla="*/ 1265606 h 1560574"/>
                              <a:gd name="connsiteX946" fmla="*/ 3179447 w 7772400"/>
                              <a:gd name="connsiteY946" fmla="*/ 1264410 h 1560574"/>
                              <a:gd name="connsiteX947" fmla="*/ 3183191 w 7772400"/>
                              <a:gd name="connsiteY947" fmla="*/ 1264053 h 1560574"/>
                              <a:gd name="connsiteX948" fmla="*/ 3187027 w 7772400"/>
                              <a:gd name="connsiteY948" fmla="*/ 1264053 h 1560574"/>
                              <a:gd name="connsiteX949" fmla="*/ 3187027 w 7772400"/>
                              <a:gd name="connsiteY949" fmla="*/ 1266709 h 1560574"/>
                              <a:gd name="connsiteX950" fmla="*/ 3205030 w 7772400"/>
                              <a:gd name="connsiteY950" fmla="*/ 1284712 h 1560574"/>
                              <a:gd name="connsiteX951" fmla="*/ 3195663 w 7772400"/>
                              <a:gd name="connsiteY951" fmla="*/ 1294062 h 1560574"/>
                              <a:gd name="connsiteX952" fmla="*/ 3191547 w 7772400"/>
                              <a:gd name="connsiteY952" fmla="*/ 1289946 h 1560574"/>
                              <a:gd name="connsiteX953" fmla="*/ 3189699 w 7772400"/>
                              <a:gd name="connsiteY953" fmla="*/ 1291406 h 1560574"/>
                              <a:gd name="connsiteX954" fmla="*/ 3189683 w 7772400"/>
                              <a:gd name="connsiteY954" fmla="*/ 1291406 h 1560574"/>
                              <a:gd name="connsiteX955" fmla="*/ 3178469 w 7772400"/>
                              <a:gd name="connsiteY955" fmla="*/ 1277287 h 1560574"/>
                              <a:gd name="connsiteX956" fmla="*/ 3142417 w 7772400"/>
                              <a:gd name="connsiteY956" fmla="*/ 1277287 h 1560574"/>
                              <a:gd name="connsiteX957" fmla="*/ 3169460 w 7772400"/>
                              <a:gd name="connsiteY957" fmla="*/ 1267889 h 1560574"/>
                              <a:gd name="connsiteX958" fmla="*/ 3152870 w 7772400"/>
                              <a:gd name="connsiteY958" fmla="*/ 1251316 h 1560574"/>
                              <a:gd name="connsiteX959" fmla="*/ 2143573 w 7772400"/>
                              <a:gd name="connsiteY959" fmla="*/ 1241949 h 1560574"/>
                              <a:gd name="connsiteX960" fmla="*/ 2152939 w 7772400"/>
                              <a:gd name="connsiteY960" fmla="*/ 1251300 h 1560574"/>
                              <a:gd name="connsiteX961" fmla="*/ 2134207 w 7772400"/>
                              <a:gd name="connsiteY961" fmla="*/ 1270018 h 1560574"/>
                              <a:gd name="connsiteX962" fmla="*/ 2133678 w 7772400"/>
                              <a:gd name="connsiteY962" fmla="*/ 1269505 h 1560574"/>
                              <a:gd name="connsiteX963" fmla="*/ 2125974 w 7772400"/>
                              <a:gd name="connsiteY963" fmla="*/ 1279073 h 1560574"/>
                              <a:gd name="connsiteX964" fmla="*/ 2125508 w 7772400"/>
                              <a:gd name="connsiteY964" fmla="*/ 1278700 h 1560574"/>
                              <a:gd name="connsiteX965" fmla="*/ 2112911 w 7772400"/>
                              <a:gd name="connsiteY965" fmla="*/ 1291298 h 1560574"/>
                              <a:gd name="connsiteX966" fmla="*/ 2103545 w 7772400"/>
                              <a:gd name="connsiteY966" fmla="*/ 1281931 h 1560574"/>
                              <a:gd name="connsiteX967" fmla="*/ 2108204 w 7772400"/>
                              <a:gd name="connsiteY967" fmla="*/ 1277287 h 1560574"/>
                              <a:gd name="connsiteX968" fmla="*/ 2103048 w 7772400"/>
                              <a:gd name="connsiteY968" fmla="*/ 1277287 h 1560574"/>
                              <a:gd name="connsiteX969" fmla="*/ 2103048 w 7772400"/>
                              <a:gd name="connsiteY969" fmla="*/ 1264053 h 1560574"/>
                              <a:gd name="connsiteX970" fmla="*/ 2128226 w 7772400"/>
                              <a:gd name="connsiteY970" fmla="*/ 1264053 h 1560574"/>
                              <a:gd name="connsiteX971" fmla="*/ 2124840 w 7772400"/>
                              <a:gd name="connsiteY971" fmla="*/ 1260667 h 1560574"/>
                              <a:gd name="connsiteX972" fmla="*/ 515182 w 7772400"/>
                              <a:gd name="connsiteY972" fmla="*/ 1241949 h 1560574"/>
                              <a:gd name="connsiteX973" fmla="*/ 533913 w 7772400"/>
                              <a:gd name="connsiteY973" fmla="*/ 1260667 h 1560574"/>
                              <a:gd name="connsiteX974" fmla="*/ 530525 w 7772400"/>
                              <a:gd name="connsiteY974" fmla="*/ 1264053 h 1560574"/>
                              <a:gd name="connsiteX975" fmla="*/ 539916 w 7772400"/>
                              <a:gd name="connsiteY975" fmla="*/ 1264053 h 1560574"/>
                              <a:gd name="connsiteX976" fmla="*/ 539916 w 7772400"/>
                              <a:gd name="connsiteY976" fmla="*/ 1266663 h 1560574"/>
                              <a:gd name="connsiteX977" fmla="*/ 557976 w 7772400"/>
                              <a:gd name="connsiteY977" fmla="*/ 1284712 h 1560574"/>
                              <a:gd name="connsiteX978" fmla="*/ 548610 w 7772400"/>
                              <a:gd name="connsiteY978" fmla="*/ 1294062 h 1560574"/>
                              <a:gd name="connsiteX979" fmla="*/ 544523 w 7772400"/>
                              <a:gd name="connsiteY979" fmla="*/ 1289978 h 1560574"/>
                              <a:gd name="connsiteX980" fmla="*/ 542659 w 7772400"/>
                              <a:gd name="connsiteY980" fmla="*/ 1291453 h 1560574"/>
                              <a:gd name="connsiteX981" fmla="*/ 530629 w 7772400"/>
                              <a:gd name="connsiteY981" fmla="*/ 1276355 h 1560574"/>
                              <a:gd name="connsiteX982" fmla="*/ 529972 w 7772400"/>
                              <a:gd name="connsiteY982" fmla="*/ 1275439 h 1560574"/>
                              <a:gd name="connsiteX983" fmla="*/ 529879 w 7772400"/>
                              <a:gd name="connsiteY983" fmla="*/ 1275345 h 1560574"/>
                              <a:gd name="connsiteX984" fmla="*/ 529894 w 7772400"/>
                              <a:gd name="connsiteY984" fmla="*/ 1275330 h 1560574"/>
                              <a:gd name="connsiteX985" fmla="*/ 527937 w 7772400"/>
                              <a:gd name="connsiteY985" fmla="*/ 1270670 h 1560574"/>
                              <a:gd name="connsiteX986" fmla="*/ 527937 w 7772400"/>
                              <a:gd name="connsiteY986" fmla="*/ 1266631 h 1560574"/>
                              <a:gd name="connsiteX987" fmla="*/ 527936 w 7772400"/>
                              <a:gd name="connsiteY987" fmla="*/ 1266631 h 1560574"/>
                              <a:gd name="connsiteX988" fmla="*/ 524546 w 7772400"/>
                              <a:gd name="connsiteY988" fmla="*/ 1270018 h 1560574"/>
                              <a:gd name="connsiteX989" fmla="*/ 505815 w 7772400"/>
                              <a:gd name="connsiteY989" fmla="*/ 1251300 h 1560574"/>
                              <a:gd name="connsiteX990" fmla="*/ 505557 w 7772400"/>
                              <a:gd name="connsiteY990" fmla="*/ 1194621 h 1560574"/>
                              <a:gd name="connsiteX991" fmla="*/ 514666 w 7772400"/>
                              <a:gd name="connsiteY991" fmla="*/ 1204235 h 1560574"/>
                              <a:gd name="connsiteX992" fmla="*/ 495727 w 7772400"/>
                              <a:gd name="connsiteY992" fmla="*/ 1222533 h 1560574"/>
                              <a:gd name="connsiteX993" fmla="*/ 486412 w 7772400"/>
                              <a:gd name="connsiteY993" fmla="*/ 1213136 h 1560574"/>
                              <a:gd name="connsiteX994" fmla="*/ 505557 w 7772400"/>
                              <a:gd name="connsiteY994" fmla="*/ 1194621 h 1560574"/>
                              <a:gd name="connsiteX995" fmla="*/ 5799647 w 7772400"/>
                              <a:gd name="connsiteY995" fmla="*/ 1194589 h 1560574"/>
                              <a:gd name="connsiteX996" fmla="*/ 5808765 w 7772400"/>
                              <a:gd name="connsiteY996" fmla="*/ 1204204 h 1560574"/>
                              <a:gd name="connsiteX997" fmla="*/ 5789815 w 7772400"/>
                              <a:gd name="connsiteY997" fmla="*/ 1222518 h 1560574"/>
                              <a:gd name="connsiteX998" fmla="*/ 5780511 w 7772400"/>
                              <a:gd name="connsiteY998" fmla="*/ 1213105 h 1560574"/>
                              <a:gd name="connsiteX999" fmla="*/ 5799647 w 7772400"/>
                              <a:gd name="connsiteY999" fmla="*/ 1194589 h 1560574"/>
                              <a:gd name="connsiteX1000" fmla="*/ 3152591 w 7772400"/>
                              <a:gd name="connsiteY1000" fmla="*/ 1194589 h 1560574"/>
                              <a:gd name="connsiteX1001" fmla="*/ 3161693 w 7772400"/>
                              <a:gd name="connsiteY1001" fmla="*/ 1204204 h 1560574"/>
                              <a:gd name="connsiteX1002" fmla="*/ 3142758 w 7772400"/>
                              <a:gd name="connsiteY1002" fmla="*/ 1222518 h 1560574"/>
                              <a:gd name="connsiteX1003" fmla="*/ 3133439 w 7772400"/>
                              <a:gd name="connsiteY1003" fmla="*/ 1213105 h 1560574"/>
                              <a:gd name="connsiteX1004" fmla="*/ 3152591 w 7772400"/>
                              <a:gd name="connsiteY1004" fmla="*/ 1194589 h 1560574"/>
                              <a:gd name="connsiteX1005" fmla="*/ 7443309 w 7772400"/>
                              <a:gd name="connsiteY1005" fmla="*/ 1190846 h 1560574"/>
                              <a:gd name="connsiteX1006" fmla="*/ 7462538 w 7772400"/>
                              <a:gd name="connsiteY1006" fmla="*/ 1209252 h 1560574"/>
                              <a:gd name="connsiteX1007" fmla="*/ 7453266 w 7772400"/>
                              <a:gd name="connsiteY1007" fmla="*/ 1218712 h 1560574"/>
                              <a:gd name="connsiteX1008" fmla="*/ 7434253 w 7772400"/>
                              <a:gd name="connsiteY1008" fmla="*/ 1200507 h 1560574"/>
                              <a:gd name="connsiteX1009" fmla="*/ 4796252 w 7772400"/>
                              <a:gd name="connsiteY1009" fmla="*/ 1190815 h 1560574"/>
                              <a:gd name="connsiteX1010" fmla="*/ 4815467 w 7772400"/>
                              <a:gd name="connsiteY1010" fmla="*/ 1209222 h 1560574"/>
                              <a:gd name="connsiteX1011" fmla="*/ 4806209 w 7772400"/>
                              <a:gd name="connsiteY1011" fmla="*/ 1218681 h 1560574"/>
                              <a:gd name="connsiteX1012" fmla="*/ 4787197 w 7772400"/>
                              <a:gd name="connsiteY1012" fmla="*/ 1200492 h 1560574"/>
                              <a:gd name="connsiteX1013" fmla="*/ 2149211 w 7772400"/>
                              <a:gd name="connsiteY1013" fmla="*/ 1190815 h 1560574"/>
                              <a:gd name="connsiteX1014" fmla="*/ 2168441 w 7772400"/>
                              <a:gd name="connsiteY1014" fmla="*/ 1209222 h 1560574"/>
                              <a:gd name="connsiteX1015" fmla="*/ 2159183 w 7772400"/>
                              <a:gd name="connsiteY1015" fmla="*/ 1218681 h 1560574"/>
                              <a:gd name="connsiteX1016" fmla="*/ 2140156 w 7772400"/>
                              <a:gd name="connsiteY1016" fmla="*/ 1200492 h 1560574"/>
                              <a:gd name="connsiteX1017" fmla="*/ 7493868 w 7772400"/>
                              <a:gd name="connsiteY1017" fmla="*/ 1185813 h 1560574"/>
                              <a:gd name="connsiteX1018" fmla="*/ 7503235 w 7772400"/>
                              <a:gd name="connsiteY1018" fmla="*/ 1195164 h 1560574"/>
                              <a:gd name="connsiteX1019" fmla="*/ 7484502 w 7772400"/>
                              <a:gd name="connsiteY1019" fmla="*/ 1213881 h 1560574"/>
                              <a:gd name="connsiteX1020" fmla="*/ 7475136 w 7772400"/>
                              <a:gd name="connsiteY1020" fmla="*/ 1204515 h 1560574"/>
                              <a:gd name="connsiteX1021" fmla="*/ 5753080 w 7772400"/>
                              <a:gd name="connsiteY1021" fmla="*/ 1185813 h 1560574"/>
                              <a:gd name="connsiteX1022" fmla="*/ 5771812 w 7772400"/>
                              <a:gd name="connsiteY1022" fmla="*/ 1204515 h 1560574"/>
                              <a:gd name="connsiteX1023" fmla="*/ 5762446 w 7772400"/>
                              <a:gd name="connsiteY1023" fmla="*/ 1213881 h 1560574"/>
                              <a:gd name="connsiteX1024" fmla="*/ 5743713 w 7772400"/>
                              <a:gd name="connsiteY1024" fmla="*/ 1195164 h 1560574"/>
                              <a:gd name="connsiteX1025" fmla="*/ 4846828 w 7772400"/>
                              <a:gd name="connsiteY1025" fmla="*/ 1185813 h 1560574"/>
                              <a:gd name="connsiteX1026" fmla="*/ 4856194 w 7772400"/>
                              <a:gd name="connsiteY1026" fmla="*/ 1195164 h 1560574"/>
                              <a:gd name="connsiteX1027" fmla="*/ 4837461 w 7772400"/>
                              <a:gd name="connsiteY1027" fmla="*/ 1213881 h 1560574"/>
                              <a:gd name="connsiteX1028" fmla="*/ 4828095 w 7772400"/>
                              <a:gd name="connsiteY1028" fmla="*/ 1204515 h 1560574"/>
                              <a:gd name="connsiteX1029" fmla="*/ 3106039 w 7772400"/>
                              <a:gd name="connsiteY1029" fmla="*/ 1185813 h 1560574"/>
                              <a:gd name="connsiteX1030" fmla="*/ 3124771 w 7772400"/>
                              <a:gd name="connsiteY1030" fmla="*/ 1204515 h 1560574"/>
                              <a:gd name="connsiteX1031" fmla="*/ 3115405 w 7772400"/>
                              <a:gd name="connsiteY1031" fmla="*/ 1213881 h 1560574"/>
                              <a:gd name="connsiteX1032" fmla="*/ 3096688 w 7772400"/>
                              <a:gd name="connsiteY1032" fmla="*/ 1195164 h 1560574"/>
                              <a:gd name="connsiteX1033" fmla="*/ 2199771 w 7772400"/>
                              <a:gd name="connsiteY1033" fmla="*/ 1185813 h 1560574"/>
                              <a:gd name="connsiteX1034" fmla="*/ 2209137 w 7772400"/>
                              <a:gd name="connsiteY1034" fmla="*/ 1195164 h 1560574"/>
                              <a:gd name="connsiteX1035" fmla="*/ 2190405 w 7772400"/>
                              <a:gd name="connsiteY1035" fmla="*/ 1213881 h 1560574"/>
                              <a:gd name="connsiteX1036" fmla="*/ 2181038 w 7772400"/>
                              <a:gd name="connsiteY1036" fmla="*/ 1204515 h 1560574"/>
                              <a:gd name="connsiteX1037" fmla="*/ 458987 w 7772400"/>
                              <a:gd name="connsiteY1037" fmla="*/ 1185813 h 1560574"/>
                              <a:gd name="connsiteX1038" fmla="*/ 477719 w 7772400"/>
                              <a:gd name="connsiteY1038" fmla="*/ 1204515 h 1560574"/>
                              <a:gd name="connsiteX1039" fmla="*/ 468353 w 7772400"/>
                              <a:gd name="connsiteY1039" fmla="*/ 1213881 h 1560574"/>
                              <a:gd name="connsiteX1040" fmla="*/ 449620 w 7772400"/>
                              <a:gd name="connsiteY1040" fmla="*/ 1195164 h 1560574"/>
                              <a:gd name="connsiteX1041" fmla="*/ 7403638 w 7772400"/>
                              <a:gd name="connsiteY1041" fmla="*/ 1155322 h 1560574"/>
                              <a:gd name="connsiteX1042" fmla="*/ 7403638 w 7772400"/>
                              <a:gd name="connsiteY1042" fmla="*/ 1155337 h 1560574"/>
                              <a:gd name="connsiteX1043" fmla="*/ 7403631 w 7772400"/>
                              <a:gd name="connsiteY1043" fmla="*/ 1155331 h 1560574"/>
                              <a:gd name="connsiteX1044" fmla="*/ 4756644 w 7772400"/>
                              <a:gd name="connsiteY1044" fmla="*/ 1155322 h 1560574"/>
                              <a:gd name="connsiteX1045" fmla="*/ 4756644 w 7772400"/>
                              <a:gd name="connsiteY1045" fmla="*/ 1155337 h 1560574"/>
                              <a:gd name="connsiteX1046" fmla="*/ 4756637 w 7772400"/>
                              <a:gd name="connsiteY1046" fmla="*/ 1155331 h 1560574"/>
                              <a:gd name="connsiteX1047" fmla="*/ 2109556 w 7772400"/>
                              <a:gd name="connsiteY1047" fmla="*/ 1155322 h 1560574"/>
                              <a:gd name="connsiteX1048" fmla="*/ 2109556 w 7772400"/>
                              <a:gd name="connsiteY1048" fmla="*/ 1155337 h 1560574"/>
                              <a:gd name="connsiteX1049" fmla="*/ 2109549 w 7772400"/>
                              <a:gd name="connsiteY1049" fmla="*/ 1155331 h 1560574"/>
                              <a:gd name="connsiteX1050" fmla="*/ 5859418 w 7772400"/>
                              <a:gd name="connsiteY1050" fmla="*/ 1141715 h 1560574"/>
                              <a:gd name="connsiteX1051" fmla="*/ 5867899 w 7772400"/>
                              <a:gd name="connsiteY1051" fmla="*/ 1151889 h 1560574"/>
                              <a:gd name="connsiteX1052" fmla="*/ 5847784 w 7772400"/>
                              <a:gd name="connsiteY1052" fmla="*/ 1168929 h 1560574"/>
                              <a:gd name="connsiteX1053" fmla="*/ 5839132 w 7772400"/>
                              <a:gd name="connsiteY1053" fmla="*/ 1158894 h 1560574"/>
                              <a:gd name="connsiteX1054" fmla="*/ 5859418 w 7772400"/>
                              <a:gd name="connsiteY1054" fmla="*/ 1141715 h 1560574"/>
                              <a:gd name="connsiteX1055" fmla="*/ 3212361 w 7772400"/>
                              <a:gd name="connsiteY1055" fmla="*/ 1141715 h 1560574"/>
                              <a:gd name="connsiteX1056" fmla="*/ 3220842 w 7772400"/>
                              <a:gd name="connsiteY1056" fmla="*/ 1151889 h 1560574"/>
                              <a:gd name="connsiteX1057" fmla="*/ 3200712 w 7772400"/>
                              <a:gd name="connsiteY1057" fmla="*/ 1168929 h 1560574"/>
                              <a:gd name="connsiteX1058" fmla="*/ 3192075 w 7772400"/>
                              <a:gd name="connsiteY1058" fmla="*/ 1158894 h 1560574"/>
                              <a:gd name="connsiteX1059" fmla="*/ 3212361 w 7772400"/>
                              <a:gd name="connsiteY1059" fmla="*/ 1141715 h 1560574"/>
                              <a:gd name="connsiteX1060" fmla="*/ 565323 w 7772400"/>
                              <a:gd name="connsiteY1060" fmla="*/ 1141715 h 1560574"/>
                              <a:gd name="connsiteX1061" fmla="*/ 573809 w 7772400"/>
                              <a:gd name="connsiteY1061" fmla="*/ 1151889 h 1560574"/>
                              <a:gd name="connsiteX1062" fmla="*/ 573807 w 7772400"/>
                              <a:gd name="connsiteY1062" fmla="*/ 1151889 h 1560574"/>
                              <a:gd name="connsiteX1063" fmla="*/ 553680 w 7772400"/>
                              <a:gd name="connsiteY1063" fmla="*/ 1168929 h 1560574"/>
                              <a:gd name="connsiteX1064" fmla="*/ 545037 w 7772400"/>
                              <a:gd name="connsiteY1064" fmla="*/ 1158894 h 1560574"/>
                              <a:gd name="connsiteX1065" fmla="*/ 565323 w 7772400"/>
                              <a:gd name="connsiteY1065" fmla="*/ 1141715 h 1560574"/>
                              <a:gd name="connsiteX1066" fmla="*/ 7383228 w 7772400"/>
                              <a:gd name="connsiteY1066" fmla="*/ 1138189 h 1560574"/>
                              <a:gd name="connsiteX1067" fmla="*/ 7403631 w 7772400"/>
                              <a:gd name="connsiteY1067" fmla="*/ 1155331 h 1560574"/>
                              <a:gd name="connsiteX1068" fmla="*/ 7395001 w 7772400"/>
                              <a:gd name="connsiteY1068" fmla="*/ 1165356 h 1560574"/>
                              <a:gd name="connsiteX1069" fmla="*/ 7374793 w 7772400"/>
                              <a:gd name="connsiteY1069" fmla="*/ 1148425 h 1560574"/>
                              <a:gd name="connsiteX1070" fmla="*/ 4736218 w 7772400"/>
                              <a:gd name="connsiteY1070" fmla="*/ 1138189 h 1560574"/>
                              <a:gd name="connsiteX1071" fmla="*/ 4756637 w 7772400"/>
                              <a:gd name="connsiteY1071" fmla="*/ 1155331 h 1560574"/>
                              <a:gd name="connsiteX1072" fmla="*/ 4747992 w 7772400"/>
                              <a:gd name="connsiteY1072" fmla="*/ 1165356 h 1560574"/>
                              <a:gd name="connsiteX1073" fmla="*/ 4727783 w 7772400"/>
                              <a:gd name="connsiteY1073" fmla="*/ 1148425 h 1560574"/>
                              <a:gd name="connsiteX1074" fmla="*/ 2089130 w 7772400"/>
                              <a:gd name="connsiteY1074" fmla="*/ 1138189 h 1560574"/>
                              <a:gd name="connsiteX1075" fmla="*/ 2109549 w 7772400"/>
                              <a:gd name="connsiteY1075" fmla="*/ 1155331 h 1560574"/>
                              <a:gd name="connsiteX1076" fmla="*/ 2100904 w 7772400"/>
                              <a:gd name="connsiteY1076" fmla="*/ 1165356 h 1560574"/>
                              <a:gd name="connsiteX1077" fmla="*/ 2080695 w 7772400"/>
                              <a:gd name="connsiteY1077" fmla="*/ 1148425 h 1560574"/>
                              <a:gd name="connsiteX1078" fmla="*/ 7550067 w 7772400"/>
                              <a:gd name="connsiteY1078" fmla="*/ 1129661 h 1560574"/>
                              <a:gd name="connsiteX1079" fmla="*/ 7559433 w 7772400"/>
                              <a:gd name="connsiteY1079" fmla="*/ 1139028 h 1560574"/>
                              <a:gd name="connsiteX1080" fmla="*/ 7540700 w 7772400"/>
                              <a:gd name="connsiteY1080" fmla="*/ 1157730 h 1560574"/>
                              <a:gd name="connsiteX1081" fmla="*/ 7531334 w 7772400"/>
                              <a:gd name="connsiteY1081" fmla="*/ 1148379 h 1560574"/>
                              <a:gd name="connsiteX1082" fmla="*/ 5696881 w 7772400"/>
                              <a:gd name="connsiteY1082" fmla="*/ 1129661 h 1560574"/>
                              <a:gd name="connsiteX1083" fmla="*/ 5715614 w 7772400"/>
                              <a:gd name="connsiteY1083" fmla="*/ 1148379 h 1560574"/>
                              <a:gd name="connsiteX1084" fmla="*/ 5706248 w 7772400"/>
                              <a:gd name="connsiteY1084" fmla="*/ 1157730 h 1560574"/>
                              <a:gd name="connsiteX1085" fmla="*/ 5687515 w 7772400"/>
                              <a:gd name="connsiteY1085" fmla="*/ 1139028 h 1560574"/>
                              <a:gd name="connsiteX1086" fmla="*/ 4903025 w 7772400"/>
                              <a:gd name="connsiteY1086" fmla="*/ 1129661 h 1560574"/>
                              <a:gd name="connsiteX1087" fmla="*/ 4912392 w 7772400"/>
                              <a:gd name="connsiteY1087" fmla="*/ 1139028 h 1560574"/>
                              <a:gd name="connsiteX1088" fmla="*/ 4893659 w 7772400"/>
                              <a:gd name="connsiteY1088" fmla="*/ 1157730 h 1560574"/>
                              <a:gd name="connsiteX1089" fmla="*/ 4884293 w 7772400"/>
                              <a:gd name="connsiteY1089" fmla="*/ 1148379 h 1560574"/>
                              <a:gd name="connsiteX1090" fmla="*/ 3049856 w 7772400"/>
                              <a:gd name="connsiteY1090" fmla="*/ 1129661 h 1560574"/>
                              <a:gd name="connsiteX1091" fmla="*/ 3068589 w 7772400"/>
                              <a:gd name="connsiteY1091" fmla="*/ 1148379 h 1560574"/>
                              <a:gd name="connsiteX1092" fmla="*/ 3059222 w 7772400"/>
                              <a:gd name="connsiteY1092" fmla="*/ 1157730 h 1560574"/>
                              <a:gd name="connsiteX1093" fmla="*/ 3040490 w 7772400"/>
                              <a:gd name="connsiteY1093" fmla="*/ 1139028 h 1560574"/>
                              <a:gd name="connsiteX1094" fmla="*/ 2255969 w 7772400"/>
                              <a:gd name="connsiteY1094" fmla="*/ 1129661 h 1560574"/>
                              <a:gd name="connsiteX1095" fmla="*/ 2265335 w 7772400"/>
                              <a:gd name="connsiteY1095" fmla="*/ 1139028 h 1560574"/>
                              <a:gd name="connsiteX1096" fmla="*/ 2246603 w 7772400"/>
                              <a:gd name="connsiteY1096" fmla="*/ 1157730 h 1560574"/>
                              <a:gd name="connsiteX1097" fmla="*/ 2237236 w 7772400"/>
                              <a:gd name="connsiteY1097" fmla="*/ 1148379 h 1560574"/>
                              <a:gd name="connsiteX1098" fmla="*/ 402790 w 7772400"/>
                              <a:gd name="connsiteY1098" fmla="*/ 1129661 h 1560574"/>
                              <a:gd name="connsiteX1099" fmla="*/ 421523 w 7772400"/>
                              <a:gd name="connsiteY1099" fmla="*/ 1148379 h 1560574"/>
                              <a:gd name="connsiteX1100" fmla="*/ 412156 w 7772400"/>
                              <a:gd name="connsiteY1100" fmla="*/ 1157730 h 1560574"/>
                              <a:gd name="connsiteX1101" fmla="*/ 393424 w 7772400"/>
                              <a:gd name="connsiteY1101" fmla="*/ 1139028 h 1560574"/>
                              <a:gd name="connsiteX1102" fmla="*/ 3275487 w 7772400"/>
                              <a:gd name="connsiteY1102" fmla="*/ 1092926 h 1560574"/>
                              <a:gd name="connsiteX1103" fmla="*/ 3283253 w 7772400"/>
                              <a:gd name="connsiteY1103" fmla="*/ 1103690 h 1560574"/>
                              <a:gd name="connsiteX1104" fmla="*/ 3262082 w 7772400"/>
                              <a:gd name="connsiteY1104" fmla="*/ 1119270 h 1560574"/>
                              <a:gd name="connsiteX1105" fmla="*/ 3254114 w 7772400"/>
                              <a:gd name="connsiteY1105" fmla="*/ 1108723 h 1560574"/>
                              <a:gd name="connsiteX1106" fmla="*/ 3275487 w 7772400"/>
                              <a:gd name="connsiteY1106" fmla="*/ 1092926 h 1560574"/>
                              <a:gd name="connsiteX1107" fmla="*/ 628454 w 7772400"/>
                              <a:gd name="connsiteY1107" fmla="*/ 1092926 h 1560574"/>
                              <a:gd name="connsiteX1108" fmla="*/ 636216 w 7772400"/>
                              <a:gd name="connsiteY1108" fmla="*/ 1103690 h 1560574"/>
                              <a:gd name="connsiteX1109" fmla="*/ 615052 w 7772400"/>
                              <a:gd name="connsiteY1109" fmla="*/ 1119270 h 1560574"/>
                              <a:gd name="connsiteX1110" fmla="*/ 607082 w 7772400"/>
                              <a:gd name="connsiteY1110" fmla="*/ 1108723 h 1560574"/>
                              <a:gd name="connsiteX1111" fmla="*/ 628454 w 7772400"/>
                              <a:gd name="connsiteY1111" fmla="*/ 1092926 h 1560574"/>
                              <a:gd name="connsiteX1112" fmla="*/ 5922575 w 7772400"/>
                              <a:gd name="connsiteY1112" fmla="*/ 1092910 h 1560574"/>
                              <a:gd name="connsiteX1113" fmla="*/ 5930341 w 7772400"/>
                              <a:gd name="connsiteY1113" fmla="*/ 1103659 h 1560574"/>
                              <a:gd name="connsiteX1114" fmla="*/ 5909170 w 7772400"/>
                              <a:gd name="connsiteY1114" fmla="*/ 1119239 h 1560574"/>
                              <a:gd name="connsiteX1115" fmla="*/ 5901201 w 7772400"/>
                              <a:gd name="connsiteY1115" fmla="*/ 1108708 h 1560574"/>
                              <a:gd name="connsiteX1116" fmla="*/ 5922575 w 7772400"/>
                              <a:gd name="connsiteY1116" fmla="*/ 1092910 h 1560574"/>
                              <a:gd name="connsiteX1117" fmla="*/ 7319744 w 7772400"/>
                              <a:gd name="connsiteY1117" fmla="*/ 1089617 h 1560574"/>
                              <a:gd name="connsiteX1118" fmla="*/ 7341242 w 7772400"/>
                              <a:gd name="connsiteY1118" fmla="*/ 1105337 h 1560574"/>
                              <a:gd name="connsiteX1119" fmla="*/ 7333320 w 7772400"/>
                              <a:gd name="connsiteY1119" fmla="*/ 1115930 h 1560574"/>
                              <a:gd name="connsiteX1120" fmla="*/ 7312024 w 7772400"/>
                              <a:gd name="connsiteY1120" fmla="*/ 1100382 h 1560574"/>
                              <a:gd name="connsiteX1121" fmla="*/ 4672703 w 7772400"/>
                              <a:gd name="connsiteY1121" fmla="*/ 1089617 h 1560574"/>
                              <a:gd name="connsiteX1122" fmla="*/ 4694201 w 7772400"/>
                              <a:gd name="connsiteY1122" fmla="*/ 1105337 h 1560574"/>
                              <a:gd name="connsiteX1123" fmla="*/ 4686295 w 7772400"/>
                              <a:gd name="connsiteY1123" fmla="*/ 1115930 h 1560574"/>
                              <a:gd name="connsiteX1124" fmla="*/ 4664999 w 7772400"/>
                              <a:gd name="connsiteY1124" fmla="*/ 1100382 h 1560574"/>
                              <a:gd name="connsiteX1125" fmla="*/ 2025662 w 7772400"/>
                              <a:gd name="connsiteY1125" fmla="*/ 1089602 h 1560574"/>
                              <a:gd name="connsiteX1126" fmla="*/ 2047176 w 7772400"/>
                              <a:gd name="connsiteY1126" fmla="*/ 1105306 h 1560574"/>
                              <a:gd name="connsiteX1127" fmla="*/ 2039254 w 7772400"/>
                              <a:gd name="connsiteY1127" fmla="*/ 1115915 h 1560574"/>
                              <a:gd name="connsiteX1128" fmla="*/ 2017958 w 7772400"/>
                              <a:gd name="connsiteY1128" fmla="*/ 1100351 h 1560574"/>
                              <a:gd name="connsiteX1129" fmla="*/ 7606280 w 7772400"/>
                              <a:gd name="connsiteY1129" fmla="*/ 1073494 h 1560574"/>
                              <a:gd name="connsiteX1130" fmla="*/ 7615646 w 7772400"/>
                              <a:gd name="connsiteY1130" fmla="*/ 1082845 h 1560574"/>
                              <a:gd name="connsiteX1131" fmla="*/ 7596914 w 7772400"/>
                              <a:gd name="connsiteY1131" fmla="*/ 1101562 h 1560574"/>
                              <a:gd name="connsiteX1132" fmla="*/ 7587547 w 7772400"/>
                              <a:gd name="connsiteY1132" fmla="*/ 1092211 h 1560574"/>
                              <a:gd name="connsiteX1133" fmla="*/ 5640668 w 7772400"/>
                              <a:gd name="connsiteY1133" fmla="*/ 1073494 h 1560574"/>
                              <a:gd name="connsiteX1134" fmla="*/ 5659401 w 7772400"/>
                              <a:gd name="connsiteY1134" fmla="*/ 1092211 h 1560574"/>
                              <a:gd name="connsiteX1135" fmla="*/ 5650034 w 7772400"/>
                              <a:gd name="connsiteY1135" fmla="*/ 1101562 h 1560574"/>
                              <a:gd name="connsiteX1136" fmla="*/ 5631302 w 7772400"/>
                              <a:gd name="connsiteY1136" fmla="*/ 1082845 h 1560574"/>
                              <a:gd name="connsiteX1137" fmla="*/ 4959239 w 7772400"/>
                              <a:gd name="connsiteY1137" fmla="*/ 1073494 h 1560574"/>
                              <a:gd name="connsiteX1138" fmla="*/ 4968606 w 7772400"/>
                              <a:gd name="connsiteY1138" fmla="*/ 1082845 h 1560574"/>
                              <a:gd name="connsiteX1139" fmla="*/ 4949888 w 7772400"/>
                              <a:gd name="connsiteY1139" fmla="*/ 1101562 h 1560574"/>
                              <a:gd name="connsiteX1140" fmla="*/ 4940522 w 7772400"/>
                              <a:gd name="connsiteY1140" fmla="*/ 1092211 h 1560574"/>
                              <a:gd name="connsiteX1141" fmla="*/ 2993627 w 7772400"/>
                              <a:gd name="connsiteY1141" fmla="*/ 1073494 h 1560574"/>
                              <a:gd name="connsiteX1142" fmla="*/ 3012360 w 7772400"/>
                              <a:gd name="connsiteY1142" fmla="*/ 1092211 h 1560574"/>
                              <a:gd name="connsiteX1143" fmla="*/ 3002993 w 7772400"/>
                              <a:gd name="connsiteY1143" fmla="*/ 1101562 h 1560574"/>
                              <a:gd name="connsiteX1144" fmla="*/ 2984261 w 7772400"/>
                              <a:gd name="connsiteY1144" fmla="*/ 1082845 h 1560574"/>
                              <a:gd name="connsiteX1145" fmla="*/ 2312182 w 7772400"/>
                              <a:gd name="connsiteY1145" fmla="*/ 1073494 h 1560574"/>
                              <a:gd name="connsiteX1146" fmla="*/ 2321549 w 7772400"/>
                              <a:gd name="connsiteY1146" fmla="*/ 1082845 h 1560574"/>
                              <a:gd name="connsiteX1147" fmla="*/ 2302816 w 7772400"/>
                              <a:gd name="connsiteY1147" fmla="*/ 1101562 h 1560574"/>
                              <a:gd name="connsiteX1148" fmla="*/ 2293450 w 7772400"/>
                              <a:gd name="connsiteY1148" fmla="*/ 1092211 h 1560574"/>
                              <a:gd name="connsiteX1149" fmla="*/ 346569 w 7772400"/>
                              <a:gd name="connsiteY1149" fmla="*/ 1073494 h 1560574"/>
                              <a:gd name="connsiteX1150" fmla="*/ 365300 w 7772400"/>
                              <a:gd name="connsiteY1150" fmla="*/ 1092211 h 1560574"/>
                              <a:gd name="connsiteX1151" fmla="*/ 355935 w 7772400"/>
                              <a:gd name="connsiteY1151" fmla="*/ 1101562 h 1560574"/>
                              <a:gd name="connsiteX1152" fmla="*/ 337202 w 7772400"/>
                              <a:gd name="connsiteY1152" fmla="*/ 1082845 h 1560574"/>
                              <a:gd name="connsiteX1153" fmla="*/ 3341750 w 7772400"/>
                              <a:gd name="connsiteY1153" fmla="*/ 1048439 h 1560574"/>
                              <a:gd name="connsiteX1154" fmla="*/ 3348787 w 7772400"/>
                              <a:gd name="connsiteY1154" fmla="*/ 1059670 h 1560574"/>
                              <a:gd name="connsiteX1155" fmla="*/ 3326606 w 7772400"/>
                              <a:gd name="connsiteY1155" fmla="*/ 1073852 h 1560574"/>
                              <a:gd name="connsiteX1156" fmla="*/ 3319368 w 7772400"/>
                              <a:gd name="connsiteY1156" fmla="*/ 1062792 h 1560574"/>
                              <a:gd name="connsiteX1157" fmla="*/ 3341750 w 7772400"/>
                              <a:gd name="connsiteY1157" fmla="*/ 1048439 h 1560574"/>
                              <a:gd name="connsiteX1158" fmla="*/ 694688 w 7772400"/>
                              <a:gd name="connsiteY1158" fmla="*/ 1048439 h 1560574"/>
                              <a:gd name="connsiteX1159" fmla="*/ 694689 w 7772400"/>
                              <a:gd name="connsiteY1159" fmla="*/ 1048439 h 1560574"/>
                              <a:gd name="connsiteX1160" fmla="*/ 701727 w 7772400"/>
                              <a:gd name="connsiteY1160" fmla="*/ 1059670 h 1560574"/>
                              <a:gd name="connsiteX1161" fmla="*/ 679552 w 7772400"/>
                              <a:gd name="connsiteY1161" fmla="*/ 1073852 h 1560574"/>
                              <a:gd name="connsiteX1162" fmla="*/ 672308 w 7772400"/>
                              <a:gd name="connsiteY1162" fmla="*/ 1062792 h 1560574"/>
                              <a:gd name="connsiteX1163" fmla="*/ 694688 w 7772400"/>
                              <a:gd name="connsiteY1163" fmla="*/ 1048439 h 1560574"/>
                              <a:gd name="connsiteX1164" fmla="*/ 5988791 w 7772400"/>
                              <a:gd name="connsiteY1164" fmla="*/ 1048424 h 1560574"/>
                              <a:gd name="connsiteX1165" fmla="*/ 5995828 w 7772400"/>
                              <a:gd name="connsiteY1165" fmla="*/ 1059639 h 1560574"/>
                              <a:gd name="connsiteX1166" fmla="*/ 5973647 w 7772400"/>
                              <a:gd name="connsiteY1166" fmla="*/ 1073820 h 1560574"/>
                              <a:gd name="connsiteX1167" fmla="*/ 5966409 w 7772400"/>
                              <a:gd name="connsiteY1167" fmla="*/ 1062761 h 1560574"/>
                              <a:gd name="connsiteX1168" fmla="*/ 5988791 w 7772400"/>
                              <a:gd name="connsiteY1168" fmla="*/ 1048424 h 1560574"/>
                              <a:gd name="connsiteX1169" fmla="*/ 7253217 w 7772400"/>
                              <a:gd name="connsiteY1169" fmla="*/ 1045364 h 1560574"/>
                              <a:gd name="connsiteX1170" fmla="*/ 7275755 w 7772400"/>
                              <a:gd name="connsiteY1170" fmla="*/ 1059639 h 1560574"/>
                              <a:gd name="connsiteX1171" fmla="*/ 7268517 w 7772400"/>
                              <a:gd name="connsiteY1171" fmla="*/ 1070761 h 1560574"/>
                              <a:gd name="connsiteX1172" fmla="*/ 7246243 w 7772400"/>
                              <a:gd name="connsiteY1172" fmla="*/ 1056641 h 1560574"/>
                              <a:gd name="connsiteX1173" fmla="*/ 4606160 w 7772400"/>
                              <a:gd name="connsiteY1173" fmla="*/ 1045348 h 1560574"/>
                              <a:gd name="connsiteX1174" fmla="*/ 4628699 w 7772400"/>
                              <a:gd name="connsiteY1174" fmla="*/ 1059608 h 1560574"/>
                              <a:gd name="connsiteX1175" fmla="*/ 4621445 w 7772400"/>
                              <a:gd name="connsiteY1175" fmla="*/ 1070729 h 1560574"/>
                              <a:gd name="connsiteX1176" fmla="*/ 4599171 w 7772400"/>
                              <a:gd name="connsiteY1176" fmla="*/ 1056610 h 1560574"/>
                              <a:gd name="connsiteX1177" fmla="*/ 1959104 w 7772400"/>
                              <a:gd name="connsiteY1177" fmla="*/ 1045348 h 1560574"/>
                              <a:gd name="connsiteX1178" fmla="*/ 1981627 w 7772400"/>
                              <a:gd name="connsiteY1178" fmla="*/ 1059608 h 1560574"/>
                              <a:gd name="connsiteX1179" fmla="*/ 1981642 w 7772400"/>
                              <a:gd name="connsiteY1179" fmla="*/ 1059608 h 1560574"/>
                              <a:gd name="connsiteX1180" fmla="*/ 1974388 w 7772400"/>
                              <a:gd name="connsiteY1180" fmla="*/ 1070729 h 1560574"/>
                              <a:gd name="connsiteX1181" fmla="*/ 1952114 w 7772400"/>
                              <a:gd name="connsiteY1181" fmla="*/ 1056610 h 1560574"/>
                              <a:gd name="connsiteX1182" fmla="*/ 7662478 w 7772400"/>
                              <a:gd name="connsiteY1182" fmla="*/ 1017343 h 1560574"/>
                              <a:gd name="connsiteX1183" fmla="*/ 7671844 w 7772400"/>
                              <a:gd name="connsiteY1183" fmla="*/ 1026709 h 1560574"/>
                              <a:gd name="connsiteX1184" fmla="*/ 7653112 w 7772400"/>
                              <a:gd name="connsiteY1184" fmla="*/ 1045426 h 1560574"/>
                              <a:gd name="connsiteX1185" fmla="*/ 7643746 w 7772400"/>
                              <a:gd name="connsiteY1185" fmla="*/ 1036060 h 1560574"/>
                              <a:gd name="connsiteX1186" fmla="*/ 5584470 w 7772400"/>
                              <a:gd name="connsiteY1186" fmla="*/ 1017343 h 1560574"/>
                              <a:gd name="connsiteX1187" fmla="*/ 5603202 w 7772400"/>
                              <a:gd name="connsiteY1187" fmla="*/ 1036060 h 1560574"/>
                              <a:gd name="connsiteX1188" fmla="*/ 5593836 w 7772400"/>
                              <a:gd name="connsiteY1188" fmla="*/ 1045426 h 1560574"/>
                              <a:gd name="connsiteX1189" fmla="*/ 5575104 w 7772400"/>
                              <a:gd name="connsiteY1189" fmla="*/ 1026709 h 1560574"/>
                              <a:gd name="connsiteX1190" fmla="*/ 5015453 w 7772400"/>
                              <a:gd name="connsiteY1190" fmla="*/ 1017343 h 1560574"/>
                              <a:gd name="connsiteX1191" fmla="*/ 5024803 w 7772400"/>
                              <a:gd name="connsiteY1191" fmla="*/ 1026709 h 1560574"/>
                              <a:gd name="connsiteX1192" fmla="*/ 5006086 w 7772400"/>
                              <a:gd name="connsiteY1192" fmla="*/ 1045426 h 1560574"/>
                              <a:gd name="connsiteX1193" fmla="*/ 4996705 w 7772400"/>
                              <a:gd name="connsiteY1193" fmla="*/ 1036060 h 1560574"/>
                              <a:gd name="connsiteX1194" fmla="*/ 2937429 w 7772400"/>
                              <a:gd name="connsiteY1194" fmla="*/ 1017343 h 1560574"/>
                              <a:gd name="connsiteX1195" fmla="*/ 2956161 w 7772400"/>
                              <a:gd name="connsiteY1195" fmla="*/ 1036060 h 1560574"/>
                              <a:gd name="connsiteX1196" fmla="*/ 2946795 w 7772400"/>
                              <a:gd name="connsiteY1196" fmla="*/ 1045426 h 1560574"/>
                              <a:gd name="connsiteX1197" fmla="*/ 2928063 w 7772400"/>
                              <a:gd name="connsiteY1197" fmla="*/ 1026709 h 1560574"/>
                              <a:gd name="connsiteX1198" fmla="*/ 2368381 w 7772400"/>
                              <a:gd name="connsiteY1198" fmla="*/ 1017343 h 1560574"/>
                              <a:gd name="connsiteX1199" fmla="*/ 2377747 w 7772400"/>
                              <a:gd name="connsiteY1199" fmla="*/ 1026709 h 1560574"/>
                              <a:gd name="connsiteX1200" fmla="*/ 2359014 w 7772400"/>
                              <a:gd name="connsiteY1200" fmla="*/ 1045426 h 1560574"/>
                              <a:gd name="connsiteX1201" fmla="*/ 2349648 w 7772400"/>
                              <a:gd name="connsiteY1201" fmla="*/ 1036060 h 1560574"/>
                              <a:gd name="connsiteX1202" fmla="*/ 290372 w 7772400"/>
                              <a:gd name="connsiteY1202" fmla="*/ 1017343 h 1560574"/>
                              <a:gd name="connsiteX1203" fmla="*/ 309105 w 7772400"/>
                              <a:gd name="connsiteY1203" fmla="*/ 1036060 h 1560574"/>
                              <a:gd name="connsiteX1204" fmla="*/ 309103 w 7772400"/>
                              <a:gd name="connsiteY1204" fmla="*/ 1036060 h 1560574"/>
                              <a:gd name="connsiteX1205" fmla="*/ 299737 w 7772400"/>
                              <a:gd name="connsiteY1205" fmla="*/ 1045426 h 1560574"/>
                              <a:gd name="connsiteX1206" fmla="*/ 281006 w 7772400"/>
                              <a:gd name="connsiteY1206" fmla="*/ 1026709 h 1560574"/>
                              <a:gd name="connsiteX1207" fmla="*/ 6057789 w 7772400"/>
                              <a:gd name="connsiteY1207" fmla="*/ 1008504 h 1560574"/>
                              <a:gd name="connsiteX1208" fmla="*/ 6064048 w 7772400"/>
                              <a:gd name="connsiteY1208" fmla="*/ 1020185 h 1560574"/>
                              <a:gd name="connsiteX1209" fmla="*/ 6041029 w 7772400"/>
                              <a:gd name="connsiteY1209" fmla="*/ 1032829 h 1560574"/>
                              <a:gd name="connsiteX1210" fmla="*/ 6034505 w 7772400"/>
                              <a:gd name="connsiteY1210" fmla="*/ 1021303 h 1560574"/>
                              <a:gd name="connsiteX1211" fmla="*/ 6057789 w 7772400"/>
                              <a:gd name="connsiteY1211" fmla="*/ 1008504 h 1560574"/>
                              <a:gd name="connsiteX1212" fmla="*/ 3410732 w 7772400"/>
                              <a:gd name="connsiteY1212" fmla="*/ 1008504 h 1560574"/>
                              <a:gd name="connsiteX1213" fmla="*/ 3416992 w 7772400"/>
                              <a:gd name="connsiteY1213" fmla="*/ 1020185 h 1560574"/>
                              <a:gd name="connsiteX1214" fmla="*/ 3393957 w 7772400"/>
                              <a:gd name="connsiteY1214" fmla="*/ 1032829 h 1560574"/>
                              <a:gd name="connsiteX1215" fmla="*/ 3387448 w 7772400"/>
                              <a:gd name="connsiteY1215" fmla="*/ 1021303 h 1560574"/>
                              <a:gd name="connsiteX1216" fmla="*/ 3410732 w 7772400"/>
                              <a:gd name="connsiteY1216" fmla="*/ 1008504 h 1560574"/>
                              <a:gd name="connsiteX1217" fmla="*/ 763666 w 7772400"/>
                              <a:gd name="connsiteY1217" fmla="*/ 1008504 h 1560574"/>
                              <a:gd name="connsiteX1218" fmla="*/ 769928 w 7772400"/>
                              <a:gd name="connsiteY1218" fmla="*/ 1020185 h 1560574"/>
                              <a:gd name="connsiteX1219" fmla="*/ 769929 w 7772400"/>
                              <a:gd name="connsiteY1219" fmla="*/ 1020185 h 1560574"/>
                              <a:gd name="connsiteX1220" fmla="*/ 746902 w 7772400"/>
                              <a:gd name="connsiteY1220" fmla="*/ 1032829 h 1560574"/>
                              <a:gd name="connsiteX1221" fmla="*/ 740381 w 7772400"/>
                              <a:gd name="connsiteY1221" fmla="*/ 1021303 h 1560574"/>
                              <a:gd name="connsiteX1222" fmla="*/ 763666 w 7772400"/>
                              <a:gd name="connsiteY1222" fmla="*/ 1008504 h 1560574"/>
                              <a:gd name="connsiteX1223" fmla="*/ 7183754 w 7772400"/>
                              <a:gd name="connsiteY1223" fmla="*/ 1005615 h 1560574"/>
                              <a:gd name="connsiteX1224" fmla="*/ 7207193 w 7772400"/>
                              <a:gd name="connsiteY1224" fmla="*/ 1018337 h 1560574"/>
                              <a:gd name="connsiteX1225" fmla="*/ 7200716 w 7772400"/>
                              <a:gd name="connsiteY1225" fmla="*/ 1029909 h 1560574"/>
                              <a:gd name="connsiteX1226" fmla="*/ 7177541 w 7772400"/>
                              <a:gd name="connsiteY1226" fmla="*/ 1017296 h 1560574"/>
                              <a:gd name="connsiteX1227" fmla="*/ 4536713 w 7772400"/>
                              <a:gd name="connsiteY1227" fmla="*/ 1005584 h 1560574"/>
                              <a:gd name="connsiteX1228" fmla="*/ 4560152 w 7772400"/>
                              <a:gd name="connsiteY1228" fmla="*/ 1018305 h 1560574"/>
                              <a:gd name="connsiteX1229" fmla="*/ 4553690 w 7772400"/>
                              <a:gd name="connsiteY1229" fmla="*/ 1029893 h 1560574"/>
                              <a:gd name="connsiteX1230" fmla="*/ 4530515 w 7772400"/>
                              <a:gd name="connsiteY1230" fmla="*/ 1017265 h 1560574"/>
                              <a:gd name="connsiteX1231" fmla="*/ 1889656 w 7772400"/>
                              <a:gd name="connsiteY1231" fmla="*/ 1005584 h 1560574"/>
                              <a:gd name="connsiteX1232" fmla="*/ 1913095 w 7772400"/>
                              <a:gd name="connsiteY1232" fmla="*/ 1018305 h 1560574"/>
                              <a:gd name="connsiteX1233" fmla="*/ 1906634 w 7772400"/>
                              <a:gd name="connsiteY1233" fmla="*/ 1029893 h 1560574"/>
                              <a:gd name="connsiteX1234" fmla="*/ 1883443 w 7772400"/>
                              <a:gd name="connsiteY1234" fmla="*/ 1017265 h 1560574"/>
                              <a:gd name="connsiteX1235" fmla="*/ 3958904 w 7772400"/>
                              <a:gd name="connsiteY1235" fmla="*/ 998781 h 1560574"/>
                              <a:gd name="connsiteX1236" fmla="*/ 3958904 w 7772400"/>
                              <a:gd name="connsiteY1236" fmla="*/ 998796 h 1560574"/>
                              <a:gd name="connsiteX1237" fmla="*/ 3958903 w 7772400"/>
                              <a:gd name="connsiteY1237" fmla="*/ 998796 h 1560574"/>
                              <a:gd name="connsiteX1238" fmla="*/ 816784 w 7772400"/>
                              <a:gd name="connsiteY1238" fmla="*/ 996389 h 1560574"/>
                              <a:gd name="connsiteX1239" fmla="*/ 816784 w 7772400"/>
                              <a:gd name="connsiteY1239" fmla="*/ 996389 h 1560574"/>
                              <a:gd name="connsiteX1240" fmla="*/ 816783 w 7772400"/>
                              <a:gd name="connsiteY1240" fmla="*/ 996389 h 1560574"/>
                              <a:gd name="connsiteX1241" fmla="*/ 3932918 w 7772400"/>
                              <a:gd name="connsiteY1241" fmla="*/ 996342 h 1560574"/>
                              <a:gd name="connsiteX1242" fmla="*/ 3958903 w 7772400"/>
                              <a:gd name="connsiteY1242" fmla="*/ 998796 h 1560574"/>
                              <a:gd name="connsiteX1243" fmla="*/ 3958128 w 7772400"/>
                              <a:gd name="connsiteY1243" fmla="*/ 1012030 h 1560574"/>
                              <a:gd name="connsiteX1244" fmla="*/ 3931271 w 7772400"/>
                              <a:gd name="connsiteY1244" fmla="*/ 1009467 h 1560574"/>
                              <a:gd name="connsiteX1245" fmla="*/ 6579959 w 7772400"/>
                              <a:gd name="connsiteY1245" fmla="*/ 996311 h 1560574"/>
                              <a:gd name="connsiteX1246" fmla="*/ 6605930 w 7772400"/>
                              <a:gd name="connsiteY1246" fmla="*/ 998765 h 1560574"/>
                              <a:gd name="connsiteX1247" fmla="*/ 6605153 w 7772400"/>
                              <a:gd name="connsiteY1247" fmla="*/ 1011999 h 1560574"/>
                              <a:gd name="connsiteX1248" fmla="*/ 6578296 w 7772400"/>
                              <a:gd name="connsiteY1248" fmla="*/ 1009436 h 1560574"/>
                              <a:gd name="connsiteX1249" fmla="*/ 1285859 w 7772400"/>
                              <a:gd name="connsiteY1249" fmla="*/ 996311 h 1560574"/>
                              <a:gd name="connsiteX1250" fmla="*/ 1311837 w 7772400"/>
                              <a:gd name="connsiteY1250" fmla="*/ 998765 h 1560574"/>
                              <a:gd name="connsiteX1251" fmla="*/ 1311060 w 7772400"/>
                              <a:gd name="connsiteY1251" fmla="*/ 1011999 h 1560574"/>
                              <a:gd name="connsiteX1252" fmla="*/ 1284204 w 7772400"/>
                              <a:gd name="connsiteY1252" fmla="*/ 1009436 h 1560574"/>
                              <a:gd name="connsiteX1253" fmla="*/ 6683781 w 7772400"/>
                              <a:gd name="connsiteY1253" fmla="*/ 993981 h 1560574"/>
                              <a:gd name="connsiteX1254" fmla="*/ 6685800 w 7772400"/>
                              <a:gd name="connsiteY1254" fmla="*/ 1007060 h 1560574"/>
                              <a:gd name="connsiteX1255" fmla="*/ 6659176 w 7772400"/>
                              <a:gd name="connsiteY1255" fmla="*/ 1010555 h 1560574"/>
                              <a:gd name="connsiteX1256" fmla="*/ 6657778 w 7772400"/>
                              <a:gd name="connsiteY1256" fmla="*/ 997367 h 1560574"/>
                              <a:gd name="connsiteX1257" fmla="*/ 6683781 w 7772400"/>
                              <a:gd name="connsiteY1257" fmla="*/ 993981 h 1560574"/>
                              <a:gd name="connsiteX1258" fmla="*/ 4036755 w 7772400"/>
                              <a:gd name="connsiteY1258" fmla="*/ 993981 h 1560574"/>
                              <a:gd name="connsiteX1259" fmla="*/ 4038759 w 7772400"/>
                              <a:gd name="connsiteY1259" fmla="*/ 1007060 h 1560574"/>
                              <a:gd name="connsiteX1260" fmla="*/ 4012136 w 7772400"/>
                              <a:gd name="connsiteY1260" fmla="*/ 1010555 h 1560574"/>
                              <a:gd name="connsiteX1261" fmla="*/ 4010753 w 7772400"/>
                              <a:gd name="connsiteY1261" fmla="*/ 997367 h 1560574"/>
                              <a:gd name="connsiteX1262" fmla="*/ 4036755 w 7772400"/>
                              <a:gd name="connsiteY1262" fmla="*/ 993981 h 1560574"/>
                              <a:gd name="connsiteX1263" fmla="*/ 1389686 w 7772400"/>
                              <a:gd name="connsiteY1263" fmla="*/ 993981 h 1560574"/>
                              <a:gd name="connsiteX1264" fmla="*/ 1391705 w 7772400"/>
                              <a:gd name="connsiteY1264" fmla="*/ 1007060 h 1560574"/>
                              <a:gd name="connsiteX1265" fmla="*/ 1365080 w 7772400"/>
                              <a:gd name="connsiteY1265" fmla="*/ 1010555 h 1560574"/>
                              <a:gd name="connsiteX1266" fmla="*/ 1363684 w 7772400"/>
                              <a:gd name="connsiteY1266" fmla="*/ 997367 h 1560574"/>
                              <a:gd name="connsiteX1267" fmla="*/ 1389686 w 7772400"/>
                              <a:gd name="connsiteY1267" fmla="*/ 993981 h 1560574"/>
                              <a:gd name="connsiteX1268" fmla="*/ 6502341 w 7772400"/>
                              <a:gd name="connsiteY1268" fmla="*/ 982036 h 1560574"/>
                              <a:gd name="connsiteX1269" fmla="*/ 6528078 w 7772400"/>
                              <a:gd name="connsiteY1269" fmla="*/ 987628 h 1560574"/>
                              <a:gd name="connsiteX1270" fmla="*/ 6525438 w 7772400"/>
                              <a:gd name="connsiteY1270" fmla="*/ 1000598 h 1560574"/>
                              <a:gd name="connsiteX1271" fmla="*/ 6499327 w 7772400"/>
                              <a:gd name="connsiteY1271" fmla="*/ 994913 h 1560574"/>
                              <a:gd name="connsiteX1272" fmla="*/ 1208240 w 7772400"/>
                              <a:gd name="connsiteY1272" fmla="*/ 982036 h 1560574"/>
                              <a:gd name="connsiteX1273" fmla="*/ 1233984 w 7772400"/>
                              <a:gd name="connsiteY1273" fmla="*/ 987628 h 1560574"/>
                              <a:gd name="connsiteX1274" fmla="*/ 1231344 w 7772400"/>
                              <a:gd name="connsiteY1274" fmla="*/ 1000598 h 1560574"/>
                              <a:gd name="connsiteX1275" fmla="*/ 1205239 w 7772400"/>
                              <a:gd name="connsiteY1275" fmla="*/ 994913 h 1560574"/>
                              <a:gd name="connsiteX1276" fmla="*/ 3855300 w 7772400"/>
                              <a:gd name="connsiteY1276" fmla="*/ 982020 h 1560574"/>
                              <a:gd name="connsiteX1277" fmla="*/ 3881038 w 7772400"/>
                              <a:gd name="connsiteY1277" fmla="*/ 987597 h 1560574"/>
                              <a:gd name="connsiteX1278" fmla="*/ 3878397 w 7772400"/>
                              <a:gd name="connsiteY1278" fmla="*/ 1000567 h 1560574"/>
                              <a:gd name="connsiteX1279" fmla="*/ 3852302 w 7772400"/>
                              <a:gd name="connsiteY1279" fmla="*/ 994882 h 1560574"/>
                              <a:gd name="connsiteX1280" fmla="*/ 6761243 w 7772400"/>
                              <a:gd name="connsiteY1280" fmla="*/ 978059 h 1560574"/>
                              <a:gd name="connsiteX1281" fmla="*/ 6764396 w 7772400"/>
                              <a:gd name="connsiteY1281" fmla="*/ 990936 h 1560574"/>
                              <a:gd name="connsiteX1282" fmla="*/ 6738394 w 7772400"/>
                              <a:gd name="connsiteY1282" fmla="*/ 997010 h 1560574"/>
                              <a:gd name="connsiteX1283" fmla="*/ 6735552 w 7772400"/>
                              <a:gd name="connsiteY1283" fmla="*/ 984086 h 1560574"/>
                              <a:gd name="connsiteX1284" fmla="*/ 6761243 w 7772400"/>
                              <a:gd name="connsiteY1284" fmla="*/ 978059 h 1560574"/>
                              <a:gd name="connsiteX1285" fmla="*/ 4114218 w 7772400"/>
                              <a:gd name="connsiteY1285" fmla="*/ 978059 h 1560574"/>
                              <a:gd name="connsiteX1286" fmla="*/ 4117371 w 7772400"/>
                              <a:gd name="connsiteY1286" fmla="*/ 990936 h 1560574"/>
                              <a:gd name="connsiteX1287" fmla="*/ 4091369 w 7772400"/>
                              <a:gd name="connsiteY1287" fmla="*/ 997010 h 1560574"/>
                              <a:gd name="connsiteX1288" fmla="*/ 4088526 w 7772400"/>
                              <a:gd name="connsiteY1288" fmla="*/ 984086 h 1560574"/>
                              <a:gd name="connsiteX1289" fmla="*/ 4114218 w 7772400"/>
                              <a:gd name="connsiteY1289" fmla="*/ 978059 h 1560574"/>
                              <a:gd name="connsiteX1290" fmla="*/ 1467150 w 7772400"/>
                              <a:gd name="connsiteY1290" fmla="*/ 978059 h 1560574"/>
                              <a:gd name="connsiteX1291" fmla="*/ 1470307 w 7772400"/>
                              <a:gd name="connsiteY1291" fmla="*/ 990936 h 1560574"/>
                              <a:gd name="connsiteX1292" fmla="*/ 1444304 w 7772400"/>
                              <a:gd name="connsiteY1292" fmla="*/ 997010 h 1560574"/>
                              <a:gd name="connsiteX1293" fmla="*/ 1441459 w 7772400"/>
                              <a:gd name="connsiteY1293" fmla="*/ 984086 h 1560574"/>
                              <a:gd name="connsiteX1294" fmla="*/ 1467150 w 7772400"/>
                              <a:gd name="connsiteY1294" fmla="*/ 978059 h 1560574"/>
                              <a:gd name="connsiteX1295" fmla="*/ 6129256 w 7772400"/>
                              <a:gd name="connsiteY1295" fmla="*/ 973244 h 1560574"/>
                              <a:gd name="connsiteX1296" fmla="*/ 6134677 w 7772400"/>
                              <a:gd name="connsiteY1296" fmla="*/ 985298 h 1560574"/>
                              <a:gd name="connsiteX1297" fmla="*/ 6110911 w 7772400"/>
                              <a:gd name="connsiteY1297" fmla="*/ 996389 h 1560574"/>
                              <a:gd name="connsiteX1298" fmla="*/ 6105164 w 7772400"/>
                              <a:gd name="connsiteY1298" fmla="*/ 984444 h 1560574"/>
                              <a:gd name="connsiteX1299" fmla="*/ 6129256 w 7772400"/>
                              <a:gd name="connsiteY1299" fmla="*/ 973244 h 1560574"/>
                              <a:gd name="connsiteX1300" fmla="*/ 3482184 w 7772400"/>
                              <a:gd name="connsiteY1300" fmla="*/ 973244 h 1560574"/>
                              <a:gd name="connsiteX1301" fmla="*/ 3487620 w 7772400"/>
                              <a:gd name="connsiteY1301" fmla="*/ 985298 h 1560574"/>
                              <a:gd name="connsiteX1302" fmla="*/ 3463839 w 7772400"/>
                              <a:gd name="connsiteY1302" fmla="*/ 996389 h 1560574"/>
                              <a:gd name="connsiteX1303" fmla="*/ 3458092 w 7772400"/>
                              <a:gd name="connsiteY1303" fmla="*/ 984444 h 1560574"/>
                              <a:gd name="connsiteX1304" fmla="*/ 3482184 w 7772400"/>
                              <a:gd name="connsiteY1304" fmla="*/ 973244 h 1560574"/>
                              <a:gd name="connsiteX1305" fmla="*/ 835128 w 7772400"/>
                              <a:gd name="connsiteY1305" fmla="*/ 973244 h 1560574"/>
                              <a:gd name="connsiteX1306" fmla="*/ 840560 w 7772400"/>
                              <a:gd name="connsiteY1306" fmla="*/ 985298 h 1560574"/>
                              <a:gd name="connsiteX1307" fmla="*/ 816784 w 7772400"/>
                              <a:gd name="connsiteY1307" fmla="*/ 996389 h 1560574"/>
                              <a:gd name="connsiteX1308" fmla="*/ 811040 w 7772400"/>
                              <a:gd name="connsiteY1308" fmla="*/ 984444 h 1560574"/>
                              <a:gd name="connsiteX1309" fmla="*/ 835128 w 7772400"/>
                              <a:gd name="connsiteY1309" fmla="*/ 973244 h 1560574"/>
                              <a:gd name="connsiteX1310" fmla="*/ 7111821 w 7772400"/>
                              <a:gd name="connsiteY1310" fmla="*/ 970542 h 1560574"/>
                              <a:gd name="connsiteX1311" fmla="*/ 7136068 w 7772400"/>
                              <a:gd name="connsiteY1311" fmla="*/ 981710 h 1560574"/>
                              <a:gd name="connsiteX1312" fmla="*/ 7130383 w 7772400"/>
                              <a:gd name="connsiteY1312" fmla="*/ 993639 h 1560574"/>
                              <a:gd name="connsiteX1313" fmla="*/ 7106400 w 7772400"/>
                              <a:gd name="connsiteY1313" fmla="*/ 982626 h 1560574"/>
                              <a:gd name="connsiteX1314" fmla="*/ 4464796 w 7772400"/>
                              <a:gd name="connsiteY1314" fmla="*/ 970542 h 1560574"/>
                              <a:gd name="connsiteX1315" fmla="*/ 4489027 w 7772400"/>
                              <a:gd name="connsiteY1315" fmla="*/ 981710 h 1560574"/>
                              <a:gd name="connsiteX1316" fmla="*/ 4483342 w 7772400"/>
                              <a:gd name="connsiteY1316" fmla="*/ 993639 h 1560574"/>
                              <a:gd name="connsiteX1317" fmla="*/ 4459359 w 7772400"/>
                              <a:gd name="connsiteY1317" fmla="*/ 982626 h 1560574"/>
                              <a:gd name="connsiteX1318" fmla="*/ 1817723 w 7772400"/>
                              <a:gd name="connsiteY1318" fmla="*/ 970542 h 1560574"/>
                              <a:gd name="connsiteX1319" fmla="*/ 1841970 w 7772400"/>
                              <a:gd name="connsiteY1319" fmla="*/ 981710 h 1560574"/>
                              <a:gd name="connsiteX1320" fmla="*/ 1836285 w 7772400"/>
                              <a:gd name="connsiteY1320" fmla="*/ 993639 h 1560574"/>
                              <a:gd name="connsiteX1321" fmla="*/ 1812302 w 7772400"/>
                              <a:gd name="connsiteY1321" fmla="*/ 982626 h 1560574"/>
                              <a:gd name="connsiteX1322" fmla="*/ 6425624 w 7772400"/>
                              <a:gd name="connsiteY1322" fmla="*/ 962014 h 1560574"/>
                              <a:gd name="connsiteX1323" fmla="*/ 6451082 w 7772400"/>
                              <a:gd name="connsiteY1323" fmla="*/ 969113 h 1560574"/>
                              <a:gd name="connsiteX1324" fmla="*/ 6447618 w 7772400"/>
                              <a:gd name="connsiteY1324" fmla="*/ 981881 h 1560574"/>
                              <a:gd name="connsiteX1325" fmla="*/ 6421942 w 7772400"/>
                              <a:gd name="connsiteY1325" fmla="*/ 974720 h 1560574"/>
                              <a:gd name="connsiteX1326" fmla="*/ 3778583 w 7772400"/>
                              <a:gd name="connsiteY1326" fmla="*/ 962014 h 1560574"/>
                              <a:gd name="connsiteX1327" fmla="*/ 3804041 w 7772400"/>
                              <a:gd name="connsiteY1327" fmla="*/ 969113 h 1560574"/>
                              <a:gd name="connsiteX1328" fmla="*/ 3800577 w 7772400"/>
                              <a:gd name="connsiteY1328" fmla="*/ 981881 h 1560574"/>
                              <a:gd name="connsiteX1329" fmla="*/ 3774917 w 7772400"/>
                              <a:gd name="connsiteY1329" fmla="*/ 974720 h 1560574"/>
                              <a:gd name="connsiteX1330" fmla="*/ 1131526 w 7772400"/>
                              <a:gd name="connsiteY1330" fmla="*/ 962014 h 1560574"/>
                              <a:gd name="connsiteX1331" fmla="*/ 1156986 w 7772400"/>
                              <a:gd name="connsiteY1331" fmla="*/ 969113 h 1560574"/>
                              <a:gd name="connsiteX1332" fmla="*/ 1153518 w 7772400"/>
                              <a:gd name="connsiteY1332" fmla="*/ 981881 h 1560574"/>
                              <a:gd name="connsiteX1333" fmla="*/ 1127852 w 7772400"/>
                              <a:gd name="connsiteY1333" fmla="*/ 974720 h 1560574"/>
                              <a:gd name="connsiteX1334" fmla="*/ 7718676 w 7772400"/>
                              <a:gd name="connsiteY1334" fmla="*/ 961206 h 1560574"/>
                              <a:gd name="connsiteX1335" fmla="*/ 7728043 w 7772400"/>
                              <a:gd name="connsiteY1335" fmla="*/ 970557 h 1560574"/>
                              <a:gd name="connsiteX1336" fmla="*/ 7709310 w 7772400"/>
                              <a:gd name="connsiteY1336" fmla="*/ 989274 h 1560574"/>
                              <a:gd name="connsiteX1337" fmla="*/ 7699943 w 7772400"/>
                              <a:gd name="connsiteY1337" fmla="*/ 979923 h 1560574"/>
                              <a:gd name="connsiteX1338" fmla="*/ 5528272 w 7772400"/>
                              <a:gd name="connsiteY1338" fmla="*/ 961206 h 1560574"/>
                              <a:gd name="connsiteX1339" fmla="*/ 5547005 w 7772400"/>
                              <a:gd name="connsiteY1339" fmla="*/ 979923 h 1560574"/>
                              <a:gd name="connsiteX1340" fmla="*/ 5537638 w 7772400"/>
                              <a:gd name="connsiteY1340" fmla="*/ 989274 h 1560574"/>
                              <a:gd name="connsiteX1341" fmla="*/ 5518905 w 7772400"/>
                              <a:gd name="connsiteY1341" fmla="*/ 970557 h 1560574"/>
                              <a:gd name="connsiteX1342" fmla="*/ 5071635 w 7772400"/>
                              <a:gd name="connsiteY1342" fmla="*/ 961206 h 1560574"/>
                              <a:gd name="connsiteX1343" fmla="*/ 5081002 w 7772400"/>
                              <a:gd name="connsiteY1343" fmla="*/ 970557 h 1560574"/>
                              <a:gd name="connsiteX1344" fmla="*/ 5062269 w 7772400"/>
                              <a:gd name="connsiteY1344" fmla="*/ 989274 h 1560574"/>
                              <a:gd name="connsiteX1345" fmla="*/ 5052903 w 7772400"/>
                              <a:gd name="connsiteY1345" fmla="*/ 979923 h 1560574"/>
                              <a:gd name="connsiteX1346" fmla="*/ 2881231 w 7772400"/>
                              <a:gd name="connsiteY1346" fmla="*/ 961206 h 1560574"/>
                              <a:gd name="connsiteX1347" fmla="*/ 2899963 w 7772400"/>
                              <a:gd name="connsiteY1347" fmla="*/ 979923 h 1560574"/>
                              <a:gd name="connsiteX1348" fmla="*/ 2890597 w 7772400"/>
                              <a:gd name="connsiteY1348" fmla="*/ 989274 h 1560574"/>
                              <a:gd name="connsiteX1349" fmla="*/ 2871865 w 7772400"/>
                              <a:gd name="connsiteY1349" fmla="*/ 970557 h 1560574"/>
                              <a:gd name="connsiteX1350" fmla="*/ 2424579 w 7772400"/>
                              <a:gd name="connsiteY1350" fmla="*/ 961206 h 1560574"/>
                              <a:gd name="connsiteX1351" fmla="*/ 2433945 w 7772400"/>
                              <a:gd name="connsiteY1351" fmla="*/ 970557 h 1560574"/>
                              <a:gd name="connsiteX1352" fmla="*/ 2415212 w 7772400"/>
                              <a:gd name="connsiteY1352" fmla="*/ 989274 h 1560574"/>
                              <a:gd name="connsiteX1353" fmla="*/ 2405846 w 7772400"/>
                              <a:gd name="connsiteY1353" fmla="*/ 979923 h 1560574"/>
                              <a:gd name="connsiteX1354" fmla="*/ 234174 w 7772400"/>
                              <a:gd name="connsiteY1354" fmla="*/ 961206 h 1560574"/>
                              <a:gd name="connsiteX1355" fmla="*/ 252907 w 7772400"/>
                              <a:gd name="connsiteY1355" fmla="*/ 979923 h 1560574"/>
                              <a:gd name="connsiteX1356" fmla="*/ 243541 w 7772400"/>
                              <a:gd name="connsiteY1356" fmla="*/ 989274 h 1560574"/>
                              <a:gd name="connsiteX1357" fmla="*/ 224809 w 7772400"/>
                              <a:gd name="connsiteY1357" fmla="*/ 970557 h 1560574"/>
                              <a:gd name="connsiteX1358" fmla="*/ 6837758 w 7772400"/>
                              <a:gd name="connsiteY1358" fmla="*/ 957199 h 1560574"/>
                              <a:gd name="connsiteX1359" fmla="*/ 6841533 w 7772400"/>
                              <a:gd name="connsiteY1359" fmla="*/ 969858 h 1560574"/>
                              <a:gd name="connsiteX1360" fmla="*/ 6815966 w 7772400"/>
                              <a:gd name="connsiteY1360" fmla="*/ 977283 h 1560574"/>
                              <a:gd name="connsiteX1361" fmla="*/ 6812347 w 7772400"/>
                              <a:gd name="connsiteY1361" fmla="*/ 964561 h 1560574"/>
                              <a:gd name="connsiteX1362" fmla="*/ 6837758 w 7772400"/>
                              <a:gd name="connsiteY1362" fmla="*/ 957199 h 1560574"/>
                              <a:gd name="connsiteX1363" fmla="*/ 4190686 w 7772400"/>
                              <a:gd name="connsiteY1363" fmla="*/ 957199 h 1560574"/>
                              <a:gd name="connsiteX1364" fmla="*/ 4194476 w 7772400"/>
                              <a:gd name="connsiteY1364" fmla="*/ 969858 h 1560574"/>
                              <a:gd name="connsiteX1365" fmla="*/ 4168909 w 7772400"/>
                              <a:gd name="connsiteY1365" fmla="*/ 977283 h 1560574"/>
                              <a:gd name="connsiteX1366" fmla="*/ 4165290 w 7772400"/>
                              <a:gd name="connsiteY1366" fmla="*/ 964561 h 1560574"/>
                              <a:gd name="connsiteX1367" fmla="*/ 4190686 w 7772400"/>
                              <a:gd name="connsiteY1367" fmla="*/ 957199 h 1560574"/>
                              <a:gd name="connsiteX1368" fmla="*/ 1543658 w 7772400"/>
                              <a:gd name="connsiteY1368" fmla="*/ 957199 h 1560574"/>
                              <a:gd name="connsiteX1369" fmla="*/ 1547435 w 7772400"/>
                              <a:gd name="connsiteY1369" fmla="*/ 969858 h 1560574"/>
                              <a:gd name="connsiteX1370" fmla="*/ 1521873 w 7772400"/>
                              <a:gd name="connsiteY1370" fmla="*/ 977283 h 1560574"/>
                              <a:gd name="connsiteX1371" fmla="*/ 1518250 w 7772400"/>
                              <a:gd name="connsiteY1371" fmla="*/ 964561 h 1560574"/>
                              <a:gd name="connsiteX1372" fmla="*/ 1543658 w 7772400"/>
                              <a:gd name="connsiteY1372" fmla="*/ 957199 h 1560574"/>
                              <a:gd name="connsiteX1373" fmla="*/ 908814 w 7772400"/>
                              <a:gd name="connsiteY1373" fmla="*/ 942768 h 1560574"/>
                              <a:gd name="connsiteX1374" fmla="*/ 913469 w 7772400"/>
                              <a:gd name="connsiteY1374" fmla="*/ 955179 h 1560574"/>
                              <a:gd name="connsiteX1375" fmla="*/ 888916 w 7772400"/>
                              <a:gd name="connsiteY1375" fmla="*/ 964686 h 1560574"/>
                              <a:gd name="connsiteX1376" fmla="*/ 884001 w 7772400"/>
                              <a:gd name="connsiteY1376" fmla="*/ 952384 h 1560574"/>
                              <a:gd name="connsiteX1377" fmla="*/ 908814 w 7772400"/>
                              <a:gd name="connsiteY1377" fmla="*/ 942768 h 1560574"/>
                              <a:gd name="connsiteX1378" fmla="*/ 6202959 w 7772400"/>
                              <a:gd name="connsiteY1378" fmla="*/ 942753 h 1560574"/>
                              <a:gd name="connsiteX1379" fmla="*/ 6207619 w 7772400"/>
                              <a:gd name="connsiteY1379" fmla="*/ 955164 h 1560574"/>
                              <a:gd name="connsiteX1380" fmla="*/ 6183031 w 7772400"/>
                              <a:gd name="connsiteY1380" fmla="*/ 964670 h 1560574"/>
                              <a:gd name="connsiteX1381" fmla="*/ 6178122 w 7772400"/>
                              <a:gd name="connsiteY1381" fmla="*/ 952368 h 1560574"/>
                              <a:gd name="connsiteX1382" fmla="*/ 6202959 w 7772400"/>
                              <a:gd name="connsiteY1382" fmla="*/ 942753 h 1560574"/>
                              <a:gd name="connsiteX1383" fmla="*/ 3555918 w 7772400"/>
                              <a:gd name="connsiteY1383" fmla="*/ 942753 h 1560574"/>
                              <a:gd name="connsiteX1384" fmla="*/ 3560578 w 7772400"/>
                              <a:gd name="connsiteY1384" fmla="*/ 955164 h 1560574"/>
                              <a:gd name="connsiteX1385" fmla="*/ 3536005 w 7772400"/>
                              <a:gd name="connsiteY1385" fmla="*/ 964670 h 1560574"/>
                              <a:gd name="connsiteX1386" fmla="*/ 3531081 w 7772400"/>
                              <a:gd name="connsiteY1386" fmla="*/ 952368 h 1560574"/>
                              <a:gd name="connsiteX1387" fmla="*/ 3555918 w 7772400"/>
                              <a:gd name="connsiteY1387" fmla="*/ 942753 h 1560574"/>
                              <a:gd name="connsiteX1388" fmla="*/ 7037620 w 7772400"/>
                              <a:gd name="connsiteY1388" fmla="*/ 940423 h 1560574"/>
                              <a:gd name="connsiteX1389" fmla="*/ 7062613 w 7772400"/>
                              <a:gd name="connsiteY1389" fmla="*/ 949914 h 1560574"/>
                              <a:gd name="connsiteX1390" fmla="*/ 7057751 w 7772400"/>
                              <a:gd name="connsiteY1390" fmla="*/ 962216 h 1560574"/>
                              <a:gd name="connsiteX1391" fmla="*/ 7033069 w 7772400"/>
                              <a:gd name="connsiteY1391" fmla="*/ 952834 h 1560574"/>
                              <a:gd name="connsiteX1392" fmla="*/ 4390564 w 7772400"/>
                              <a:gd name="connsiteY1392" fmla="*/ 940423 h 1560574"/>
                              <a:gd name="connsiteX1393" fmla="*/ 4415556 w 7772400"/>
                              <a:gd name="connsiteY1393" fmla="*/ 949914 h 1560574"/>
                              <a:gd name="connsiteX1394" fmla="*/ 4410695 w 7772400"/>
                              <a:gd name="connsiteY1394" fmla="*/ 962216 h 1560574"/>
                              <a:gd name="connsiteX1395" fmla="*/ 4386012 w 7772400"/>
                              <a:gd name="connsiteY1395" fmla="*/ 952834 h 1560574"/>
                              <a:gd name="connsiteX1396" fmla="*/ 1743523 w 7772400"/>
                              <a:gd name="connsiteY1396" fmla="*/ 940423 h 1560574"/>
                              <a:gd name="connsiteX1397" fmla="*/ 1768515 w 7772400"/>
                              <a:gd name="connsiteY1397" fmla="*/ 949914 h 1560574"/>
                              <a:gd name="connsiteX1398" fmla="*/ 1763653 w 7772400"/>
                              <a:gd name="connsiteY1398" fmla="*/ 962216 h 1560574"/>
                              <a:gd name="connsiteX1399" fmla="*/ 1738972 w 7772400"/>
                              <a:gd name="connsiteY1399" fmla="*/ 952834 h 1560574"/>
                              <a:gd name="connsiteX1400" fmla="*/ 6349683 w 7772400"/>
                              <a:gd name="connsiteY1400" fmla="*/ 938715 h 1560574"/>
                              <a:gd name="connsiteX1401" fmla="*/ 6374909 w 7772400"/>
                              <a:gd name="connsiteY1401" fmla="*/ 946776 h 1560574"/>
                              <a:gd name="connsiteX1402" fmla="*/ 6370932 w 7772400"/>
                              <a:gd name="connsiteY1402" fmla="*/ 959389 h 1560574"/>
                              <a:gd name="connsiteX1403" fmla="*/ 6345598 w 7772400"/>
                              <a:gd name="connsiteY1403" fmla="*/ 951327 h 1560574"/>
                              <a:gd name="connsiteX1404" fmla="*/ 3702673 w 7772400"/>
                              <a:gd name="connsiteY1404" fmla="*/ 938715 h 1560574"/>
                              <a:gd name="connsiteX1405" fmla="*/ 3727899 w 7772400"/>
                              <a:gd name="connsiteY1405" fmla="*/ 946776 h 1560574"/>
                              <a:gd name="connsiteX1406" fmla="*/ 3723922 w 7772400"/>
                              <a:gd name="connsiteY1406" fmla="*/ 959389 h 1560574"/>
                              <a:gd name="connsiteX1407" fmla="*/ 3698588 w 7772400"/>
                              <a:gd name="connsiteY1407" fmla="*/ 951327 h 1560574"/>
                              <a:gd name="connsiteX1408" fmla="*/ 1055590 w 7772400"/>
                              <a:gd name="connsiteY1408" fmla="*/ 938715 h 1560574"/>
                              <a:gd name="connsiteX1409" fmla="*/ 1080816 w 7772400"/>
                              <a:gd name="connsiteY1409" fmla="*/ 946776 h 1560574"/>
                              <a:gd name="connsiteX1410" fmla="*/ 1076831 w 7772400"/>
                              <a:gd name="connsiteY1410" fmla="*/ 959389 h 1560574"/>
                              <a:gd name="connsiteX1411" fmla="*/ 1051502 w 7772400"/>
                              <a:gd name="connsiteY1411" fmla="*/ 951327 h 1560574"/>
                              <a:gd name="connsiteX1412" fmla="*/ 6913513 w 7772400"/>
                              <a:gd name="connsiteY1412" fmla="*/ 933387 h 1560574"/>
                              <a:gd name="connsiteX1413" fmla="*/ 6917644 w 7772400"/>
                              <a:gd name="connsiteY1413" fmla="*/ 945953 h 1560574"/>
                              <a:gd name="connsiteX1414" fmla="*/ 6892372 w 7772400"/>
                              <a:gd name="connsiteY1414" fmla="*/ 954201 h 1560574"/>
                              <a:gd name="connsiteX1415" fmla="*/ 6888334 w 7772400"/>
                              <a:gd name="connsiteY1415" fmla="*/ 941588 h 1560574"/>
                              <a:gd name="connsiteX1416" fmla="*/ 6913513 w 7772400"/>
                              <a:gd name="connsiteY1416" fmla="*/ 933387 h 1560574"/>
                              <a:gd name="connsiteX1417" fmla="*/ 4266456 w 7772400"/>
                              <a:gd name="connsiteY1417" fmla="*/ 933387 h 1560574"/>
                              <a:gd name="connsiteX1418" fmla="*/ 4270587 w 7772400"/>
                              <a:gd name="connsiteY1418" fmla="*/ 945953 h 1560574"/>
                              <a:gd name="connsiteX1419" fmla="*/ 4245316 w 7772400"/>
                              <a:gd name="connsiteY1419" fmla="*/ 954201 h 1560574"/>
                              <a:gd name="connsiteX1420" fmla="*/ 4241277 w 7772400"/>
                              <a:gd name="connsiteY1420" fmla="*/ 941588 h 1560574"/>
                              <a:gd name="connsiteX1421" fmla="*/ 4266456 w 7772400"/>
                              <a:gd name="connsiteY1421" fmla="*/ 933387 h 1560574"/>
                              <a:gd name="connsiteX1422" fmla="*/ 1619415 w 7772400"/>
                              <a:gd name="connsiteY1422" fmla="*/ 933387 h 1560574"/>
                              <a:gd name="connsiteX1423" fmla="*/ 1623547 w 7772400"/>
                              <a:gd name="connsiteY1423" fmla="*/ 945953 h 1560574"/>
                              <a:gd name="connsiteX1424" fmla="*/ 1598274 w 7772400"/>
                              <a:gd name="connsiteY1424" fmla="*/ 954201 h 1560574"/>
                              <a:gd name="connsiteX1425" fmla="*/ 1594236 w 7772400"/>
                              <a:gd name="connsiteY1425" fmla="*/ 941588 h 1560574"/>
                              <a:gd name="connsiteX1426" fmla="*/ 1619415 w 7772400"/>
                              <a:gd name="connsiteY1426" fmla="*/ 933387 h 1560574"/>
                              <a:gd name="connsiteX1427" fmla="*/ 3627385 w 7772400"/>
                              <a:gd name="connsiteY1427" fmla="*/ 913303 h 1560574"/>
                              <a:gd name="connsiteX1428" fmla="*/ 3652409 w 7772400"/>
                              <a:gd name="connsiteY1428" fmla="*/ 921986 h 1560574"/>
                              <a:gd name="connsiteX1429" fmla="*/ 3652409 w 7772400"/>
                              <a:gd name="connsiteY1429" fmla="*/ 922001 h 1560574"/>
                              <a:gd name="connsiteX1430" fmla="*/ 3648106 w 7772400"/>
                              <a:gd name="connsiteY1430" fmla="*/ 934505 h 1560574"/>
                              <a:gd name="connsiteX1431" fmla="*/ 3635183 w 7772400"/>
                              <a:gd name="connsiteY1431" fmla="*/ 930000 h 1560574"/>
                              <a:gd name="connsiteX1432" fmla="*/ 3610252 w 7772400"/>
                              <a:gd name="connsiteY1432" fmla="*/ 937813 h 1560574"/>
                              <a:gd name="connsiteX1433" fmla="*/ 3606167 w 7772400"/>
                              <a:gd name="connsiteY1433" fmla="*/ 925201 h 1560574"/>
                              <a:gd name="connsiteX1434" fmla="*/ 3625304 w 7772400"/>
                              <a:gd name="connsiteY1434" fmla="*/ 919236 h 1560574"/>
                              <a:gd name="connsiteX1435" fmla="*/ 6274426 w 7772400"/>
                              <a:gd name="connsiteY1435" fmla="*/ 913287 h 1560574"/>
                              <a:gd name="connsiteX1436" fmla="*/ 6299434 w 7772400"/>
                              <a:gd name="connsiteY1436" fmla="*/ 921970 h 1560574"/>
                              <a:gd name="connsiteX1437" fmla="*/ 6295147 w 7772400"/>
                              <a:gd name="connsiteY1437" fmla="*/ 934474 h 1560574"/>
                              <a:gd name="connsiteX1438" fmla="*/ 6282301 w 7772400"/>
                              <a:gd name="connsiteY1438" fmla="*/ 930016 h 1560574"/>
                              <a:gd name="connsiteX1439" fmla="*/ 6257324 w 7772400"/>
                              <a:gd name="connsiteY1439" fmla="*/ 937845 h 1560574"/>
                              <a:gd name="connsiteX1440" fmla="*/ 6253224 w 7772400"/>
                              <a:gd name="connsiteY1440" fmla="*/ 925232 h 1560574"/>
                              <a:gd name="connsiteX1441" fmla="*/ 6272298 w 7772400"/>
                              <a:gd name="connsiteY1441" fmla="*/ 919267 h 1560574"/>
                              <a:gd name="connsiteX1442" fmla="*/ 980326 w 7772400"/>
                              <a:gd name="connsiteY1442" fmla="*/ 913287 h 1560574"/>
                              <a:gd name="connsiteX1443" fmla="*/ 1005344 w 7772400"/>
                              <a:gd name="connsiteY1443" fmla="*/ 921970 h 1560574"/>
                              <a:gd name="connsiteX1444" fmla="*/ 1005343 w 7772400"/>
                              <a:gd name="connsiteY1444" fmla="*/ 921970 h 1560574"/>
                              <a:gd name="connsiteX1445" fmla="*/ 1001048 w 7772400"/>
                              <a:gd name="connsiteY1445" fmla="*/ 934474 h 1560574"/>
                              <a:gd name="connsiteX1446" fmla="*/ 988170 w 7772400"/>
                              <a:gd name="connsiteY1446" fmla="*/ 930000 h 1560574"/>
                              <a:gd name="connsiteX1447" fmla="*/ 963222 w 7772400"/>
                              <a:gd name="connsiteY1447" fmla="*/ 937813 h 1560574"/>
                              <a:gd name="connsiteX1448" fmla="*/ 959136 w 7772400"/>
                              <a:gd name="connsiteY1448" fmla="*/ 925201 h 1560574"/>
                              <a:gd name="connsiteX1449" fmla="*/ 978221 w 7772400"/>
                              <a:gd name="connsiteY1449" fmla="*/ 919252 h 1560574"/>
                              <a:gd name="connsiteX1450" fmla="*/ 6988676 w 7772400"/>
                              <a:gd name="connsiteY1450" fmla="*/ 907586 h 1560574"/>
                              <a:gd name="connsiteX1451" fmla="*/ 6993119 w 7772400"/>
                              <a:gd name="connsiteY1451" fmla="*/ 920060 h 1560574"/>
                              <a:gd name="connsiteX1452" fmla="*/ 6985663 w 7772400"/>
                              <a:gd name="connsiteY1452" fmla="*/ 922684 h 1560574"/>
                              <a:gd name="connsiteX1453" fmla="*/ 6987123 w 7772400"/>
                              <a:gd name="connsiteY1453" fmla="*/ 923135 h 1560574"/>
                              <a:gd name="connsiteX1454" fmla="*/ 6983084 w 7772400"/>
                              <a:gd name="connsiteY1454" fmla="*/ 935748 h 1560574"/>
                              <a:gd name="connsiteX1455" fmla="*/ 6957906 w 7772400"/>
                              <a:gd name="connsiteY1455" fmla="*/ 928043 h 1560574"/>
                              <a:gd name="connsiteX1456" fmla="*/ 6961633 w 7772400"/>
                              <a:gd name="connsiteY1456" fmla="*/ 915322 h 1560574"/>
                              <a:gd name="connsiteX1457" fmla="*/ 6964351 w 7772400"/>
                              <a:gd name="connsiteY1457" fmla="*/ 916161 h 1560574"/>
                              <a:gd name="connsiteX1458" fmla="*/ 6988676 w 7772400"/>
                              <a:gd name="connsiteY1458" fmla="*/ 907586 h 1560574"/>
                              <a:gd name="connsiteX1459" fmla="*/ 1694578 w 7772400"/>
                              <a:gd name="connsiteY1459" fmla="*/ 907586 h 1560574"/>
                              <a:gd name="connsiteX1460" fmla="*/ 1699021 w 7772400"/>
                              <a:gd name="connsiteY1460" fmla="*/ 920060 h 1560574"/>
                              <a:gd name="connsiteX1461" fmla="*/ 1691565 w 7772400"/>
                              <a:gd name="connsiteY1461" fmla="*/ 922684 h 1560574"/>
                              <a:gd name="connsiteX1462" fmla="*/ 1693025 w 7772400"/>
                              <a:gd name="connsiteY1462" fmla="*/ 923135 h 1560574"/>
                              <a:gd name="connsiteX1463" fmla="*/ 1688987 w 7772400"/>
                              <a:gd name="connsiteY1463" fmla="*/ 935748 h 1560574"/>
                              <a:gd name="connsiteX1464" fmla="*/ 1663808 w 7772400"/>
                              <a:gd name="connsiteY1464" fmla="*/ 928043 h 1560574"/>
                              <a:gd name="connsiteX1465" fmla="*/ 1667536 w 7772400"/>
                              <a:gd name="connsiteY1465" fmla="*/ 915322 h 1560574"/>
                              <a:gd name="connsiteX1466" fmla="*/ 1670254 w 7772400"/>
                              <a:gd name="connsiteY1466" fmla="*/ 916161 h 1560574"/>
                              <a:gd name="connsiteX1467" fmla="*/ 1694578 w 7772400"/>
                              <a:gd name="connsiteY1467" fmla="*/ 907586 h 1560574"/>
                              <a:gd name="connsiteX1468" fmla="*/ 4341604 w 7772400"/>
                              <a:gd name="connsiteY1468" fmla="*/ 907571 h 1560574"/>
                              <a:gd name="connsiteX1469" fmla="*/ 4346062 w 7772400"/>
                              <a:gd name="connsiteY1469" fmla="*/ 920028 h 1560574"/>
                              <a:gd name="connsiteX1470" fmla="*/ 4338575 w 7772400"/>
                              <a:gd name="connsiteY1470" fmla="*/ 922669 h 1560574"/>
                              <a:gd name="connsiteX1471" fmla="*/ 4340082 w 7772400"/>
                              <a:gd name="connsiteY1471" fmla="*/ 923135 h 1560574"/>
                              <a:gd name="connsiteX1472" fmla="*/ 4336043 w 7772400"/>
                              <a:gd name="connsiteY1472" fmla="*/ 935748 h 1560574"/>
                              <a:gd name="connsiteX1473" fmla="*/ 4310865 w 7772400"/>
                              <a:gd name="connsiteY1473" fmla="*/ 928043 h 1560574"/>
                              <a:gd name="connsiteX1474" fmla="*/ 4314592 w 7772400"/>
                              <a:gd name="connsiteY1474" fmla="*/ 915322 h 1560574"/>
                              <a:gd name="connsiteX1475" fmla="*/ 4317264 w 7772400"/>
                              <a:gd name="connsiteY1475" fmla="*/ 916145 h 1560574"/>
                              <a:gd name="connsiteX1476" fmla="*/ 4341604 w 7772400"/>
                              <a:gd name="connsiteY1476" fmla="*/ 907571 h 1560574"/>
                              <a:gd name="connsiteX1477" fmla="*/ 7772400 w 7772400"/>
                              <a:gd name="connsiteY1477" fmla="*/ 907527 h 1560574"/>
                              <a:gd name="connsiteX1478" fmla="*/ 7772400 w 7772400"/>
                              <a:gd name="connsiteY1478" fmla="*/ 926252 h 1560574"/>
                              <a:gd name="connsiteX1479" fmla="*/ 7765508 w 7772400"/>
                              <a:gd name="connsiteY1479" fmla="*/ 933138 h 1560574"/>
                              <a:gd name="connsiteX1480" fmla="*/ 7756142 w 7772400"/>
                              <a:gd name="connsiteY1480" fmla="*/ 923772 h 1560574"/>
                              <a:gd name="connsiteX1481" fmla="*/ 5472074 w 7772400"/>
                              <a:gd name="connsiteY1481" fmla="*/ 905055 h 1560574"/>
                              <a:gd name="connsiteX1482" fmla="*/ 5490806 w 7772400"/>
                              <a:gd name="connsiteY1482" fmla="*/ 923772 h 1560574"/>
                              <a:gd name="connsiteX1483" fmla="*/ 5481440 w 7772400"/>
                              <a:gd name="connsiteY1483" fmla="*/ 933138 h 1560574"/>
                              <a:gd name="connsiteX1484" fmla="*/ 5462707 w 7772400"/>
                              <a:gd name="connsiteY1484" fmla="*/ 914421 h 1560574"/>
                              <a:gd name="connsiteX1485" fmla="*/ 5127834 w 7772400"/>
                              <a:gd name="connsiteY1485" fmla="*/ 905055 h 1560574"/>
                              <a:gd name="connsiteX1486" fmla="*/ 5137200 w 7772400"/>
                              <a:gd name="connsiteY1486" fmla="*/ 914421 h 1560574"/>
                              <a:gd name="connsiteX1487" fmla="*/ 5118467 w 7772400"/>
                              <a:gd name="connsiteY1487" fmla="*/ 933138 h 1560574"/>
                              <a:gd name="connsiteX1488" fmla="*/ 5109101 w 7772400"/>
                              <a:gd name="connsiteY1488" fmla="*/ 923772 h 1560574"/>
                              <a:gd name="connsiteX1489" fmla="*/ 2825033 w 7772400"/>
                              <a:gd name="connsiteY1489" fmla="*/ 905055 h 1560574"/>
                              <a:gd name="connsiteX1490" fmla="*/ 2843765 w 7772400"/>
                              <a:gd name="connsiteY1490" fmla="*/ 923772 h 1560574"/>
                              <a:gd name="connsiteX1491" fmla="*/ 2834399 w 7772400"/>
                              <a:gd name="connsiteY1491" fmla="*/ 933138 h 1560574"/>
                              <a:gd name="connsiteX1492" fmla="*/ 2815666 w 7772400"/>
                              <a:gd name="connsiteY1492" fmla="*/ 914421 h 1560574"/>
                              <a:gd name="connsiteX1493" fmla="*/ 2480777 w 7772400"/>
                              <a:gd name="connsiteY1493" fmla="*/ 905055 h 1560574"/>
                              <a:gd name="connsiteX1494" fmla="*/ 2490143 w 7772400"/>
                              <a:gd name="connsiteY1494" fmla="*/ 914421 h 1560574"/>
                              <a:gd name="connsiteX1495" fmla="*/ 2471410 w 7772400"/>
                              <a:gd name="connsiteY1495" fmla="*/ 933138 h 1560574"/>
                              <a:gd name="connsiteX1496" fmla="*/ 2462044 w 7772400"/>
                              <a:gd name="connsiteY1496" fmla="*/ 923772 h 1560574"/>
                              <a:gd name="connsiteX1497" fmla="*/ 177981 w 7772400"/>
                              <a:gd name="connsiteY1497" fmla="*/ 905055 h 1560574"/>
                              <a:gd name="connsiteX1498" fmla="*/ 196712 w 7772400"/>
                              <a:gd name="connsiteY1498" fmla="*/ 923772 h 1560574"/>
                              <a:gd name="connsiteX1499" fmla="*/ 187346 w 7772400"/>
                              <a:gd name="connsiteY1499" fmla="*/ 933138 h 1560574"/>
                              <a:gd name="connsiteX1500" fmla="*/ 168614 w 7772400"/>
                              <a:gd name="connsiteY1500" fmla="*/ 914421 h 1560574"/>
                              <a:gd name="connsiteX1501" fmla="*/ 6355912 w 7772400"/>
                              <a:gd name="connsiteY1501" fmla="*/ 896977 h 1560574"/>
                              <a:gd name="connsiteX1502" fmla="*/ 6358817 w 7772400"/>
                              <a:gd name="connsiteY1502" fmla="*/ 909901 h 1560574"/>
                              <a:gd name="connsiteX1503" fmla="*/ 6333234 w 7772400"/>
                              <a:gd name="connsiteY1503" fmla="*/ 915990 h 1560574"/>
                              <a:gd name="connsiteX1504" fmla="*/ 6330019 w 7772400"/>
                              <a:gd name="connsiteY1504" fmla="*/ 903175 h 1560574"/>
                              <a:gd name="connsiteX1505" fmla="*/ 6355912 w 7772400"/>
                              <a:gd name="connsiteY1505" fmla="*/ 896977 h 1560574"/>
                              <a:gd name="connsiteX1506" fmla="*/ 3708855 w 7772400"/>
                              <a:gd name="connsiteY1506" fmla="*/ 896977 h 1560574"/>
                              <a:gd name="connsiteX1507" fmla="*/ 3711760 w 7772400"/>
                              <a:gd name="connsiteY1507" fmla="*/ 909901 h 1560574"/>
                              <a:gd name="connsiteX1508" fmla="*/ 3686177 w 7772400"/>
                              <a:gd name="connsiteY1508" fmla="*/ 915990 h 1560574"/>
                              <a:gd name="connsiteX1509" fmla="*/ 3686162 w 7772400"/>
                              <a:gd name="connsiteY1509" fmla="*/ 915990 h 1560574"/>
                              <a:gd name="connsiteX1510" fmla="*/ 3682962 w 7772400"/>
                              <a:gd name="connsiteY1510" fmla="*/ 903175 h 1560574"/>
                              <a:gd name="connsiteX1511" fmla="*/ 3708855 w 7772400"/>
                              <a:gd name="connsiteY1511" fmla="*/ 896977 h 1560574"/>
                              <a:gd name="connsiteX1512" fmla="*/ 1061827 w 7772400"/>
                              <a:gd name="connsiteY1512" fmla="*/ 896946 h 1560574"/>
                              <a:gd name="connsiteX1513" fmla="*/ 1064724 w 7772400"/>
                              <a:gd name="connsiteY1513" fmla="*/ 909870 h 1560574"/>
                              <a:gd name="connsiteX1514" fmla="*/ 1039135 w 7772400"/>
                              <a:gd name="connsiteY1514" fmla="*/ 915974 h 1560574"/>
                              <a:gd name="connsiteX1515" fmla="*/ 1035927 w 7772400"/>
                              <a:gd name="connsiteY1515" fmla="*/ 903144 h 1560574"/>
                              <a:gd name="connsiteX1516" fmla="*/ 1061827 w 7772400"/>
                              <a:gd name="connsiteY1516" fmla="*/ 896946 h 1560574"/>
                              <a:gd name="connsiteX1517" fmla="*/ 6884248 w 7772400"/>
                              <a:gd name="connsiteY1517" fmla="*/ 895439 h 1560574"/>
                              <a:gd name="connsiteX1518" fmla="*/ 6910204 w 7772400"/>
                              <a:gd name="connsiteY1518" fmla="*/ 901498 h 1560574"/>
                              <a:gd name="connsiteX1519" fmla="*/ 6907035 w 7772400"/>
                              <a:gd name="connsiteY1519" fmla="*/ 914359 h 1560574"/>
                              <a:gd name="connsiteX1520" fmla="*/ 6881406 w 7772400"/>
                              <a:gd name="connsiteY1520" fmla="*/ 908379 h 1560574"/>
                              <a:gd name="connsiteX1521" fmla="*/ 4237238 w 7772400"/>
                              <a:gd name="connsiteY1521" fmla="*/ 895439 h 1560574"/>
                              <a:gd name="connsiteX1522" fmla="*/ 4263194 w 7772400"/>
                              <a:gd name="connsiteY1522" fmla="*/ 901498 h 1560574"/>
                              <a:gd name="connsiteX1523" fmla="*/ 4260025 w 7772400"/>
                              <a:gd name="connsiteY1523" fmla="*/ 914359 h 1560574"/>
                              <a:gd name="connsiteX1524" fmla="*/ 4234396 w 7772400"/>
                              <a:gd name="connsiteY1524" fmla="*/ 908379 h 1560574"/>
                              <a:gd name="connsiteX1525" fmla="*/ 1590151 w 7772400"/>
                              <a:gd name="connsiteY1525" fmla="*/ 895424 h 1560574"/>
                              <a:gd name="connsiteX1526" fmla="*/ 1616106 w 7772400"/>
                              <a:gd name="connsiteY1526" fmla="*/ 901466 h 1560574"/>
                              <a:gd name="connsiteX1527" fmla="*/ 1612937 w 7772400"/>
                              <a:gd name="connsiteY1527" fmla="*/ 914343 h 1560574"/>
                              <a:gd name="connsiteX1528" fmla="*/ 1587308 w 7772400"/>
                              <a:gd name="connsiteY1528" fmla="*/ 908348 h 1560574"/>
                              <a:gd name="connsiteX1529" fmla="*/ 3552641 w 7772400"/>
                              <a:gd name="connsiteY1529" fmla="*/ 886275 h 1560574"/>
                              <a:gd name="connsiteX1530" fmla="*/ 3577478 w 7772400"/>
                              <a:gd name="connsiteY1530" fmla="*/ 895393 h 1560574"/>
                              <a:gd name="connsiteX1531" fmla="*/ 3572973 w 7772400"/>
                              <a:gd name="connsiteY1531" fmla="*/ 907851 h 1560574"/>
                              <a:gd name="connsiteX1532" fmla="*/ 3548028 w 7772400"/>
                              <a:gd name="connsiteY1532" fmla="*/ 898670 h 1560574"/>
                              <a:gd name="connsiteX1533" fmla="*/ 6199651 w 7772400"/>
                              <a:gd name="connsiteY1533" fmla="*/ 886244 h 1560574"/>
                              <a:gd name="connsiteX1534" fmla="*/ 6224488 w 7772400"/>
                              <a:gd name="connsiteY1534" fmla="*/ 895362 h 1560574"/>
                              <a:gd name="connsiteX1535" fmla="*/ 6224488 w 7772400"/>
                              <a:gd name="connsiteY1535" fmla="*/ 895377 h 1560574"/>
                              <a:gd name="connsiteX1536" fmla="*/ 6219983 w 7772400"/>
                              <a:gd name="connsiteY1536" fmla="*/ 907835 h 1560574"/>
                              <a:gd name="connsiteX1537" fmla="*/ 6195038 w 7772400"/>
                              <a:gd name="connsiteY1537" fmla="*/ 898655 h 1560574"/>
                              <a:gd name="connsiteX1538" fmla="*/ 905553 w 7772400"/>
                              <a:gd name="connsiteY1538" fmla="*/ 886244 h 1560574"/>
                              <a:gd name="connsiteX1539" fmla="*/ 930392 w 7772400"/>
                              <a:gd name="connsiteY1539" fmla="*/ 895362 h 1560574"/>
                              <a:gd name="connsiteX1540" fmla="*/ 930392 w 7772400"/>
                              <a:gd name="connsiteY1540" fmla="*/ 895377 h 1560574"/>
                              <a:gd name="connsiteX1541" fmla="*/ 925889 w 7772400"/>
                              <a:gd name="connsiteY1541" fmla="*/ 907835 h 1560574"/>
                              <a:gd name="connsiteX1542" fmla="*/ 900946 w 7772400"/>
                              <a:gd name="connsiteY1542" fmla="*/ 898655 h 1560574"/>
                              <a:gd name="connsiteX1543" fmla="*/ 6434369 w 7772400"/>
                              <a:gd name="connsiteY1543" fmla="*/ 881848 h 1560574"/>
                              <a:gd name="connsiteX1544" fmla="*/ 6436434 w 7772400"/>
                              <a:gd name="connsiteY1544" fmla="*/ 894927 h 1560574"/>
                              <a:gd name="connsiteX1545" fmla="*/ 6410463 w 7772400"/>
                              <a:gd name="connsiteY1545" fmla="*/ 899323 h 1560574"/>
                              <a:gd name="connsiteX1546" fmla="*/ 6408087 w 7772400"/>
                              <a:gd name="connsiteY1546" fmla="*/ 886291 h 1560574"/>
                              <a:gd name="connsiteX1547" fmla="*/ 6434369 w 7772400"/>
                              <a:gd name="connsiteY1547" fmla="*/ 881848 h 1560574"/>
                              <a:gd name="connsiteX1548" fmla="*/ 3787328 w 7772400"/>
                              <a:gd name="connsiteY1548" fmla="*/ 881848 h 1560574"/>
                              <a:gd name="connsiteX1549" fmla="*/ 3789409 w 7772400"/>
                              <a:gd name="connsiteY1549" fmla="*/ 894927 h 1560574"/>
                              <a:gd name="connsiteX1550" fmla="*/ 3763422 w 7772400"/>
                              <a:gd name="connsiteY1550" fmla="*/ 899323 h 1560574"/>
                              <a:gd name="connsiteX1551" fmla="*/ 3761046 w 7772400"/>
                              <a:gd name="connsiteY1551" fmla="*/ 886291 h 1560574"/>
                              <a:gd name="connsiteX1552" fmla="*/ 3787328 w 7772400"/>
                              <a:gd name="connsiteY1552" fmla="*/ 881848 h 1560574"/>
                              <a:gd name="connsiteX1553" fmla="*/ 1140273 w 7772400"/>
                              <a:gd name="connsiteY1553" fmla="*/ 881848 h 1560574"/>
                              <a:gd name="connsiteX1554" fmla="*/ 1142342 w 7772400"/>
                              <a:gd name="connsiteY1554" fmla="*/ 894927 h 1560574"/>
                              <a:gd name="connsiteX1555" fmla="*/ 1142343 w 7772400"/>
                              <a:gd name="connsiteY1555" fmla="*/ 894927 h 1560574"/>
                              <a:gd name="connsiteX1556" fmla="*/ 1116366 w 7772400"/>
                              <a:gd name="connsiteY1556" fmla="*/ 899323 h 1560574"/>
                              <a:gd name="connsiteX1557" fmla="*/ 1113986 w 7772400"/>
                              <a:gd name="connsiteY1557" fmla="*/ 886291 h 1560574"/>
                              <a:gd name="connsiteX1558" fmla="*/ 1140273 w 7772400"/>
                              <a:gd name="connsiteY1558" fmla="*/ 881848 h 1560574"/>
                              <a:gd name="connsiteX1559" fmla="*/ 6805745 w 7772400"/>
                              <a:gd name="connsiteY1559" fmla="*/ 880761 h 1560574"/>
                              <a:gd name="connsiteX1560" fmla="*/ 6832011 w 7772400"/>
                              <a:gd name="connsiteY1560" fmla="*/ 885079 h 1560574"/>
                              <a:gd name="connsiteX1561" fmla="*/ 6829728 w 7772400"/>
                              <a:gd name="connsiteY1561" fmla="*/ 898111 h 1560574"/>
                              <a:gd name="connsiteX1562" fmla="*/ 6803726 w 7772400"/>
                              <a:gd name="connsiteY1562" fmla="*/ 893840 h 1560574"/>
                              <a:gd name="connsiteX1563" fmla="*/ 4158689 w 7772400"/>
                              <a:gd name="connsiteY1563" fmla="*/ 880761 h 1560574"/>
                              <a:gd name="connsiteX1564" fmla="*/ 4184954 w 7772400"/>
                              <a:gd name="connsiteY1564" fmla="*/ 885079 h 1560574"/>
                              <a:gd name="connsiteX1565" fmla="*/ 4182671 w 7772400"/>
                              <a:gd name="connsiteY1565" fmla="*/ 898111 h 1560574"/>
                              <a:gd name="connsiteX1566" fmla="*/ 4156669 w 7772400"/>
                              <a:gd name="connsiteY1566" fmla="*/ 893840 h 1560574"/>
                              <a:gd name="connsiteX1567" fmla="*/ 1511627 w 7772400"/>
                              <a:gd name="connsiteY1567" fmla="*/ 880761 h 1560574"/>
                              <a:gd name="connsiteX1568" fmla="*/ 1537887 w 7772400"/>
                              <a:gd name="connsiteY1568" fmla="*/ 885079 h 1560574"/>
                              <a:gd name="connsiteX1569" fmla="*/ 1535612 w 7772400"/>
                              <a:gd name="connsiteY1569" fmla="*/ 898111 h 1560574"/>
                              <a:gd name="connsiteX1570" fmla="*/ 1509609 w 7772400"/>
                              <a:gd name="connsiteY1570" fmla="*/ 893840 h 1560574"/>
                              <a:gd name="connsiteX1571" fmla="*/ 7063389 w 7772400"/>
                              <a:gd name="connsiteY1571" fmla="*/ 880217 h 1560574"/>
                              <a:gd name="connsiteX1572" fmla="*/ 7068049 w 7772400"/>
                              <a:gd name="connsiteY1572" fmla="*/ 892628 h 1560574"/>
                              <a:gd name="connsiteX1573" fmla="*/ 7043135 w 7772400"/>
                              <a:gd name="connsiteY1573" fmla="*/ 901901 h 1560574"/>
                              <a:gd name="connsiteX1574" fmla="*/ 7038521 w 7772400"/>
                              <a:gd name="connsiteY1574" fmla="*/ 889506 h 1560574"/>
                              <a:gd name="connsiteX1575" fmla="*/ 4416364 w 7772400"/>
                              <a:gd name="connsiteY1575" fmla="*/ 880217 h 1560574"/>
                              <a:gd name="connsiteX1576" fmla="*/ 4421008 w 7772400"/>
                              <a:gd name="connsiteY1576" fmla="*/ 892628 h 1560574"/>
                              <a:gd name="connsiteX1577" fmla="*/ 4396094 w 7772400"/>
                              <a:gd name="connsiteY1577" fmla="*/ 901901 h 1560574"/>
                              <a:gd name="connsiteX1578" fmla="*/ 4391496 w 7772400"/>
                              <a:gd name="connsiteY1578" fmla="*/ 889506 h 1560574"/>
                              <a:gd name="connsiteX1579" fmla="*/ 1769292 w 7772400"/>
                              <a:gd name="connsiteY1579" fmla="*/ 880217 h 1560574"/>
                              <a:gd name="connsiteX1580" fmla="*/ 1773952 w 7772400"/>
                              <a:gd name="connsiteY1580" fmla="*/ 892628 h 1560574"/>
                              <a:gd name="connsiteX1581" fmla="*/ 1749037 w 7772400"/>
                              <a:gd name="connsiteY1581" fmla="*/ 901901 h 1560574"/>
                              <a:gd name="connsiteX1582" fmla="*/ 1744424 w 7772400"/>
                              <a:gd name="connsiteY1582" fmla="*/ 889506 h 1560574"/>
                              <a:gd name="connsiteX1583" fmla="*/ 3866561 w 7772400"/>
                              <a:gd name="connsiteY1583" fmla="*/ 871969 h 1560574"/>
                              <a:gd name="connsiteX1584" fmla="*/ 3867742 w 7772400"/>
                              <a:gd name="connsiteY1584" fmla="*/ 885157 h 1560574"/>
                              <a:gd name="connsiteX1585" fmla="*/ 3841568 w 7772400"/>
                              <a:gd name="connsiteY1585" fmla="*/ 887828 h 1560574"/>
                              <a:gd name="connsiteX1586" fmla="*/ 3840062 w 7772400"/>
                              <a:gd name="connsiteY1586" fmla="*/ 874687 h 1560574"/>
                              <a:gd name="connsiteX1587" fmla="*/ 3866561 w 7772400"/>
                              <a:gd name="connsiteY1587" fmla="*/ 871969 h 1560574"/>
                              <a:gd name="connsiteX1588" fmla="*/ 1219521 w 7772400"/>
                              <a:gd name="connsiteY1588" fmla="*/ 871969 h 1560574"/>
                              <a:gd name="connsiteX1589" fmla="*/ 1220711 w 7772400"/>
                              <a:gd name="connsiteY1589" fmla="*/ 885157 h 1560574"/>
                              <a:gd name="connsiteX1590" fmla="*/ 1194527 w 7772400"/>
                              <a:gd name="connsiteY1590" fmla="*/ 887828 h 1560574"/>
                              <a:gd name="connsiteX1591" fmla="*/ 1193027 w 7772400"/>
                              <a:gd name="connsiteY1591" fmla="*/ 874687 h 1560574"/>
                              <a:gd name="connsiteX1592" fmla="*/ 1219521 w 7772400"/>
                              <a:gd name="connsiteY1592" fmla="*/ 871969 h 1560574"/>
                              <a:gd name="connsiteX1593" fmla="*/ 6513617 w 7772400"/>
                              <a:gd name="connsiteY1593" fmla="*/ 871954 h 1560574"/>
                              <a:gd name="connsiteX1594" fmla="*/ 6514814 w 7772400"/>
                              <a:gd name="connsiteY1594" fmla="*/ 885126 h 1560574"/>
                              <a:gd name="connsiteX1595" fmla="*/ 6488625 w 7772400"/>
                              <a:gd name="connsiteY1595" fmla="*/ 887797 h 1560574"/>
                              <a:gd name="connsiteX1596" fmla="*/ 6487118 w 7772400"/>
                              <a:gd name="connsiteY1596" fmla="*/ 874657 h 1560574"/>
                              <a:gd name="connsiteX1597" fmla="*/ 6513617 w 7772400"/>
                              <a:gd name="connsiteY1597" fmla="*/ 871954 h 1560574"/>
                              <a:gd name="connsiteX1598" fmla="*/ 6726418 w 7772400"/>
                              <a:gd name="connsiteY1598" fmla="*/ 871379 h 1560574"/>
                              <a:gd name="connsiteX1599" fmla="*/ 6752917 w 7772400"/>
                              <a:gd name="connsiteY1599" fmla="*/ 873911 h 1560574"/>
                              <a:gd name="connsiteX1600" fmla="*/ 6751520 w 7772400"/>
                              <a:gd name="connsiteY1600" fmla="*/ 887098 h 1560574"/>
                              <a:gd name="connsiteX1601" fmla="*/ 6725285 w 7772400"/>
                              <a:gd name="connsiteY1601" fmla="*/ 884567 h 1560574"/>
                              <a:gd name="connsiteX1602" fmla="*/ 4079362 w 7772400"/>
                              <a:gd name="connsiteY1602" fmla="*/ 871379 h 1560574"/>
                              <a:gd name="connsiteX1603" fmla="*/ 4105861 w 7772400"/>
                              <a:gd name="connsiteY1603" fmla="*/ 873911 h 1560574"/>
                              <a:gd name="connsiteX1604" fmla="*/ 4104463 w 7772400"/>
                              <a:gd name="connsiteY1604" fmla="*/ 887098 h 1560574"/>
                              <a:gd name="connsiteX1605" fmla="*/ 4078228 w 7772400"/>
                              <a:gd name="connsiteY1605" fmla="*/ 884567 h 1560574"/>
                              <a:gd name="connsiteX1606" fmla="*/ 1432326 w 7772400"/>
                              <a:gd name="connsiteY1606" fmla="*/ 871379 h 1560574"/>
                              <a:gd name="connsiteX1607" fmla="*/ 1458820 w 7772400"/>
                              <a:gd name="connsiteY1607" fmla="*/ 873911 h 1560574"/>
                              <a:gd name="connsiteX1608" fmla="*/ 1457422 w 7772400"/>
                              <a:gd name="connsiteY1608" fmla="*/ 887098 h 1560574"/>
                              <a:gd name="connsiteX1609" fmla="*/ 1431187 w 7772400"/>
                              <a:gd name="connsiteY1609" fmla="*/ 884567 h 1560574"/>
                              <a:gd name="connsiteX1610" fmla="*/ 3946322 w 7772400"/>
                              <a:gd name="connsiteY1610" fmla="*/ 867372 h 1560574"/>
                              <a:gd name="connsiteX1611" fmla="*/ 3946680 w 7772400"/>
                              <a:gd name="connsiteY1611" fmla="*/ 880606 h 1560574"/>
                              <a:gd name="connsiteX1612" fmla="*/ 3920351 w 7772400"/>
                              <a:gd name="connsiteY1612" fmla="*/ 881568 h 1560574"/>
                              <a:gd name="connsiteX1613" fmla="*/ 3919730 w 7772400"/>
                              <a:gd name="connsiteY1613" fmla="*/ 868334 h 1560574"/>
                              <a:gd name="connsiteX1614" fmla="*/ 3946322 w 7772400"/>
                              <a:gd name="connsiteY1614" fmla="*/ 867372 h 1560574"/>
                              <a:gd name="connsiteX1615" fmla="*/ 1299261 w 7772400"/>
                              <a:gd name="connsiteY1615" fmla="*/ 867372 h 1560574"/>
                              <a:gd name="connsiteX1616" fmla="*/ 1299623 w 7772400"/>
                              <a:gd name="connsiteY1616" fmla="*/ 880606 h 1560574"/>
                              <a:gd name="connsiteX1617" fmla="*/ 1273285 w 7772400"/>
                              <a:gd name="connsiteY1617" fmla="*/ 881568 h 1560574"/>
                              <a:gd name="connsiteX1618" fmla="*/ 1272664 w 7772400"/>
                              <a:gd name="connsiteY1618" fmla="*/ 868334 h 1560574"/>
                              <a:gd name="connsiteX1619" fmla="*/ 1299261 w 7772400"/>
                              <a:gd name="connsiteY1619" fmla="*/ 867372 h 1560574"/>
                              <a:gd name="connsiteX1620" fmla="*/ 6593363 w 7772400"/>
                              <a:gd name="connsiteY1620" fmla="*/ 867340 h 1560574"/>
                              <a:gd name="connsiteX1621" fmla="*/ 6593721 w 7772400"/>
                              <a:gd name="connsiteY1621" fmla="*/ 880590 h 1560574"/>
                              <a:gd name="connsiteX1622" fmla="*/ 6567377 w 7772400"/>
                              <a:gd name="connsiteY1622" fmla="*/ 881538 h 1560574"/>
                              <a:gd name="connsiteX1623" fmla="*/ 6566756 w 7772400"/>
                              <a:gd name="connsiteY1623" fmla="*/ 868304 h 1560574"/>
                              <a:gd name="connsiteX1624" fmla="*/ 6593363 w 7772400"/>
                              <a:gd name="connsiteY1624" fmla="*/ 867340 h 1560574"/>
                              <a:gd name="connsiteX1625" fmla="*/ 6646626 w 7772400"/>
                              <a:gd name="connsiteY1625" fmla="*/ 867216 h 1560574"/>
                              <a:gd name="connsiteX1626" fmla="*/ 6673280 w 7772400"/>
                              <a:gd name="connsiteY1626" fmla="*/ 867993 h 1560574"/>
                              <a:gd name="connsiteX1627" fmla="*/ 6672705 w 7772400"/>
                              <a:gd name="connsiteY1627" fmla="*/ 881227 h 1560574"/>
                              <a:gd name="connsiteX1628" fmla="*/ 6646424 w 7772400"/>
                              <a:gd name="connsiteY1628" fmla="*/ 880450 h 1560574"/>
                              <a:gd name="connsiteX1629" fmla="*/ 3999569 w 7772400"/>
                              <a:gd name="connsiteY1629" fmla="*/ 867216 h 1560574"/>
                              <a:gd name="connsiteX1630" fmla="*/ 4026224 w 7772400"/>
                              <a:gd name="connsiteY1630" fmla="*/ 867993 h 1560574"/>
                              <a:gd name="connsiteX1631" fmla="*/ 4025649 w 7772400"/>
                              <a:gd name="connsiteY1631" fmla="*/ 881227 h 1560574"/>
                              <a:gd name="connsiteX1632" fmla="*/ 3999367 w 7772400"/>
                              <a:gd name="connsiteY1632" fmla="*/ 880450 h 1560574"/>
                              <a:gd name="connsiteX1633" fmla="*/ 1352510 w 7772400"/>
                              <a:gd name="connsiteY1633" fmla="*/ 867216 h 1560574"/>
                              <a:gd name="connsiteX1634" fmla="*/ 1379158 w 7772400"/>
                              <a:gd name="connsiteY1634" fmla="*/ 867993 h 1560574"/>
                              <a:gd name="connsiteX1635" fmla="*/ 1378589 w 7772400"/>
                              <a:gd name="connsiteY1635" fmla="*/ 881227 h 1560574"/>
                              <a:gd name="connsiteX1636" fmla="*/ 1352301 w 7772400"/>
                              <a:gd name="connsiteY1636" fmla="*/ 880450 h 1560574"/>
                              <a:gd name="connsiteX1637" fmla="*/ 6125341 w 7772400"/>
                              <a:gd name="connsiteY1637" fmla="*/ 857943 h 1560574"/>
                              <a:gd name="connsiteX1638" fmla="*/ 6150070 w 7772400"/>
                              <a:gd name="connsiteY1638" fmla="*/ 867496 h 1560574"/>
                              <a:gd name="connsiteX1639" fmla="*/ 6150085 w 7772400"/>
                              <a:gd name="connsiteY1639" fmla="*/ 867496 h 1560574"/>
                              <a:gd name="connsiteX1640" fmla="*/ 6145317 w 7772400"/>
                              <a:gd name="connsiteY1640" fmla="*/ 879860 h 1560574"/>
                              <a:gd name="connsiteX1641" fmla="*/ 6120526 w 7772400"/>
                              <a:gd name="connsiteY1641" fmla="*/ 870292 h 1560574"/>
                              <a:gd name="connsiteX1642" fmla="*/ 3478285 w 7772400"/>
                              <a:gd name="connsiteY1642" fmla="*/ 857943 h 1560574"/>
                              <a:gd name="connsiteX1643" fmla="*/ 3503013 w 7772400"/>
                              <a:gd name="connsiteY1643" fmla="*/ 867496 h 1560574"/>
                              <a:gd name="connsiteX1644" fmla="*/ 3498245 w 7772400"/>
                              <a:gd name="connsiteY1644" fmla="*/ 879860 h 1560574"/>
                              <a:gd name="connsiteX1645" fmla="*/ 3473469 w 7772400"/>
                              <a:gd name="connsiteY1645" fmla="*/ 870292 h 1560574"/>
                              <a:gd name="connsiteX1646" fmla="*/ 831245 w 7772400"/>
                              <a:gd name="connsiteY1646" fmla="*/ 857943 h 1560574"/>
                              <a:gd name="connsiteX1647" fmla="*/ 855980 w 7772400"/>
                              <a:gd name="connsiteY1647" fmla="*/ 867496 h 1560574"/>
                              <a:gd name="connsiteX1648" fmla="*/ 855978 w 7772400"/>
                              <a:gd name="connsiteY1648" fmla="*/ 867496 h 1560574"/>
                              <a:gd name="connsiteX1649" fmla="*/ 851217 w 7772400"/>
                              <a:gd name="connsiteY1649" fmla="*/ 879860 h 1560574"/>
                              <a:gd name="connsiteX1650" fmla="*/ 826433 w 7772400"/>
                              <a:gd name="connsiteY1650" fmla="*/ 870292 h 1560574"/>
                              <a:gd name="connsiteX1651" fmla="*/ 7137575 w 7772400"/>
                              <a:gd name="connsiteY1651" fmla="*/ 851714 h 1560574"/>
                              <a:gd name="connsiteX1652" fmla="*/ 7142436 w 7772400"/>
                              <a:gd name="connsiteY1652" fmla="*/ 864017 h 1560574"/>
                              <a:gd name="connsiteX1653" fmla="*/ 7117692 w 7772400"/>
                              <a:gd name="connsiteY1653" fmla="*/ 873678 h 1560574"/>
                              <a:gd name="connsiteX1654" fmla="*/ 7112893 w 7772400"/>
                              <a:gd name="connsiteY1654" fmla="*/ 861329 h 1560574"/>
                              <a:gd name="connsiteX1655" fmla="*/ 4490565 w 7772400"/>
                              <a:gd name="connsiteY1655" fmla="*/ 851714 h 1560574"/>
                              <a:gd name="connsiteX1656" fmla="*/ 4495426 w 7772400"/>
                              <a:gd name="connsiteY1656" fmla="*/ 864017 h 1560574"/>
                              <a:gd name="connsiteX1657" fmla="*/ 4470683 w 7772400"/>
                              <a:gd name="connsiteY1657" fmla="*/ 873678 h 1560574"/>
                              <a:gd name="connsiteX1658" fmla="*/ 4465883 w 7772400"/>
                              <a:gd name="connsiteY1658" fmla="*/ 861329 h 1560574"/>
                              <a:gd name="connsiteX1659" fmla="*/ 4465867 w 7772400"/>
                              <a:gd name="connsiteY1659" fmla="*/ 861329 h 1560574"/>
                              <a:gd name="connsiteX1660" fmla="*/ 1843477 w 7772400"/>
                              <a:gd name="connsiteY1660" fmla="*/ 851714 h 1560574"/>
                              <a:gd name="connsiteX1661" fmla="*/ 1848339 w 7772400"/>
                              <a:gd name="connsiteY1661" fmla="*/ 864017 h 1560574"/>
                              <a:gd name="connsiteX1662" fmla="*/ 1823595 w 7772400"/>
                              <a:gd name="connsiteY1662" fmla="*/ 873678 h 1560574"/>
                              <a:gd name="connsiteX1663" fmla="*/ 1818795 w 7772400"/>
                              <a:gd name="connsiteY1663" fmla="*/ 861329 h 1560574"/>
                              <a:gd name="connsiteX1664" fmla="*/ 5415860 w 7772400"/>
                              <a:gd name="connsiteY1664" fmla="*/ 848887 h 1560574"/>
                              <a:gd name="connsiteX1665" fmla="*/ 5434609 w 7772400"/>
                              <a:gd name="connsiteY1665" fmla="*/ 867636 h 1560574"/>
                              <a:gd name="connsiteX1666" fmla="*/ 5425242 w 7772400"/>
                              <a:gd name="connsiteY1666" fmla="*/ 876986 h 1560574"/>
                              <a:gd name="connsiteX1667" fmla="*/ 5406494 w 7772400"/>
                              <a:gd name="connsiteY1667" fmla="*/ 858254 h 1560574"/>
                              <a:gd name="connsiteX1668" fmla="*/ 5184063 w 7772400"/>
                              <a:gd name="connsiteY1668" fmla="*/ 848887 h 1560574"/>
                              <a:gd name="connsiteX1669" fmla="*/ 5193429 w 7772400"/>
                              <a:gd name="connsiteY1669" fmla="*/ 858254 h 1560574"/>
                              <a:gd name="connsiteX1670" fmla="*/ 5174665 w 7772400"/>
                              <a:gd name="connsiteY1670" fmla="*/ 876986 h 1560574"/>
                              <a:gd name="connsiteX1671" fmla="*/ 5165299 w 7772400"/>
                              <a:gd name="connsiteY1671" fmla="*/ 867636 h 1560574"/>
                              <a:gd name="connsiteX1672" fmla="*/ 2768819 w 7772400"/>
                              <a:gd name="connsiteY1672" fmla="*/ 848887 h 1560574"/>
                              <a:gd name="connsiteX1673" fmla="*/ 2787583 w 7772400"/>
                              <a:gd name="connsiteY1673" fmla="*/ 867636 h 1560574"/>
                              <a:gd name="connsiteX1674" fmla="*/ 2778217 w 7772400"/>
                              <a:gd name="connsiteY1674" fmla="*/ 876986 h 1560574"/>
                              <a:gd name="connsiteX1675" fmla="*/ 2759453 w 7772400"/>
                              <a:gd name="connsiteY1675" fmla="*/ 858254 h 1560574"/>
                              <a:gd name="connsiteX1676" fmla="*/ 2536990 w 7772400"/>
                              <a:gd name="connsiteY1676" fmla="*/ 848887 h 1560574"/>
                              <a:gd name="connsiteX1677" fmla="*/ 2546357 w 7772400"/>
                              <a:gd name="connsiteY1677" fmla="*/ 858254 h 1560574"/>
                              <a:gd name="connsiteX1678" fmla="*/ 2527608 w 7772400"/>
                              <a:gd name="connsiteY1678" fmla="*/ 876986 h 1560574"/>
                              <a:gd name="connsiteX1679" fmla="*/ 2518242 w 7772400"/>
                              <a:gd name="connsiteY1679" fmla="*/ 867636 h 1560574"/>
                              <a:gd name="connsiteX1680" fmla="*/ 121759 w 7772400"/>
                              <a:gd name="connsiteY1680" fmla="*/ 848887 h 1560574"/>
                              <a:gd name="connsiteX1681" fmla="*/ 140517 w 7772400"/>
                              <a:gd name="connsiteY1681" fmla="*/ 867636 h 1560574"/>
                              <a:gd name="connsiteX1682" fmla="*/ 131151 w 7772400"/>
                              <a:gd name="connsiteY1682" fmla="*/ 876986 h 1560574"/>
                              <a:gd name="connsiteX1683" fmla="*/ 112393 w 7772400"/>
                              <a:gd name="connsiteY1683" fmla="*/ 858254 h 1560574"/>
                              <a:gd name="connsiteX1684" fmla="*/ 6051405 w 7772400"/>
                              <a:gd name="connsiteY1684" fmla="*/ 828648 h 1560574"/>
                              <a:gd name="connsiteX1685" fmla="*/ 6075978 w 7772400"/>
                              <a:gd name="connsiteY1685" fmla="*/ 838527 h 1560574"/>
                              <a:gd name="connsiteX1686" fmla="*/ 6071054 w 7772400"/>
                              <a:gd name="connsiteY1686" fmla="*/ 850829 h 1560574"/>
                              <a:gd name="connsiteX1687" fmla="*/ 6046434 w 7772400"/>
                              <a:gd name="connsiteY1687" fmla="*/ 840903 h 1560574"/>
                              <a:gd name="connsiteX1688" fmla="*/ 3404364 w 7772400"/>
                              <a:gd name="connsiteY1688" fmla="*/ 828648 h 1560574"/>
                              <a:gd name="connsiteX1689" fmla="*/ 3428937 w 7772400"/>
                              <a:gd name="connsiteY1689" fmla="*/ 838527 h 1560574"/>
                              <a:gd name="connsiteX1690" fmla="*/ 3424028 w 7772400"/>
                              <a:gd name="connsiteY1690" fmla="*/ 850829 h 1560574"/>
                              <a:gd name="connsiteX1691" fmla="*/ 3399393 w 7772400"/>
                              <a:gd name="connsiteY1691" fmla="*/ 840903 h 1560574"/>
                              <a:gd name="connsiteX1692" fmla="*/ 757301 w 7772400"/>
                              <a:gd name="connsiteY1692" fmla="*/ 828648 h 1560574"/>
                              <a:gd name="connsiteX1693" fmla="*/ 781882 w 7772400"/>
                              <a:gd name="connsiteY1693" fmla="*/ 838527 h 1560574"/>
                              <a:gd name="connsiteX1694" fmla="*/ 776966 w 7772400"/>
                              <a:gd name="connsiteY1694" fmla="*/ 850829 h 1560574"/>
                              <a:gd name="connsiteX1695" fmla="*/ 752333 w 7772400"/>
                              <a:gd name="connsiteY1695" fmla="*/ 840903 h 1560574"/>
                              <a:gd name="connsiteX1696" fmla="*/ 7211464 w 7772400"/>
                              <a:gd name="connsiteY1696" fmla="*/ 822186 h 1560574"/>
                              <a:gd name="connsiteX1697" fmla="*/ 7216482 w 7772400"/>
                              <a:gd name="connsiteY1697" fmla="*/ 834441 h 1560574"/>
                              <a:gd name="connsiteX1698" fmla="*/ 7191846 w 7772400"/>
                              <a:gd name="connsiteY1698" fmla="*/ 844398 h 1560574"/>
                              <a:gd name="connsiteX1699" fmla="*/ 7186891 w 7772400"/>
                              <a:gd name="connsiteY1699" fmla="*/ 832143 h 1560574"/>
                              <a:gd name="connsiteX1700" fmla="*/ 4564455 w 7772400"/>
                              <a:gd name="connsiteY1700" fmla="*/ 822186 h 1560574"/>
                              <a:gd name="connsiteX1701" fmla="*/ 4569472 w 7772400"/>
                              <a:gd name="connsiteY1701" fmla="*/ 834441 h 1560574"/>
                              <a:gd name="connsiteX1702" fmla="*/ 4544837 w 7772400"/>
                              <a:gd name="connsiteY1702" fmla="*/ 844398 h 1560574"/>
                              <a:gd name="connsiteX1703" fmla="*/ 4539882 w 7772400"/>
                              <a:gd name="connsiteY1703" fmla="*/ 832143 h 1560574"/>
                              <a:gd name="connsiteX1704" fmla="*/ 1917367 w 7772400"/>
                              <a:gd name="connsiteY1704" fmla="*/ 822186 h 1560574"/>
                              <a:gd name="connsiteX1705" fmla="*/ 1922384 w 7772400"/>
                              <a:gd name="connsiteY1705" fmla="*/ 834441 h 1560574"/>
                              <a:gd name="connsiteX1706" fmla="*/ 1897749 w 7772400"/>
                              <a:gd name="connsiteY1706" fmla="*/ 844398 h 1560574"/>
                              <a:gd name="connsiteX1707" fmla="*/ 1892794 w 7772400"/>
                              <a:gd name="connsiteY1707" fmla="*/ 832143 h 1560574"/>
                              <a:gd name="connsiteX1708" fmla="*/ 5977794 w 7772400"/>
                              <a:gd name="connsiteY1708" fmla="*/ 798405 h 1560574"/>
                              <a:gd name="connsiteX1709" fmla="*/ 6002290 w 7772400"/>
                              <a:gd name="connsiteY1709" fmla="*/ 808595 h 1560574"/>
                              <a:gd name="connsiteX1710" fmla="*/ 5997226 w 7772400"/>
                              <a:gd name="connsiteY1710" fmla="*/ 820788 h 1560574"/>
                              <a:gd name="connsiteX1711" fmla="*/ 5972668 w 7772400"/>
                              <a:gd name="connsiteY1711" fmla="*/ 810614 h 1560574"/>
                              <a:gd name="connsiteX1712" fmla="*/ 3330753 w 7772400"/>
                              <a:gd name="connsiteY1712" fmla="*/ 798405 h 1560574"/>
                              <a:gd name="connsiteX1713" fmla="*/ 3355249 w 7772400"/>
                              <a:gd name="connsiteY1713" fmla="*/ 808595 h 1560574"/>
                              <a:gd name="connsiteX1714" fmla="*/ 3350185 w 7772400"/>
                              <a:gd name="connsiteY1714" fmla="*/ 820788 h 1560574"/>
                              <a:gd name="connsiteX1715" fmla="*/ 3325627 w 7772400"/>
                              <a:gd name="connsiteY1715" fmla="*/ 810614 h 1560574"/>
                              <a:gd name="connsiteX1716" fmla="*/ 683692 w 7772400"/>
                              <a:gd name="connsiteY1716" fmla="*/ 798405 h 1560574"/>
                              <a:gd name="connsiteX1717" fmla="*/ 708194 w 7772400"/>
                              <a:gd name="connsiteY1717" fmla="*/ 808595 h 1560574"/>
                              <a:gd name="connsiteX1718" fmla="*/ 703122 w 7772400"/>
                              <a:gd name="connsiteY1718" fmla="*/ 820788 h 1560574"/>
                              <a:gd name="connsiteX1719" fmla="*/ 678569 w 7772400"/>
                              <a:gd name="connsiteY1719" fmla="*/ 810614 h 1560574"/>
                              <a:gd name="connsiteX1720" fmla="*/ 5359662 w 7772400"/>
                              <a:gd name="connsiteY1720" fmla="*/ 792751 h 1560574"/>
                              <a:gd name="connsiteX1721" fmla="*/ 5378395 w 7772400"/>
                              <a:gd name="connsiteY1721" fmla="*/ 811468 h 1560574"/>
                              <a:gd name="connsiteX1722" fmla="*/ 5369028 w 7772400"/>
                              <a:gd name="connsiteY1722" fmla="*/ 820819 h 1560574"/>
                              <a:gd name="connsiteX1723" fmla="*/ 5350296 w 7772400"/>
                              <a:gd name="connsiteY1723" fmla="*/ 802102 h 1560574"/>
                              <a:gd name="connsiteX1724" fmla="*/ 5240260 w 7772400"/>
                              <a:gd name="connsiteY1724" fmla="*/ 792751 h 1560574"/>
                              <a:gd name="connsiteX1725" fmla="*/ 5249612 w 7772400"/>
                              <a:gd name="connsiteY1725" fmla="*/ 802102 h 1560574"/>
                              <a:gd name="connsiteX1726" fmla="*/ 5230894 w 7772400"/>
                              <a:gd name="connsiteY1726" fmla="*/ 820819 h 1560574"/>
                              <a:gd name="connsiteX1727" fmla="*/ 5221528 w 7772400"/>
                              <a:gd name="connsiteY1727" fmla="*/ 811468 h 1560574"/>
                              <a:gd name="connsiteX1728" fmla="*/ 2712621 w 7772400"/>
                              <a:gd name="connsiteY1728" fmla="*/ 792751 h 1560574"/>
                              <a:gd name="connsiteX1729" fmla="*/ 2731354 w 7772400"/>
                              <a:gd name="connsiteY1729" fmla="*/ 811468 h 1560574"/>
                              <a:gd name="connsiteX1730" fmla="*/ 2721987 w 7772400"/>
                              <a:gd name="connsiteY1730" fmla="*/ 820819 h 1560574"/>
                              <a:gd name="connsiteX1731" fmla="*/ 2703255 w 7772400"/>
                              <a:gd name="connsiteY1731" fmla="*/ 802102 h 1560574"/>
                              <a:gd name="connsiteX1732" fmla="*/ 2593188 w 7772400"/>
                              <a:gd name="connsiteY1732" fmla="*/ 792751 h 1560574"/>
                              <a:gd name="connsiteX1733" fmla="*/ 2602555 w 7772400"/>
                              <a:gd name="connsiteY1733" fmla="*/ 802102 h 1560574"/>
                              <a:gd name="connsiteX1734" fmla="*/ 2583822 w 7772400"/>
                              <a:gd name="connsiteY1734" fmla="*/ 820819 h 1560574"/>
                              <a:gd name="connsiteX1735" fmla="*/ 2574456 w 7772400"/>
                              <a:gd name="connsiteY1735" fmla="*/ 811468 h 1560574"/>
                              <a:gd name="connsiteX1736" fmla="*/ 65563 w 7772400"/>
                              <a:gd name="connsiteY1736" fmla="*/ 792751 h 1560574"/>
                              <a:gd name="connsiteX1737" fmla="*/ 84296 w 7772400"/>
                              <a:gd name="connsiteY1737" fmla="*/ 811468 h 1560574"/>
                              <a:gd name="connsiteX1738" fmla="*/ 74929 w 7772400"/>
                              <a:gd name="connsiteY1738" fmla="*/ 820819 h 1560574"/>
                              <a:gd name="connsiteX1739" fmla="*/ 56197 w 7772400"/>
                              <a:gd name="connsiteY1739" fmla="*/ 802102 h 1560574"/>
                              <a:gd name="connsiteX1740" fmla="*/ 7285044 w 7772400"/>
                              <a:gd name="connsiteY1740" fmla="*/ 791788 h 1560574"/>
                              <a:gd name="connsiteX1741" fmla="*/ 7290170 w 7772400"/>
                              <a:gd name="connsiteY1741" fmla="*/ 803997 h 1560574"/>
                              <a:gd name="connsiteX1742" fmla="*/ 7265643 w 7772400"/>
                              <a:gd name="connsiteY1742" fmla="*/ 814233 h 1560574"/>
                              <a:gd name="connsiteX1743" fmla="*/ 7260564 w 7772400"/>
                              <a:gd name="connsiteY1743" fmla="*/ 802024 h 1560574"/>
                              <a:gd name="connsiteX1744" fmla="*/ 1990946 w 7772400"/>
                              <a:gd name="connsiteY1744" fmla="*/ 791788 h 1560574"/>
                              <a:gd name="connsiteX1745" fmla="*/ 1996072 w 7772400"/>
                              <a:gd name="connsiteY1745" fmla="*/ 803997 h 1560574"/>
                              <a:gd name="connsiteX1746" fmla="*/ 1971546 w 7772400"/>
                              <a:gd name="connsiteY1746" fmla="*/ 814233 h 1560574"/>
                              <a:gd name="connsiteX1747" fmla="*/ 1966482 w 7772400"/>
                              <a:gd name="connsiteY1747" fmla="*/ 802024 h 1560574"/>
                              <a:gd name="connsiteX1748" fmla="*/ 1966467 w 7772400"/>
                              <a:gd name="connsiteY1748" fmla="*/ 802024 h 1560574"/>
                              <a:gd name="connsiteX1749" fmla="*/ 4638003 w 7772400"/>
                              <a:gd name="connsiteY1749" fmla="*/ 791757 h 1560574"/>
                              <a:gd name="connsiteX1750" fmla="*/ 4643129 w 7772400"/>
                              <a:gd name="connsiteY1750" fmla="*/ 803966 h 1560574"/>
                              <a:gd name="connsiteX1751" fmla="*/ 4618602 w 7772400"/>
                              <a:gd name="connsiteY1751" fmla="*/ 814202 h 1560574"/>
                              <a:gd name="connsiteX1752" fmla="*/ 4613539 w 7772400"/>
                              <a:gd name="connsiteY1752" fmla="*/ 801993 h 1560574"/>
                              <a:gd name="connsiteX1753" fmla="*/ 5904510 w 7772400"/>
                              <a:gd name="connsiteY1753" fmla="*/ 767339 h 1560574"/>
                              <a:gd name="connsiteX1754" fmla="*/ 5928881 w 7772400"/>
                              <a:gd name="connsiteY1754" fmla="*/ 777808 h 1560574"/>
                              <a:gd name="connsiteX1755" fmla="*/ 5923662 w 7772400"/>
                              <a:gd name="connsiteY1755" fmla="*/ 789955 h 1560574"/>
                              <a:gd name="connsiteX1756" fmla="*/ 5899244 w 7772400"/>
                              <a:gd name="connsiteY1756" fmla="*/ 779486 h 1560574"/>
                              <a:gd name="connsiteX1757" fmla="*/ 5899229 w 7772400"/>
                              <a:gd name="connsiteY1757" fmla="*/ 779486 h 1560574"/>
                              <a:gd name="connsiteX1758" fmla="*/ 3257484 w 7772400"/>
                              <a:gd name="connsiteY1758" fmla="*/ 767339 h 1560574"/>
                              <a:gd name="connsiteX1759" fmla="*/ 3281856 w 7772400"/>
                              <a:gd name="connsiteY1759" fmla="*/ 777808 h 1560574"/>
                              <a:gd name="connsiteX1760" fmla="*/ 3276621 w 7772400"/>
                              <a:gd name="connsiteY1760" fmla="*/ 789955 h 1560574"/>
                              <a:gd name="connsiteX1761" fmla="*/ 3252203 w 7772400"/>
                              <a:gd name="connsiteY1761" fmla="*/ 779486 h 1560574"/>
                              <a:gd name="connsiteX1762" fmla="*/ 610420 w 7772400"/>
                              <a:gd name="connsiteY1762" fmla="*/ 767339 h 1560574"/>
                              <a:gd name="connsiteX1763" fmla="*/ 634793 w 7772400"/>
                              <a:gd name="connsiteY1763" fmla="*/ 777808 h 1560574"/>
                              <a:gd name="connsiteX1764" fmla="*/ 629566 w 7772400"/>
                              <a:gd name="connsiteY1764" fmla="*/ 789955 h 1560574"/>
                              <a:gd name="connsiteX1765" fmla="*/ 605142 w 7772400"/>
                              <a:gd name="connsiteY1765" fmla="*/ 779486 h 1560574"/>
                              <a:gd name="connsiteX1766" fmla="*/ 7358266 w 7772400"/>
                              <a:gd name="connsiteY1766" fmla="*/ 760489 h 1560574"/>
                              <a:gd name="connsiteX1767" fmla="*/ 7363547 w 7772400"/>
                              <a:gd name="connsiteY1767" fmla="*/ 772636 h 1560574"/>
                              <a:gd name="connsiteX1768" fmla="*/ 7339099 w 7772400"/>
                              <a:gd name="connsiteY1768" fmla="*/ 783183 h 1560574"/>
                              <a:gd name="connsiteX1769" fmla="*/ 7333864 w 7772400"/>
                              <a:gd name="connsiteY1769" fmla="*/ 771036 h 1560574"/>
                              <a:gd name="connsiteX1770" fmla="*/ 7358266 w 7772400"/>
                              <a:gd name="connsiteY1770" fmla="*/ 760489 h 1560574"/>
                              <a:gd name="connsiteX1771" fmla="*/ 2064169 w 7772400"/>
                              <a:gd name="connsiteY1771" fmla="*/ 760489 h 1560574"/>
                              <a:gd name="connsiteX1772" fmla="*/ 2069450 w 7772400"/>
                              <a:gd name="connsiteY1772" fmla="*/ 772636 h 1560574"/>
                              <a:gd name="connsiteX1773" fmla="*/ 2045001 w 7772400"/>
                              <a:gd name="connsiteY1773" fmla="*/ 783183 h 1560574"/>
                              <a:gd name="connsiteX1774" fmla="*/ 2039766 w 7772400"/>
                              <a:gd name="connsiteY1774" fmla="*/ 771036 h 1560574"/>
                              <a:gd name="connsiteX1775" fmla="*/ 2064169 w 7772400"/>
                              <a:gd name="connsiteY1775" fmla="*/ 760489 h 1560574"/>
                              <a:gd name="connsiteX1776" fmla="*/ 4711225 w 7772400"/>
                              <a:gd name="connsiteY1776" fmla="*/ 760458 h 1560574"/>
                              <a:gd name="connsiteX1777" fmla="*/ 4716506 w 7772400"/>
                              <a:gd name="connsiteY1777" fmla="*/ 772605 h 1560574"/>
                              <a:gd name="connsiteX1778" fmla="*/ 4692057 w 7772400"/>
                              <a:gd name="connsiteY1778" fmla="*/ 783167 h 1560574"/>
                              <a:gd name="connsiteX1779" fmla="*/ 4686838 w 7772400"/>
                              <a:gd name="connsiteY1779" fmla="*/ 771005 h 1560574"/>
                              <a:gd name="connsiteX1780" fmla="*/ 4711225 w 7772400"/>
                              <a:gd name="connsiteY1780" fmla="*/ 760458 h 1560574"/>
                              <a:gd name="connsiteX1781" fmla="*/ 4765311 w 7772400"/>
                              <a:gd name="connsiteY1781" fmla="*/ 731380 h 1560574"/>
                              <a:gd name="connsiteX1782" fmla="*/ 4773963 w 7772400"/>
                              <a:gd name="connsiteY1782" fmla="*/ 735232 h 1560574"/>
                              <a:gd name="connsiteX1783" fmla="*/ 4771260 w 7772400"/>
                              <a:gd name="connsiteY1783" fmla="*/ 741290 h 1560574"/>
                              <a:gd name="connsiteX1784" fmla="*/ 4773963 w 7772400"/>
                              <a:gd name="connsiteY1784" fmla="*/ 747332 h 1560574"/>
                              <a:gd name="connsiteX1785" fmla="*/ 4765311 w 7772400"/>
                              <a:gd name="connsiteY1785" fmla="*/ 751185 h 1560574"/>
                              <a:gd name="connsiteX1786" fmla="*/ 4762359 w 7772400"/>
                              <a:gd name="connsiteY1786" fmla="*/ 744568 h 1560574"/>
                              <a:gd name="connsiteX1787" fmla="*/ 4759921 w 7772400"/>
                              <a:gd name="connsiteY1787" fmla="*/ 743480 h 1560574"/>
                              <a:gd name="connsiteX1788" fmla="*/ 4760899 w 7772400"/>
                              <a:gd name="connsiteY1788" fmla="*/ 741275 h 1560574"/>
                              <a:gd name="connsiteX1789" fmla="*/ 4759921 w 7772400"/>
                              <a:gd name="connsiteY1789" fmla="*/ 739085 h 1560574"/>
                              <a:gd name="connsiteX1790" fmla="*/ 4762359 w 7772400"/>
                              <a:gd name="connsiteY1790" fmla="*/ 737997 h 1560574"/>
                              <a:gd name="connsiteX1791" fmla="*/ 7412320 w 7772400"/>
                              <a:gd name="connsiteY1791" fmla="*/ 731365 h 1560574"/>
                              <a:gd name="connsiteX1792" fmla="*/ 7422976 w 7772400"/>
                              <a:gd name="connsiteY1792" fmla="*/ 736599 h 1560574"/>
                              <a:gd name="connsiteX1793" fmla="*/ 7418285 w 7772400"/>
                              <a:gd name="connsiteY1793" fmla="*/ 741275 h 1560574"/>
                              <a:gd name="connsiteX1794" fmla="*/ 7422976 w 7772400"/>
                              <a:gd name="connsiteY1794" fmla="*/ 745966 h 1560574"/>
                              <a:gd name="connsiteX1795" fmla="*/ 7412320 w 7772400"/>
                              <a:gd name="connsiteY1795" fmla="*/ 751200 h 1560574"/>
                              <a:gd name="connsiteX1796" fmla="*/ 7409338 w 7772400"/>
                              <a:gd name="connsiteY1796" fmla="*/ 744521 h 1560574"/>
                              <a:gd name="connsiteX1797" fmla="*/ 7406931 w 7772400"/>
                              <a:gd name="connsiteY1797" fmla="*/ 743449 h 1560574"/>
                              <a:gd name="connsiteX1798" fmla="*/ 7407894 w 7772400"/>
                              <a:gd name="connsiteY1798" fmla="*/ 741275 h 1560574"/>
                              <a:gd name="connsiteX1799" fmla="*/ 7406931 w 7772400"/>
                              <a:gd name="connsiteY1799" fmla="*/ 739116 h 1560574"/>
                              <a:gd name="connsiteX1800" fmla="*/ 7409338 w 7772400"/>
                              <a:gd name="connsiteY1800" fmla="*/ 738044 h 1560574"/>
                              <a:gd name="connsiteX1801" fmla="*/ 2118223 w 7772400"/>
                              <a:gd name="connsiteY1801" fmla="*/ 731365 h 1560574"/>
                              <a:gd name="connsiteX1802" fmla="*/ 2128879 w 7772400"/>
                              <a:gd name="connsiteY1802" fmla="*/ 736599 h 1560574"/>
                              <a:gd name="connsiteX1803" fmla="*/ 2124188 w 7772400"/>
                              <a:gd name="connsiteY1803" fmla="*/ 741290 h 1560574"/>
                              <a:gd name="connsiteX1804" fmla="*/ 2128879 w 7772400"/>
                              <a:gd name="connsiteY1804" fmla="*/ 745966 h 1560574"/>
                              <a:gd name="connsiteX1805" fmla="*/ 2118223 w 7772400"/>
                              <a:gd name="connsiteY1805" fmla="*/ 751200 h 1560574"/>
                              <a:gd name="connsiteX1806" fmla="*/ 2115241 w 7772400"/>
                              <a:gd name="connsiteY1806" fmla="*/ 744521 h 1560574"/>
                              <a:gd name="connsiteX1807" fmla="*/ 2112833 w 7772400"/>
                              <a:gd name="connsiteY1807" fmla="*/ 743449 h 1560574"/>
                              <a:gd name="connsiteX1808" fmla="*/ 2113796 w 7772400"/>
                              <a:gd name="connsiteY1808" fmla="*/ 741275 h 1560574"/>
                              <a:gd name="connsiteX1809" fmla="*/ 2112833 w 7772400"/>
                              <a:gd name="connsiteY1809" fmla="*/ 739116 h 1560574"/>
                              <a:gd name="connsiteX1810" fmla="*/ 2115241 w 7772400"/>
                              <a:gd name="connsiteY1810" fmla="*/ 738044 h 1560574"/>
                              <a:gd name="connsiteX1811" fmla="*/ 5850409 w 7772400"/>
                              <a:gd name="connsiteY1811" fmla="*/ 724344 h 1560574"/>
                              <a:gd name="connsiteX1812" fmla="*/ 5855752 w 7772400"/>
                              <a:gd name="connsiteY1812" fmla="*/ 736444 h 1560574"/>
                              <a:gd name="connsiteX1813" fmla="*/ 5844848 w 7772400"/>
                              <a:gd name="connsiteY1813" fmla="*/ 741275 h 1560574"/>
                              <a:gd name="connsiteX1814" fmla="*/ 5855752 w 7772400"/>
                              <a:gd name="connsiteY1814" fmla="*/ 746121 h 1560574"/>
                              <a:gd name="connsiteX1815" fmla="*/ 5850409 w 7772400"/>
                              <a:gd name="connsiteY1815" fmla="*/ 758206 h 1560574"/>
                              <a:gd name="connsiteX1816" fmla="*/ 5825913 w 7772400"/>
                              <a:gd name="connsiteY1816" fmla="*/ 747302 h 1560574"/>
                              <a:gd name="connsiteX1817" fmla="*/ 5828663 w 7772400"/>
                              <a:gd name="connsiteY1817" fmla="*/ 741275 h 1560574"/>
                              <a:gd name="connsiteX1818" fmla="*/ 5825913 w 7772400"/>
                              <a:gd name="connsiteY1818" fmla="*/ 735264 h 1560574"/>
                              <a:gd name="connsiteX1819" fmla="*/ 5850409 w 7772400"/>
                              <a:gd name="connsiteY1819" fmla="*/ 724344 h 1560574"/>
                              <a:gd name="connsiteX1820" fmla="*/ 3203383 w 7772400"/>
                              <a:gd name="connsiteY1820" fmla="*/ 724344 h 1560574"/>
                              <a:gd name="connsiteX1821" fmla="*/ 3208711 w 7772400"/>
                              <a:gd name="connsiteY1821" fmla="*/ 736444 h 1560574"/>
                              <a:gd name="connsiteX1822" fmla="*/ 3197807 w 7772400"/>
                              <a:gd name="connsiteY1822" fmla="*/ 741275 h 1560574"/>
                              <a:gd name="connsiteX1823" fmla="*/ 3208711 w 7772400"/>
                              <a:gd name="connsiteY1823" fmla="*/ 746121 h 1560574"/>
                              <a:gd name="connsiteX1824" fmla="*/ 3203383 w 7772400"/>
                              <a:gd name="connsiteY1824" fmla="*/ 758206 h 1560574"/>
                              <a:gd name="connsiteX1825" fmla="*/ 3178872 w 7772400"/>
                              <a:gd name="connsiteY1825" fmla="*/ 747302 h 1560574"/>
                              <a:gd name="connsiteX1826" fmla="*/ 3181622 w 7772400"/>
                              <a:gd name="connsiteY1826" fmla="*/ 741275 h 1560574"/>
                              <a:gd name="connsiteX1827" fmla="*/ 3178872 w 7772400"/>
                              <a:gd name="connsiteY1827" fmla="*/ 735264 h 1560574"/>
                              <a:gd name="connsiteX1828" fmla="*/ 3203383 w 7772400"/>
                              <a:gd name="connsiteY1828" fmla="*/ 724344 h 1560574"/>
                              <a:gd name="connsiteX1829" fmla="*/ 556321 w 7772400"/>
                              <a:gd name="connsiteY1829" fmla="*/ 724344 h 1560574"/>
                              <a:gd name="connsiteX1830" fmla="*/ 561650 w 7772400"/>
                              <a:gd name="connsiteY1830" fmla="*/ 736444 h 1560574"/>
                              <a:gd name="connsiteX1831" fmla="*/ 550752 w 7772400"/>
                              <a:gd name="connsiteY1831" fmla="*/ 741275 h 1560574"/>
                              <a:gd name="connsiteX1832" fmla="*/ 561650 w 7772400"/>
                              <a:gd name="connsiteY1832" fmla="*/ 746121 h 1560574"/>
                              <a:gd name="connsiteX1833" fmla="*/ 556321 w 7772400"/>
                              <a:gd name="connsiteY1833" fmla="*/ 758206 h 1560574"/>
                              <a:gd name="connsiteX1834" fmla="*/ 531819 w 7772400"/>
                              <a:gd name="connsiteY1834" fmla="*/ 747302 h 1560574"/>
                              <a:gd name="connsiteX1835" fmla="*/ 534562 w 7772400"/>
                              <a:gd name="connsiteY1835" fmla="*/ 741275 h 1560574"/>
                              <a:gd name="connsiteX1836" fmla="*/ 531819 w 7772400"/>
                              <a:gd name="connsiteY1836" fmla="*/ 735264 h 1560574"/>
                              <a:gd name="connsiteX1837" fmla="*/ 556321 w 7772400"/>
                              <a:gd name="connsiteY1837" fmla="*/ 724344 h 1560574"/>
                              <a:gd name="connsiteX1838" fmla="*/ 18731 w 7772400"/>
                              <a:gd name="connsiteY1838" fmla="*/ 717898 h 1560574"/>
                              <a:gd name="connsiteX1839" fmla="*/ 28097 w 7772400"/>
                              <a:gd name="connsiteY1839" fmla="*/ 727248 h 1560574"/>
                              <a:gd name="connsiteX1840" fmla="*/ 14048 w 7772400"/>
                              <a:gd name="connsiteY1840" fmla="*/ 741275 h 1560574"/>
                              <a:gd name="connsiteX1841" fmla="*/ 28097 w 7772400"/>
                              <a:gd name="connsiteY1841" fmla="*/ 755316 h 1560574"/>
                              <a:gd name="connsiteX1842" fmla="*/ 18731 w 7772400"/>
                              <a:gd name="connsiteY1842" fmla="*/ 764683 h 1560574"/>
                              <a:gd name="connsiteX1843" fmla="*/ 0 w 7772400"/>
                              <a:gd name="connsiteY1843" fmla="*/ 745966 h 1560574"/>
                              <a:gd name="connsiteX1844" fmla="*/ 4683 w 7772400"/>
                              <a:gd name="connsiteY1844" fmla="*/ 741275 h 1560574"/>
                              <a:gd name="connsiteX1845" fmla="*/ 0 w 7772400"/>
                              <a:gd name="connsiteY1845" fmla="*/ 736599 h 1560574"/>
                              <a:gd name="connsiteX1846" fmla="*/ 5281749 w 7772400"/>
                              <a:gd name="connsiteY1846" fmla="*/ 712570 h 1560574"/>
                              <a:gd name="connsiteX1847" fmla="*/ 5299954 w 7772400"/>
                              <a:gd name="connsiteY1847" fmla="*/ 730759 h 1560574"/>
                              <a:gd name="connsiteX1848" fmla="*/ 5312830 w 7772400"/>
                              <a:gd name="connsiteY1848" fmla="*/ 717898 h 1560574"/>
                              <a:gd name="connsiteX1849" fmla="*/ 5322197 w 7772400"/>
                              <a:gd name="connsiteY1849" fmla="*/ 727248 h 1560574"/>
                              <a:gd name="connsiteX1850" fmla="*/ 5308139 w 7772400"/>
                              <a:gd name="connsiteY1850" fmla="*/ 741290 h 1560574"/>
                              <a:gd name="connsiteX1851" fmla="*/ 5322197 w 7772400"/>
                              <a:gd name="connsiteY1851" fmla="*/ 755316 h 1560574"/>
                              <a:gd name="connsiteX1852" fmla="*/ 5312830 w 7772400"/>
                              <a:gd name="connsiteY1852" fmla="*/ 764683 h 1560574"/>
                              <a:gd name="connsiteX1853" fmla="*/ 5299954 w 7772400"/>
                              <a:gd name="connsiteY1853" fmla="*/ 751821 h 1560574"/>
                              <a:gd name="connsiteX1854" fmla="*/ 5287077 w 7772400"/>
                              <a:gd name="connsiteY1854" fmla="*/ 764683 h 1560574"/>
                              <a:gd name="connsiteX1855" fmla="*/ 5277710 w 7772400"/>
                              <a:gd name="connsiteY1855" fmla="*/ 755316 h 1560574"/>
                              <a:gd name="connsiteX1856" fmla="*/ 5295278 w 7772400"/>
                              <a:gd name="connsiteY1856" fmla="*/ 737780 h 1560574"/>
                              <a:gd name="connsiteX1857" fmla="*/ 5294626 w 7772400"/>
                              <a:gd name="connsiteY1857" fmla="*/ 737128 h 1560574"/>
                              <a:gd name="connsiteX1858" fmla="*/ 5291115 w 7772400"/>
                              <a:gd name="connsiteY1858" fmla="*/ 740638 h 1560574"/>
                              <a:gd name="connsiteX1859" fmla="*/ 5272383 w 7772400"/>
                              <a:gd name="connsiteY1859" fmla="*/ 721921 h 1560574"/>
                              <a:gd name="connsiteX1860" fmla="*/ 2634692 w 7772400"/>
                              <a:gd name="connsiteY1860" fmla="*/ 712570 h 1560574"/>
                              <a:gd name="connsiteX1861" fmla="*/ 2652912 w 7772400"/>
                              <a:gd name="connsiteY1861" fmla="*/ 730759 h 1560574"/>
                              <a:gd name="connsiteX1862" fmla="*/ 2665789 w 7772400"/>
                              <a:gd name="connsiteY1862" fmla="*/ 717898 h 1560574"/>
                              <a:gd name="connsiteX1863" fmla="*/ 2675156 w 7772400"/>
                              <a:gd name="connsiteY1863" fmla="*/ 727248 h 1560574"/>
                              <a:gd name="connsiteX1864" fmla="*/ 2661114 w 7772400"/>
                              <a:gd name="connsiteY1864" fmla="*/ 741275 h 1560574"/>
                              <a:gd name="connsiteX1865" fmla="*/ 2675156 w 7772400"/>
                              <a:gd name="connsiteY1865" fmla="*/ 755316 h 1560574"/>
                              <a:gd name="connsiteX1866" fmla="*/ 2665789 w 7772400"/>
                              <a:gd name="connsiteY1866" fmla="*/ 764683 h 1560574"/>
                              <a:gd name="connsiteX1867" fmla="*/ 2652912 w 7772400"/>
                              <a:gd name="connsiteY1867" fmla="*/ 751806 h 1560574"/>
                              <a:gd name="connsiteX1868" fmla="*/ 2640020 w 7772400"/>
                              <a:gd name="connsiteY1868" fmla="*/ 764683 h 1560574"/>
                              <a:gd name="connsiteX1869" fmla="*/ 2630654 w 7772400"/>
                              <a:gd name="connsiteY1869" fmla="*/ 755316 h 1560574"/>
                              <a:gd name="connsiteX1870" fmla="*/ 2648222 w 7772400"/>
                              <a:gd name="connsiteY1870" fmla="*/ 737764 h 1560574"/>
                              <a:gd name="connsiteX1871" fmla="*/ 2647585 w 7772400"/>
                              <a:gd name="connsiteY1871" fmla="*/ 737128 h 1560574"/>
                              <a:gd name="connsiteX1872" fmla="*/ 2647569 w 7772400"/>
                              <a:gd name="connsiteY1872" fmla="*/ 737128 h 1560574"/>
                              <a:gd name="connsiteX1873" fmla="*/ 2644059 w 7772400"/>
                              <a:gd name="connsiteY1873" fmla="*/ 740638 h 1560574"/>
                              <a:gd name="connsiteX1874" fmla="*/ 2625326 w 7772400"/>
                              <a:gd name="connsiteY1874" fmla="*/ 721921 h 1560574"/>
                              <a:gd name="connsiteX1875" fmla="*/ 4692057 w 7772400"/>
                              <a:gd name="connsiteY1875" fmla="*/ 699413 h 1560574"/>
                              <a:gd name="connsiteX1876" fmla="*/ 4716506 w 7772400"/>
                              <a:gd name="connsiteY1876" fmla="*/ 709960 h 1560574"/>
                              <a:gd name="connsiteX1877" fmla="*/ 4711225 w 7772400"/>
                              <a:gd name="connsiteY1877" fmla="*/ 722107 h 1560574"/>
                              <a:gd name="connsiteX1878" fmla="*/ 4686838 w 7772400"/>
                              <a:gd name="connsiteY1878" fmla="*/ 711560 h 1560574"/>
                              <a:gd name="connsiteX1879" fmla="*/ 7339099 w 7772400"/>
                              <a:gd name="connsiteY1879" fmla="*/ 699382 h 1560574"/>
                              <a:gd name="connsiteX1880" fmla="*/ 7363547 w 7772400"/>
                              <a:gd name="connsiteY1880" fmla="*/ 709929 h 1560574"/>
                              <a:gd name="connsiteX1881" fmla="*/ 7358266 w 7772400"/>
                              <a:gd name="connsiteY1881" fmla="*/ 722076 h 1560574"/>
                              <a:gd name="connsiteX1882" fmla="*/ 7333864 w 7772400"/>
                              <a:gd name="connsiteY1882" fmla="*/ 711529 h 1560574"/>
                              <a:gd name="connsiteX1883" fmla="*/ 2045001 w 7772400"/>
                              <a:gd name="connsiteY1883" fmla="*/ 699382 h 1560574"/>
                              <a:gd name="connsiteX1884" fmla="*/ 2069450 w 7772400"/>
                              <a:gd name="connsiteY1884" fmla="*/ 709929 h 1560574"/>
                              <a:gd name="connsiteX1885" fmla="*/ 2064169 w 7772400"/>
                              <a:gd name="connsiteY1885" fmla="*/ 722076 h 1560574"/>
                              <a:gd name="connsiteX1886" fmla="*/ 2039766 w 7772400"/>
                              <a:gd name="connsiteY1886" fmla="*/ 711529 h 1560574"/>
                              <a:gd name="connsiteX1887" fmla="*/ 5923662 w 7772400"/>
                              <a:gd name="connsiteY1887" fmla="*/ 692610 h 1560574"/>
                              <a:gd name="connsiteX1888" fmla="*/ 5928881 w 7772400"/>
                              <a:gd name="connsiteY1888" fmla="*/ 704757 h 1560574"/>
                              <a:gd name="connsiteX1889" fmla="*/ 5904510 w 7772400"/>
                              <a:gd name="connsiteY1889" fmla="*/ 715226 h 1560574"/>
                              <a:gd name="connsiteX1890" fmla="*/ 5899244 w 7772400"/>
                              <a:gd name="connsiteY1890" fmla="*/ 703079 h 1560574"/>
                              <a:gd name="connsiteX1891" fmla="*/ 3276621 w 7772400"/>
                              <a:gd name="connsiteY1891" fmla="*/ 692610 h 1560574"/>
                              <a:gd name="connsiteX1892" fmla="*/ 3281856 w 7772400"/>
                              <a:gd name="connsiteY1892" fmla="*/ 704757 h 1560574"/>
                              <a:gd name="connsiteX1893" fmla="*/ 3257484 w 7772400"/>
                              <a:gd name="connsiteY1893" fmla="*/ 715226 h 1560574"/>
                              <a:gd name="connsiteX1894" fmla="*/ 3252203 w 7772400"/>
                              <a:gd name="connsiteY1894" fmla="*/ 703079 h 1560574"/>
                              <a:gd name="connsiteX1895" fmla="*/ 629566 w 7772400"/>
                              <a:gd name="connsiteY1895" fmla="*/ 692610 h 1560574"/>
                              <a:gd name="connsiteX1896" fmla="*/ 634793 w 7772400"/>
                              <a:gd name="connsiteY1896" fmla="*/ 704757 h 1560574"/>
                              <a:gd name="connsiteX1897" fmla="*/ 610420 w 7772400"/>
                              <a:gd name="connsiteY1897" fmla="*/ 715226 h 1560574"/>
                              <a:gd name="connsiteX1898" fmla="*/ 605142 w 7772400"/>
                              <a:gd name="connsiteY1898" fmla="*/ 703079 h 1560574"/>
                              <a:gd name="connsiteX1899" fmla="*/ 4618602 w 7772400"/>
                              <a:gd name="connsiteY1899" fmla="*/ 668363 h 1560574"/>
                              <a:gd name="connsiteX1900" fmla="*/ 4643129 w 7772400"/>
                              <a:gd name="connsiteY1900" fmla="*/ 678599 h 1560574"/>
                              <a:gd name="connsiteX1901" fmla="*/ 4638003 w 7772400"/>
                              <a:gd name="connsiteY1901" fmla="*/ 690808 h 1560574"/>
                              <a:gd name="connsiteX1902" fmla="*/ 4613539 w 7772400"/>
                              <a:gd name="connsiteY1902" fmla="*/ 680556 h 1560574"/>
                              <a:gd name="connsiteX1903" fmla="*/ 7265643 w 7772400"/>
                              <a:gd name="connsiteY1903" fmla="*/ 668332 h 1560574"/>
                              <a:gd name="connsiteX1904" fmla="*/ 7290170 w 7772400"/>
                              <a:gd name="connsiteY1904" fmla="*/ 678568 h 1560574"/>
                              <a:gd name="connsiteX1905" fmla="*/ 7285044 w 7772400"/>
                              <a:gd name="connsiteY1905" fmla="*/ 690777 h 1560574"/>
                              <a:gd name="connsiteX1906" fmla="*/ 7260564 w 7772400"/>
                              <a:gd name="connsiteY1906" fmla="*/ 680541 h 1560574"/>
                              <a:gd name="connsiteX1907" fmla="*/ 1971546 w 7772400"/>
                              <a:gd name="connsiteY1907" fmla="*/ 668332 h 1560574"/>
                              <a:gd name="connsiteX1908" fmla="*/ 1996072 w 7772400"/>
                              <a:gd name="connsiteY1908" fmla="*/ 678568 h 1560574"/>
                              <a:gd name="connsiteX1909" fmla="*/ 1990946 w 7772400"/>
                              <a:gd name="connsiteY1909" fmla="*/ 690777 h 1560574"/>
                              <a:gd name="connsiteX1910" fmla="*/ 1966482 w 7772400"/>
                              <a:gd name="connsiteY1910" fmla="*/ 680541 h 1560574"/>
                              <a:gd name="connsiteX1911" fmla="*/ 5997226 w 7772400"/>
                              <a:gd name="connsiteY1911" fmla="*/ 661777 h 1560574"/>
                              <a:gd name="connsiteX1912" fmla="*/ 6002290 w 7772400"/>
                              <a:gd name="connsiteY1912" fmla="*/ 673970 h 1560574"/>
                              <a:gd name="connsiteX1913" fmla="*/ 5977794 w 7772400"/>
                              <a:gd name="connsiteY1913" fmla="*/ 684160 h 1560574"/>
                              <a:gd name="connsiteX1914" fmla="*/ 5972668 w 7772400"/>
                              <a:gd name="connsiteY1914" fmla="*/ 671951 h 1560574"/>
                              <a:gd name="connsiteX1915" fmla="*/ 3350185 w 7772400"/>
                              <a:gd name="connsiteY1915" fmla="*/ 661777 h 1560574"/>
                              <a:gd name="connsiteX1916" fmla="*/ 3355249 w 7772400"/>
                              <a:gd name="connsiteY1916" fmla="*/ 673970 h 1560574"/>
                              <a:gd name="connsiteX1917" fmla="*/ 3330753 w 7772400"/>
                              <a:gd name="connsiteY1917" fmla="*/ 684160 h 1560574"/>
                              <a:gd name="connsiteX1918" fmla="*/ 3325627 w 7772400"/>
                              <a:gd name="connsiteY1918" fmla="*/ 671951 h 1560574"/>
                              <a:gd name="connsiteX1919" fmla="*/ 703124 w 7772400"/>
                              <a:gd name="connsiteY1919" fmla="*/ 661777 h 1560574"/>
                              <a:gd name="connsiteX1920" fmla="*/ 708195 w 7772400"/>
                              <a:gd name="connsiteY1920" fmla="*/ 673970 h 1560574"/>
                              <a:gd name="connsiteX1921" fmla="*/ 683694 w 7772400"/>
                              <a:gd name="connsiteY1921" fmla="*/ 684160 h 1560574"/>
                              <a:gd name="connsiteX1922" fmla="*/ 678571 w 7772400"/>
                              <a:gd name="connsiteY1922" fmla="*/ 671951 h 1560574"/>
                              <a:gd name="connsiteX1923" fmla="*/ 5369028 w 7772400"/>
                              <a:gd name="connsiteY1923" fmla="*/ 661746 h 1560574"/>
                              <a:gd name="connsiteX1924" fmla="*/ 5378395 w 7772400"/>
                              <a:gd name="connsiteY1924" fmla="*/ 671097 h 1560574"/>
                              <a:gd name="connsiteX1925" fmla="*/ 5359662 w 7772400"/>
                              <a:gd name="connsiteY1925" fmla="*/ 689814 h 1560574"/>
                              <a:gd name="connsiteX1926" fmla="*/ 5350296 w 7772400"/>
                              <a:gd name="connsiteY1926" fmla="*/ 680463 h 1560574"/>
                              <a:gd name="connsiteX1927" fmla="*/ 2721987 w 7772400"/>
                              <a:gd name="connsiteY1927" fmla="*/ 661746 h 1560574"/>
                              <a:gd name="connsiteX1928" fmla="*/ 2731354 w 7772400"/>
                              <a:gd name="connsiteY1928" fmla="*/ 671097 h 1560574"/>
                              <a:gd name="connsiteX1929" fmla="*/ 2712621 w 7772400"/>
                              <a:gd name="connsiteY1929" fmla="*/ 689814 h 1560574"/>
                              <a:gd name="connsiteX1930" fmla="*/ 2703255 w 7772400"/>
                              <a:gd name="connsiteY1930" fmla="*/ 680463 h 1560574"/>
                              <a:gd name="connsiteX1931" fmla="*/ 74929 w 7772400"/>
                              <a:gd name="connsiteY1931" fmla="*/ 661746 h 1560574"/>
                              <a:gd name="connsiteX1932" fmla="*/ 84296 w 7772400"/>
                              <a:gd name="connsiteY1932" fmla="*/ 671097 h 1560574"/>
                              <a:gd name="connsiteX1933" fmla="*/ 65563 w 7772400"/>
                              <a:gd name="connsiteY1933" fmla="*/ 689814 h 1560574"/>
                              <a:gd name="connsiteX1934" fmla="*/ 56197 w 7772400"/>
                              <a:gd name="connsiteY1934" fmla="*/ 680463 h 1560574"/>
                              <a:gd name="connsiteX1935" fmla="*/ 5225551 w 7772400"/>
                              <a:gd name="connsiteY1935" fmla="*/ 656418 h 1560574"/>
                              <a:gd name="connsiteX1936" fmla="*/ 5244284 w 7772400"/>
                              <a:gd name="connsiteY1936" fmla="*/ 675135 h 1560574"/>
                              <a:gd name="connsiteX1937" fmla="*/ 5234917 w 7772400"/>
                              <a:gd name="connsiteY1937" fmla="*/ 684486 h 1560574"/>
                              <a:gd name="connsiteX1938" fmla="*/ 5216185 w 7772400"/>
                              <a:gd name="connsiteY1938" fmla="*/ 665784 h 1560574"/>
                              <a:gd name="connsiteX1939" fmla="*/ 2578494 w 7772400"/>
                              <a:gd name="connsiteY1939" fmla="*/ 656418 h 1560574"/>
                              <a:gd name="connsiteX1940" fmla="*/ 2597227 w 7772400"/>
                              <a:gd name="connsiteY1940" fmla="*/ 675135 h 1560574"/>
                              <a:gd name="connsiteX1941" fmla="*/ 2587861 w 7772400"/>
                              <a:gd name="connsiteY1941" fmla="*/ 684486 h 1560574"/>
                              <a:gd name="connsiteX1942" fmla="*/ 2569128 w 7772400"/>
                              <a:gd name="connsiteY1942" fmla="*/ 665784 h 1560574"/>
                              <a:gd name="connsiteX1943" fmla="*/ 7191846 w 7772400"/>
                              <a:gd name="connsiteY1943" fmla="*/ 638167 h 1560574"/>
                              <a:gd name="connsiteX1944" fmla="*/ 7216482 w 7772400"/>
                              <a:gd name="connsiteY1944" fmla="*/ 648123 h 1560574"/>
                              <a:gd name="connsiteX1945" fmla="*/ 7211464 w 7772400"/>
                              <a:gd name="connsiteY1945" fmla="*/ 660379 h 1560574"/>
                              <a:gd name="connsiteX1946" fmla="*/ 7186876 w 7772400"/>
                              <a:gd name="connsiteY1946" fmla="*/ 650422 h 1560574"/>
                              <a:gd name="connsiteX1947" fmla="*/ 4544837 w 7772400"/>
                              <a:gd name="connsiteY1947" fmla="*/ 638167 h 1560574"/>
                              <a:gd name="connsiteX1948" fmla="*/ 4569472 w 7772400"/>
                              <a:gd name="connsiteY1948" fmla="*/ 648123 h 1560574"/>
                              <a:gd name="connsiteX1949" fmla="*/ 4564455 w 7772400"/>
                              <a:gd name="connsiteY1949" fmla="*/ 660379 h 1560574"/>
                              <a:gd name="connsiteX1950" fmla="*/ 4539866 w 7772400"/>
                              <a:gd name="connsiteY1950" fmla="*/ 650422 h 1560574"/>
                              <a:gd name="connsiteX1951" fmla="*/ 1897749 w 7772400"/>
                              <a:gd name="connsiteY1951" fmla="*/ 638167 h 1560574"/>
                              <a:gd name="connsiteX1952" fmla="*/ 1922384 w 7772400"/>
                              <a:gd name="connsiteY1952" fmla="*/ 648123 h 1560574"/>
                              <a:gd name="connsiteX1953" fmla="*/ 1917367 w 7772400"/>
                              <a:gd name="connsiteY1953" fmla="*/ 660379 h 1560574"/>
                              <a:gd name="connsiteX1954" fmla="*/ 1892794 w 7772400"/>
                              <a:gd name="connsiteY1954" fmla="*/ 650422 h 1560574"/>
                              <a:gd name="connsiteX1955" fmla="*/ 6071054 w 7772400"/>
                              <a:gd name="connsiteY1955" fmla="*/ 631736 h 1560574"/>
                              <a:gd name="connsiteX1956" fmla="*/ 6075978 w 7772400"/>
                              <a:gd name="connsiteY1956" fmla="*/ 644038 h 1560574"/>
                              <a:gd name="connsiteX1957" fmla="*/ 6051405 w 7772400"/>
                              <a:gd name="connsiteY1957" fmla="*/ 653917 h 1560574"/>
                              <a:gd name="connsiteX1958" fmla="*/ 6046434 w 7772400"/>
                              <a:gd name="connsiteY1958" fmla="*/ 641662 h 1560574"/>
                              <a:gd name="connsiteX1959" fmla="*/ 3424028 w 7772400"/>
                              <a:gd name="connsiteY1959" fmla="*/ 631736 h 1560574"/>
                              <a:gd name="connsiteX1960" fmla="*/ 3428937 w 7772400"/>
                              <a:gd name="connsiteY1960" fmla="*/ 644038 h 1560574"/>
                              <a:gd name="connsiteX1961" fmla="*/ 3404364 w 7772400"/>
                              <a:gd name="connsiteY1961" fmla="*/ 653917 h 1560574"/>
                              <a:gd name="connsiteX1962" fmla="*/ 3399393 w 7772400"/>
                              <a:gd name="connsiteY1962" fmla="*/ 641662 h 1560574"/>
                              <a:gd name="connsiteX1963" fmla="*/ 776964 w 7772400"/>
                              <a:gd name="connsiteY1963" fmla="*/ 631736 h 1560574"/>
                              <a:gd name="connsiteX1964" fmla="*/ 781880 w 7772400"/>
                              <a:gd name="connsiteY1964" fmla="*/ 644038 h 1560574"/>
                              <a:gd name="connsiteX1965" fmla="*/ 757299 w 7772400"/>
                              <a:gd name="connsiteY1965" fmla="*/ 653917 h 1560574"/>
                              <a:gd name="connsiteX1966" fmla="*/ 752332 w 7772400"/>
                              <a:gd name="connsiteY1966" fmla="*/ 641662 h 1560574"/>
                              <a:gd name="connsiteX1967" fmla="*/ 7117692 w 7772400"/>
                              <a:gd name="connsiteY1967" fmla="*/ 608887 h 1560574"/>
                              <a:gd name="connsiteX1968" fmla="*/ 7142436 w 7772400"/>
                              <a:gd name="connsiteY1968" fmla="*/ 618549 h 1560574"/>
                              <a:gd name="connsiteX1969" fmla="*/ 7137575 w 7772400"/>
                              <a:gd name="connsiteY1969" fmla="*/ 630851 h 1560574"/>
                              <a:gd name="connsiteX1970" fmla="*/ 7112877 w 7772400"/>
                              <a:gd name="connsiteY1970" fmla="*/ 621236 h 1560574"/>
                              <a:gd name="connsiteX1971" fmla="*/ 4470683 w 7772400"/>
                              <a:gd name="connsiteY1971" fmla="*/ 608887 h 1560574"/>
                              <a:gd name="connsiteX1972" fmla="*/ 4495426 w 7772400"/>
                              <a:gd name="connsiteY1972" fmla="*/ 618549 h 1560574"/>
                              <a:gd name="connsiteX1973" fmla="*/ 4490565 w 7772400"/>
                              <a:gd name="connsiteY1973" fmla="*/ 630851 h 1560574"/>
                              <a:gd name="connsiteX1974" fmla="*/ 4465883 w 7772400"/>
                              <a:gd name="connsiteY1974" fmla="*/ 621236 h 1560574"/>
                              <a:gd name="connsiteX1975" fmla="*/ 1823595 w 7772400"/>
                              <a:gd name="connsiteY1975" fmla="*/ 608887 h 1560574"/>
                              <a:gd name="connsiteX1976" fmla="*/ 1848339 w 7772400"/>
                              <a:gd name="connsiteY1976" fmla="*/ 618549 h 1560574"/>
                              <a:gd name="connsiteX1977" fmla="*/ 1843477 w 7772400"/>
                              <a:gd name="connsiteY1977" fmla="*/ 630851 h 1560574"/>
                              <a:gd name="connsiteX1978" fmla="*/ 1818795 w 7772400"/>
                              <a:gd name="connsiteY1978" fmla="*/ 621236 h 1560574"/>
                              <a:gd name="connsiteX1979" fmla="*/ 5425242 w 7772400"/>
                              <a:gd name="connsiteY1979" fmla="*/ 605579 h 1560574"/>
                              <a:gd name="connsiteX1980" fmla="*/ 5434609 w 7772400"/>
                              <a:gd name="connsiteY1980" fmla="*/ 614929 h 1560574"/>
                              <a:gd name="connsiteX1981" fmla="*/ 5415860 w 7772400"/>
                              <a:gd name="connsiteY1981" fmla="*/ 633678 h 1560574"/>
                              <a:gd name="connsiteX1982" fmla="*/ 5406494 w 7772400"/>
                              <a:gd name="connsiteY1982" fmla="*/ 624311 h 1560574"/>
                              <a:gd name="connsiteX1983" fmla="*/ 2778217 w 7772400"/>
                              <a:gd name="connsiteY1983" fmla="*/ 605579 h 1560574"/>
                              <a:gd name="connsiteX1984" fmla="*/ 2787583 w 7772400"/>
                              <a:gd name="connsiteY1984" fmla="*/ 614929 h 1560574"/>
                              <a:gd name="connsiteX1985" fmla="*/ 2768819 w 7772400"/>
                              <a:gd name="connsiteY1985" fmla="*/ 633678 h 1560574"/>
                              <a:gd name="connsiteX1986" fmla="*/ 2759453 w 7772400"/>
                              <a:gd name="connsiteY1986" fmla="*/ 624311 h 1560574"/>
                              <a:gd name="connsiteX1987" fmla="*/ 131149 w 7772400"/>
                              <a:gd name="connsiteY1987" fmla="*/ 605579 h 1560574"/>
                              <a:gd name="connsiteX1988" fmla="*/ 140515 w 7772400"/>
                              <a:gd name="connsiteY1988" fmla="*/ 614929 h 1560574"/>
                              <a:gd name="connsiteX1989" fmla="*/ 121758 w 7772400"/>
                              <a:gd name="connsiteY1989" fmla="*/ 633678 h 1560574"/>
                              <a:gd name="connsiteX1990" fmla="*/ 112391 w 7772400"/>
                              <a:gd name="connsiteY1990" fmla="*/ 624311 h 1560574"/>
                              <a:gd name="connsiteX1991" fmla="*/ 6145317 w 7772400"/>
                              <a:gd name="connsiteY1991" fmla="*/ 602705 h 1560574"/>
                              <a:gd name="connsiteX1992" fmla="*/ 6150070 w 7772400"/>
                              <a:gd name="connsiteY1992" fmla="*/ 615069 h 1560574"/>
                              <a:gd name="connsiteX1993" fmla="*/ 6125341 w 7772400"/>
                              <a:gd name="connsiteY1993" fmla="*/ 624622 h 1560574"/>
                              <a:gd name="connsiteX1994" fmla="*/ 6120526 w 7772400"/>
                              <a:gd name="connsiteY1994" fmla="*/ 612273 h 1560574"/>
                              <a:gd name="connsiteX1995" fmla="*/ 3498260 w 7772400"/>
                              <a:gd name="connsiteY1995" fmla="*/ 602705 h 1560574"/>
                              <a:gd name="connsiteX1996" fmla="*/ 3503013 w 7772400"/>
                              <a:gd name="connsiteY1996" fmla="*/ 615069 h 1560574"/>
                              <a:gd name="connsiteX1997" fmla="*/ 3478285 w 7772400"/>
                              <a:gd name="connsiteY1997" fmla="*/ 624622 h 1560574"/>
                              <a:gd name="connsiteX1998" fmla="*/ 3473469 w 7772400"/>
                              <a:gd name="connsiteY1998" fmla="*/ 612273 h 1560574"/>
                              <a:gd name="connsiteX1999" fmla="*/ 851219 w 7772400"/>
                              <a:gd name="connsiteY1999" fmla="*/ 602705 h 1560574"/>
                              <a:gd name="connsiteX2000" fmla="*/ 851221 w 7772400"/>
                              <a:gd name="connsiteY2000" fmla="*/ 602705 h 1560574"/>
                              <a:gd name="connsiteX2001" fmla="*/ 855981 w 7772400"/>
                              <a:gd name="connsiteY2001" fmla="*/ 615069 h 1560574"/>
                              <a:gd name="connsiteX2002" fmla="*/ 831247 w 7772400"/>
                              <a:gd name="connsiteY2002" fmla="*/ 624622 h 1560574"/>
                              <a:gd name="connsiteX2003" fmla="*/ 826435 w 7772400"/>
                              <a:gd name="connsiteY2003" fmla="*/ 612273 h 1560574"/>
                              <a:gd name="connsiteX2004" fmla="*/ 6668574 w 7772400"/>
                              <a:gd name="connsiteY2004" fmla="*/ 601462 h 1560574"/>
                              <a:gd name="connsiteX2005" fmla="*/ 6669086 w 7772400"/>
                              <a:gd name="connsiteY2005" fmla="*/ 614696 h 1560574"/>
                              <a:gd name="connsiteX2006" fmla="*/ 6642494 w 7772400"/>
                              <a:gd name="connsiteY2006" fmla="*/ 615395 h 1560574"/>
                              <a:gd name="connsiteX2007" fmla="*/ 6642277 w 7772400"/>
                              <a:gd name="connsiteY2007" fmla="*/ 602162 h 1560574"/>
                              <a:gd name="connsiteX2008" fmla="*/ 6668574 w 7772400"/>
                              <a:gd name="connsiteY2008" fmla="*/ 601462 h 1560574"/>
                              <a:gd name="connsiteX2009" fmla="*/ 4021533 w 7772400"/>
                              <a:gd name="connsiteY2009" fmla="*/ 601462 h 1560574"/>
                              <a:gd name="connsiteX2010" fmla="*/ 4022061 w 7772400"/>
                              <a:gd name="connsiteY2010" fmla="*/ 614696 h 1560574"/>
                              <a:gd name="connsiteX2011" fmla="*/ 3995453 w 7772400"/>
                              <a:gd name="connsiteY2011" fmla="*/ 615395 h 1560574"/>
                              <a:gd name="connsiteX2012" fmla="*/ 3995251 w 7772400"/>
                              <a:gd name="connsiteY2012" fmla="*/ 602162 h 1560574"/>
                              <a:gd name="connsiteX2013" fmla="*/ 4021533 w 7772400"/>
                              <a:gd name="connsiteY2013" fmla="*/ 601462 h 1560574"/>
                              <a:gd name="connsiteX2014" fmla="*/ 1374500 w 7772400"/>
                              <a:gd name="connsiteY2014" fmla="*/ 601462 h 1560574"/>
                              <a:gd name="connsiteX2015" fmla="*/ 1375017 w 7772400"/>
                              <a:gd name="connsiteY2015" fmla="*/ 614696 h 1560574"/>
                              <a:gd name="connsiteX2016" fmla="*/ 1348420 w 7772400"/>
                              <a:gd name="connsiteY2016" fmla="*/ 615395 h 1560574"/>
                              <a:gd name="connsiteX2017" fmla="*/ 1348213 w 7772400"/>
                              <a:gd name="connsiteY2017" fmla="*/ 602162 h 1560574"/>
                              <a:gd name="connsiteX2018" fmla="*/ 1374500 w 7772400"/>
                              <a:gd name="connsiteY2018" fmla="*/ 601462 h 1560574"/>
                              <a:gd name="connsiteX2019" fmla="*/ 6563292 w 7772400"/>
                              <a:gd name="connsiteY2019" fmla="*/ 600794 h 1560574"/>
                              <a:gd name="connsiteX2020" fmla="*/ 6589604 w 7772400"/>
                              <a:gd name="connsiteY2020" fmla="*/ 601820 h 1560574"/>
                              <a:gd name="connsiteX2021" fmla="*/ 6589247 w 7772400"/>
                              <a:gd name="connsiteY2021" fmla="*/ 615069 h 1560574"/>
                              <a:gd name="connsiteX2022" fmla="*/ 6562624 w 7772400"/>
                              <a:gd name="connsiteY2022" fmla="*/ 614028 h 1560574"/>
                              <a:gd name="connsiteX2023" fmla="*/ 3916251 w 7772400"/>
                              <a:gd name="connsiteY2023" fmla="*/ 600794 h 1560574"/>
                              <a:gd name="connsiteX2024" fmla="*/ 3942564 w 7772400"/>
                              <a:gd name="connsiteY2024" fmla="*/ 601820 h 1560574"/>
                              <a:gd name="connsiteX2025" fmla="*/ 3942206 w 7772400"/>
                              <a:gd name="connsiteY2025" fmla="*/ 615069 h 1560574"/>
                              <a:gd name="connsiteX2026" fmla="*/ 3915583 w 7772400"/>
                              <a:gd name="connsiteY2026" fmla="*/ 614028 h 1560574"/>
                              <a:gd name="connsiteX2027" fmla="*/ 1269196 w 7772400"/>
                              <a:gd name="connsiteY2027" fmla="*/ 600794 h 1560574"/>
                              <a:gd name="connsiteX2028" fmla="*/ 1295510 w 7772400"/>
                              <a:gd name="connsiteY2028" fmla="*/ 601820 h 1560574"/>
                              <a:gd name="connsiteX2029" fmla="*/ 1295147 w 7772400"/>
                              <a:gd name="connsiteY2029" fmla="*/ 615069 h 1560574"/>
                              <a:gd name="connsiteX2030" fmla="*/ 1268523 w 7772400"/>
                              <a:gd name="connsiteY2030" fmla="*/ 614028 h 1560574"/>
                              <a:gd name="connsiteX2031" fmla="*/ 5169368 w 7772400"/>
                              <a:gd name="connsiteY2031" fmla="*/ 600282 h 1560574"/>
                              <a:gd name="connsiteX2032" fmla="*/ 5188101 w 7772400"/>
                              <a:gd name="connsiteY2032" fmla="*/ 618999 h 1560574"/>
                              <a:gd name="connsiteX2033" fmla="*/ 5178735 w 7772400"/>
                              <a:gd name="connsiteY2033" fmla="*/ 628350 h 1560574"/>
                              <a:gd name="connsiteX2034" fmla="*/ 5160002 w 7772400"/>
                              <a:gd name="connsiteY2034" fmla="*/ 609633 h 1560574"/>
                              <a:gd name="connsiteX2035" fmla="*/ 2522296 w 7772400"/>
                              <a:gd name="connsiteY2035" fmla="*/ 600282 h 1560574"/>
                              <a:gd name="connsiteX2036" fmla="*/ 2541029 w 7772400"/>
                              <a:gd name="connsiteY2036" fmla="*/ 618999 h 1560574"/>
                              <a:gd name="connsiteX2037" fmla="*/ 2531663 w 7772400"/>
                              <a:gd name="connsiteY2037" fmla="*/ 628350 h 1560574"/>
                              <a:gd name="connsiteX2038" fmla="*/ 2512930 w 7772400"/>
                              <a:gd name="connsiteY2038" fmla="*/ 609633 h 1560574"/>
                              <a:gd name="connsiteX2039" fmla="*/ 1453309 w 7772400"/>
                              <a:gd name="connsiteY2039" fmla="*/ 595933 h 1560574"/>
                              <a:gd name="connsiteX2040" fmla="*/ 1454654 w 7772400"/>
                              <a:gd name="connsiteY2040" fmla="*/ 609120 h 1560574"/>
                              <a:gd name="connsiteX2041" fmla="*/ 1428161 w 7772400"/>
                              <a:gd name="connsiteY2041" fmla="*/ 611574 h 1560574"/>
                              <a:gd name="connsiteX2042" fmla="*/ 1427074 w 7772400"/>
                              <a:gd name="connsiteY2042" fmla="*/ 598387 h 1560574"/>
                              <a:gd name="connsiteX2043" fmla="*/ 1453309 w 7772400"/>
                              <a:gd name="connsiteY2043" fmla="*/ 595933 h 1560574"/>
                              <a:gd name="connsiteX2044" fmla="*/ 6747404 w 7772400"/>
                              <a:gd name="connsiteY2044" fmla="*/ 595901 h 1560574"/>
                              <a:gd name="connsiteX2045" fmla="*/ 6748755 w 7772400"/>
                              <a:gd name="connsiteY2045" fmla="*/ 609089 h 1560574"/>
                              <a:gd name="connsiteX2046" fmla="*/ 6722255 w 7772400"/>
                              <a:gd name="connsiteY2046" fmla="*/ 611543 h 1560574"/>
                              <a:gd name="connsiteX2047" fmla="*/ 6721168 w 7772400"/>
                              <a:gd name="connsiteY2047" fmla="*/ 598371 h 1560574"/>
                              <a:gd name="connsiteX2048" fmla="*/ 6747404 w 7772400"/>
                              <a:gd name="connsiteY2048" fmla="*/ 595901 h 1560574"/>
                              <a:gd name="connsiteX2049" fmla="*/ 4100362 w 7772400"/>
                              <a:gd name="connsiteY2049" fmla="*/ 595901 h 1560574"/>
                              <a:gd name="connsiteX2050" fmla="*/ 4101714 w 7772400"/>
                              <a:gd name="connsiteY2050" fmla="*/ 609089 h 1560574"/>
                              <a:gd name="connsiteX2051" fmla="*/ 4075214 w 7772400"/>
                              <a:gd name="connsiteY2051" fmla="*/ 611543 h 1560574"/>
                              <a:gd name="connsiteX2052" fmla="*/ 4074127 w 7772400"/>
                              <a:gd name="connsiteY2052" fmla="*/ 598371 h 1560574"/>
                              <a:gd name="connsiteX2053" fmla="*/ 4100362 w 7772400"/>
                              <a:gd name="connsiteY2053" fmla="*/ 595901 h 1560574"/>
                              <a:gd name="connsiteX2054" fmla="*/ 6484540 w 7772400"/>
                              <a:gd name="connsiteY2054" fmla="*/ 594286 h 1560574"/>
                              <a:gd name="connsiteX2055" fmla="*/ 6510744 w 7772400"/>
                              <a:gd name="connsiteY2055" fmla="*/ 597020 h 1560574"/>
                              <a:gd name="connsiteX2056" fmla="*/ 6509501 w 7772400"/>
                              <a:gd name="connsiteY2056" fmla="*/ 610208 h 1560574"/>
                              <a:gd name="connsiteX2057" fmla="*/ 6483033 w 7772400"/>
                              <a:gd name="connsiteY2057" fmla="*/ 607411 h 1560574"/>
                              <a:gd name="connsiteX2058" fmla="*/ 3837499 w 7772400"/>
                              <a:gd name="connsiteY2058" fmla="*/ 594286 h 1560574"/>
                              <a:gd name="connsiteX2059" fmla="*/ 3863703 w 7772400"/>
                              <a:gd name="connsiteY2059" fmla="*/ 597020 h 1560574"/>
                              <a:gd name="connsiteX2060" fmla="*/ 3862460 w 7772400"/>
                              <a:gd name="connsiteY2060" fmla="*/ 610208 h 1560574"/>
                              <a:gd name="connsiteX2061" fmla="*/ 3836008 w 7772400"/>
                              <a:gd name="connsiteY2061" fmla="*/ 607411 h 1560574"/>
                              <a:gd name="connsiteX2062" fmla="*/ 1190467 w 7772400"/>
                              <a:gd name="connsiteY2062" fmla="*/ 594286 h 1560574"/>
                              <a:gd name="connsiteX2063" fmla="*/ 1216676 w 7772400"/>
                              <a:gd name="connsiteY2063" fmla="*/ 597020 h 1560574"/>
                              <a:gd name="connsiteX2064" fmla="*/ 1215433 w 7772400"/>
                              <a:gd name="connsiteY2064" fmla="*/ 610208 h 1560574"/>
                              <a:gd name="connsiteX2065" fmla="*/ 1188965 w 7772400"/>
                              <a:gd name="connsiteY2065" fmla="*/ 607411 h 1560574"/>
                              <a:gd name="connsiteX2066" fmla="*/ 6825643 w 7772400"/>
                              <a:gd name="connsiteY2066" fmla="*/ 585153 h 1560574"/>
                              <a:gd name="connsiteX2067" fmla="*/ 6827926 w 7772400"/>
                              <a:gd name="connsiteY2067" fmla="*/ 598185 h 1560574"/>
                              <a:gd name="connsiteX2068" fmla="*/ 6801582 w 7772400"/>
                              <a:gd name="connsiteY2068" fmla="*/ 602394 h 1560574"/>
                              <a:gd name="connsiteX2069" fmla="*/ 6799672 w 7772400"/>
                              <a:gd name="connsiteY2069" fmla="*/ 589316 h 1560574"/>
                              <a:gd name="connsiteX2070" fmla="*/ 6825643 w 7772400"/>
                              <a:gd name="connsiteY2070" fmla="*/ 585153 h 1560574"/>
                              <a:gd name="connsiteX2071" fmla="*/ 4178617 w 7772400"/>
                              <a:gd name="connsiteY2071" fmla="*/ 585153 h 1560574"/>
                              <a:gd name="connsiteX2072" fmla="*/ 4180885 w 7772400"/>
                              <a:gd name="connsiteY2072" fmla="*/ 598185 h 1560574"/>
                              <a:gd name="connsiteX2073" fmla="*/ 4154541 w 7772400"/>
                              <a:gd name="connsiteY2073" fmla="*/ 602394 h 1560574"/>
                              <a:gd name="connsiteX2074" fmla="*/ 4152630 w 7772400"/>
                              <a:gd name="connsiteY2074" fmla="*/ 589316 h 1560574"/>
                              <a:gd name="connsiteX2075" fmla="*/ 4178617 w 7772400"/>
                              <a:gd name="connsiteY2075" fmla="*/ 585153 h 1560574"/>
                              <a:gd name="connsiteX2076" fmla="*/ 1531550 w 7772400"/>
                              <a:gd name="connsiteY2076" fmla="*/ 585153 h 1560574"/>
                              <a:gd name="connsiteX2077" fmla="*/ 1533825 w 7772400"/>
                              <a:gd name="connsiteY2077" fmla="*/ 598185 h 1560574"/>
                              <a:gd name="connsiteX2078" fmla="*/ 1507486 w 7772400"/>
                              <a:gd name="connsiteY2078" fmla="*/ 602394 h 1560574"/>
                              <a:gd name="connsiteX2079" fmla="*/ 1505572 w 7772400"/>
                              <a:gd name="connsiteY2079" fmla="*/ 589316 h 1560574"/>
                              <a:gd name="connsiteX2080" fmla="*/ 1531550 w 7772400"/>
                              <a:gd name="connsiteY2080" fmla="*/ 585153 h 1560574"/>
                              <a:gd name="connsiteX2081" fmla="*/ 6406472 w 7772400"/>
                              <a:gd name="connsiteY2081" fmla="*/ 582512 h 1560574"/>
                              <a:gd name="connsiteX2082" fmla="*/ 6432396 w 7772400"/>
                              <a:gd name="connsiteY2082" fmla="*/ 587017 h 1560574"/>
                              <a:gd name="connsiteX2083" fmla="*/ 6430283 w 7772400"/>
                              <a:gd name="connsiteY2083" fmla="*/ 600096 h 1560574"/>
                              <a:gd name="connsiteX2084" fmla="*/ 6404048 w 7772400"/>
                              <a:gd name="connsiteY2084" fmla="*/ 595545 h 1560574"/>
                              <a:gd name="connsiteX2085" fmla="*/ 3759415 w 7772400"/>
                              <a:gd name="connsiteY2085" fmla="*/ 582512 h 1560574"/>
                              <a:gd name="connsiteX2086" fmla="*/ 3785339 w 7772400"/>
                              <a:gd name="connsiteY2086" fmla="*/ 587017 h 1560574"/>
                              <a:gd name="connsiteX2087" fmla="*/ 3783227 w 7772400"/>
                              <a:gd name="connsiteY2087" fmla="*/ 600096 h 1560574"/>
                              <a:gd name="connsiteX2088" fmla="*/ 3756992 w 7772400"/>
                              <a:gd name="connsiteY2088" fmla="*/ 595545 h 1560574"/>
                              <a:gd name="connsiteX2089" fmla="*/ 1112408 w 7772400"/>
                              <a:gd name="connsiteY2089" fmla="*/ 582512 h 1560574"/>
                              <a:gd name="connsiteX2090" fmla="*/ 1138333 w 7772400"/>
                              <a:gd name="connsiteY2090" fmla="*/ 587017 h 1560574"/>
                              <a:gd name="connsiteX2091" fmla="*/ 1138331 w 7772400"/>
                              <a:gd name="connsiteY2091" fmla="*/ 587017 h 1560574"/>
                              <a:gd name="connsiteX2092" fmla="*/ 1136211 w 7772400"/>
                              <a:gd name="connsiteY2092" fmla="*/ 600096 h 1560574"/>
                              <a:gd name="connsiteX2093" fmla="*/ 1109976 w 7772400"/>
                              <a:gd name="connsiteY2093" fmla="*/ 595545 h 1560574"/>
                              <a:gd name="connsiteX2094" fmla="*/ 7043135 w 7772400"/>
                              <a:gd name="connsiteY2094" fmla="*/ 580648 h 1560574"/>
                              <a:gd name="connsiteX2095" fmla="*/ 7068049 w 7772400"/>
                              <a:gd name="connsiteY2095" fmla="*/ 589937 h 1560574"/>
                              <a:gd name="connsiteX2096" fmla="*/ 7063389 w 7772400"/>
                              <a:gd name="connsiteY2096" fmla="*/ 602348 h 1560574"/>
                              <a:gd name="connsiteX2097" fmla="*/ 7038521 w 7772400"/>
                              <a:gd name="connsiteY2097" fmla="*/ 593059 h 1560574"/>
                              <a:gd name="connsiteX2098" fmla="*/ 4396094 w 7772400"/>
                              <a:gd name="connsiteY2098" fmla="*/ 580648 h 1560574"/>
                              <a:gd name="connsiteX2099" fmla="*/ 4421008 w 7772400"/>
                              <a:gd name="connsiteY2099" fmla="*/ 589937 h 1560574"/>
                              <a:gd name="connsiteX2100" fmla="*/ 4416364 w 7772400"/>
                              <a:gd name="connsiteY2100" fmla="*/ 602348 h 1560574"/>
                              <a:gd name="connsiteX2101" fmla="*/ 4391496 w 7772400"/>
                              <a:gd name="connsiteY2101" fmla="*/ 593059 h 1560574"/>
                              <a:gd name="connsiteX2102" fmla="*/ 1749037 w 7772400"/>
                              <a:gd name="connsiteY2102" fmla="*/ 580648 h 1560574"/>
                              <a:gd name="connsiteX2103" fmla="*/ 1773952 w 7772400"/>
                              <a:gd name="connsiteY2103" fmla="*/ 589937 h 1560574"/>
                              <a:gd name="connsiteX2104" fmla="*/ 1769292 w 7772400"/>
                              <a:gd name="connsiteY2104" fmla="*/ 602348 h 1560574"/>
                              <a:gd name="connsiteX2105" fmla="*/ 1744439 w 7772400"/>
                              <a:gd name="connsiteY2105" fmla="*/ 593059 h 1560574"/>
                              <a:gd name="connsiteX2106" fmla="*/ 6219983 w 7772400"/>
                              <a:gd name="connsiteY2106" fmla="*/ 574746 h 1560574"/>
                              <a:gd name="connsiteX2107" fmla="*/ 6224488 w 7772400"/>
                              <a:gd name="connsiteY2107" fmla="*/ 587203 h 1560574"/>
                              <a:gd name="connsiteX2108" fmla="*/ 6199651 w 7772400"/>
                              <a:gd name="connsiteY2108" fmla="*/ 596321 h 1560574"/>
                              <a:gd name="connsiteX2109" fmla="*/ 6195038 w 7772400"/>
                              <a:gd name="connsiteY2109" fmla="*/ 583910 h 1560574"/>
                              <a:gd name="connsiteX2110" fmla="*/ 6219983 w 7772400"/>
                              <a:gd name="connsiteY2110" fmla="*/ 574746 h 1560574"/>
                              <a:gd name="connsiteX2111" fmla="*/ 925889 w 7772400"/>
                              <a:gd name="connsiteY2111" fmla="*/ 574746 h 1560574"/>
                              <a:gd name="connsiteX2112" fmla="*/ 930392 w 7772400"/>
                              <a:gd name="connsiteY2112" fmla="*/ 587203 h 1560574"/>
                              <a:gd name="connsiteX2113" fmla="*/ 905553 w 7772400"/>
                              <a:gd name="connsiteY2113" fmla="*/ 596321 h 1560574"/>
                              <a:gd name="connsiteX2114" fmla="*/ 900946 w 7772400"/>
                              <a:gd name="connsiteY2114" fmla="*/ 583910 h 1560574"/>
                              <a:gd name="connsiteX2115" fmla="*/ 925889 w 7772400"/>
                              <a:gd name="connsiteY2115" fmla="*/ 574746 h 1560574"/>
                              <a:gd name="connsiteX2116" fmla="*/ 3572973 w 7772400"/>
                              <a:gd name="connsiteY2116" fmla="*/ 574715 h 1560574"/>
                              <a:gd name="connsiteX2117" fmla="*/ 3577478 w 7772400"/>
                              <a:gd name="connsiteY2117" fmla="*/ 587172 h 1560574"/>
                              <a:gd name="connsiteX2118" fmla="*/ 3552641 w 7772400"/>
                              <a:gd name="connsiteY2118" fmla="*/ 596290 h 1560574"/>
                              <a:gd name="connsiteX2119" fmla="*/ 3548028 w 7772400"/>
                              <a:gd name="connsiteY2119" fmla="*/ 583895 h 1560574"/>
                              <a:gd name="connsiteX2120" fmla="*/ 3572973 w 7772400"/>
                              <a:gd name="connsiteY2120" fmla="*/ 574715 h 1560574"/>
                              <a:gd name="connsiteX2121" fmla="*/ 4255987 w 7772400"/>
                              <a:gd name="connsiteY2121" fmla="*/ 569203 h 1560574"/>
                              <a:gd name="connsiteX2122" fmla="*/ 4259093 w 7772400"/>
                              <a:gd name="connsiteY2122" fmla="*/ 582077 h 1560574"/>
                              <a:gd name="connsiteX2123" fmla="*/ 4233154 w 7772400"/>
                              <a:gd name="connsiteY2123" fmla="*/ 588026 h 1560574"/>
                              <a:gd name="connsiteX2124" fmla="*/ 4230311 w 7772400"/>
                              <a:gd name="connsiteY2124" fmla="*/ 575103 h 1560574"/>
                              <a:gd name="connsiteX2125" fmla="*/ 6903028 w 7772400"/>
                              <a:gd name="connsiteY2125" fmla="*/ 569200 h 1560574"/>
                              <a:gd name="connsiteX2126" fmla="*/ 6906134 w 7772400"/>
                              <a:gd name="connsiteY2126" fmla="*/ 582077 h 1560574"/>
                              <a:gd name="connsiteX2127" fmla="*/ 6880178 w 7772400"/>
                              <a:gd name="connsiteY2127" fmla="*/ 588026 h 1560574"/>
                              <a:gd name="connsiteX2128" fmla="*/ 6877336 w 7772400"/>
                              <a:gd name="connsiteY2128" fmla="*/ 575103 h 1560574"/>
                              <a:gd name="connsiteX2129" fmla="*/ 6903028 w 7772400"/>
                              <a:gd name="connsiteY2129" fmla="*/ 569200 h 1560574"/>
                              <a:gd name="connsiteX2130" fmla="*/ 4255986 w 7772400"/>
                              <a:gd name="connsiteY2130" fmla="*/ 569200 h 1560574"/>
                              <a:gd name="connsiteX2131" fmla="*/ 4256002 w 7772400"/>
                              <a:gd name="connsiteY2131" fmla="*/ 569200 h 1560574"/>
                              <a:gd name="connsiteX2132" fmla="*/ 4255987 w 7772400"/>
                              <a:gd name="connsiteY2132" fmla="*/ 569203 h 1560574"/>
                              <a:gd name="connsiteX2133" fmla="*/ 1608930 w 7772400"/>
                              <a:gd name="connsiteY2133" fmla="*/ 569200 h 1560574"/>
                              <a:gd name="connsiteX2134" fmla="*/ 1612037 w 7772400"/>
                              <a:gd name="connsiteY2134" fmla="*/ 582077 h 1560574"/>
                              <a:gd name="connsiteX2135" fmla="*/ 1586097 w 7772400"/>
                              <a:gd name="connsiteY2135" fmla="*/ 588026 h 1560574"/>
                              <a:gd name="connsiteX2136" fmla="*/ 1583239 w 7772400"/>
                              <a:gd name="connsiteY2136" fmla="*/ 575103 h 1560574"/>
                              <a:gd name="connsiteX2137" fmla="*/ 1608930 w 7772400"/>
                              <a:gd name="connsiteY2137" fmla="*/ 569200 h 1560574"/>
                              <a:gd name="connsiteX2138" fmla="*/ 6329273 w 7772400"/>
                              <a:gd name="connsiteY2138" fmla="*/ 565566 h 1560574"/>
                              <a:gd name="connsiteX2139" fmla="*/ 6354887 w 7772400"/>
                              <a:gd name="connsiteY2139" fmla="*/ 571794 h 1560574"/>
                              <a:gd name="connsiteX2140" fmla="*/ 6351889 w 7772400"/>
                              <a:gd name="connsiteY2140" fmla="*/ 584671 h 1560574"/>
                              <a:gd name="connsiteX2141" fmla="*/ 6326011 w 7772400"/>
                              <a:gd name="connsiteY2141" fmla="*/ 578380 h 1560574"/>
                              <a:gd name="connsiteX2142" fmla="*/ 3682216 w 7772400"/>
                              <a:gd name="connsiteY2142" fmla="*/ 565566 h 1560574"/>
                              <a:gd name="connsiteX2143" fmla="*/ 3707830 w 7772400"/>
                              <a:gd name="connsiteY2143" fmla="*/ 571794 h 1560574"/>
                              <a:gd name="connsiteX2144" fmla="*/ 3704817 w 7772400"/>
                              <a:gd name="connsiteY2144" fmla="*/ 584671 h 1560574"/>
                              <a:gd name="connsiteX2145" fmla="*/ 3678954 w 7772400"/>
                              <a:gd name="connsiteY2145" fmla="*/ 578380 h 1560574"/>
                              <a:gd name="connsiteX2146" fmla="*/ 1035177 w 7772400"/>
                              <a:gd name="connsiteY2146" fmla="*/ 565566 h 1560574"/>
                              <a:gd name="connsiteX2147" fmla="*/ 1060791 w 7772400"/>
                              <a:gd name="connsiteY2147" fmla="*/ 571794 h 1560574"/>
                              <a:gd name="connsiteX2148" fmla="*/ 1060789 w 7772400"/>
                              <a:gd name="connsiteY2148" fmla="*/ 571794 h 1560574"/>
                              <a:gd name="connsiteX2149" fmla="*/ 1057788 w 7772400"/>
                              <a:gd name="connsiteY2149" fmla="*/ 584671 h 1560574"/>
                              <a:gd name="connsiteX2150" fmla="*/ 1031916 w 7772400"/>
                              <a:gd name="connsiteY2150" fmla="*/ 578380 h 1560574"/>
                              <a:gd name="connsiteX2151" fmla="*/ 1659878 w 7772400"/>
                              <a:gd name="connsiteY2151" fmla="*/ 555655 h 1560574"/>
                              <a:gd name="connsiteX2152" fmla="*/ 1659882 w 7772400"/>
                              <a:gd name="connsiteY2152" fmla="*/ 555670 h 1560574"/>
                              <a:gd name="connsiteX2153" fmla="*/ 1659878 w 7772400"/>
                              <a:gd name="connsiteY2153" fmla="*/ 555671 h 1560574"/>
                              <a:gd name="connsiteX2154" fmla="*/ 5481440 w 7772400"/>
                              <a:gd name="connsiteY2154" fmla="*/ 549427 h 1560574"/>
                              <a:gd name="connsiteX2155" fmla="*/ 5490806 w 7772400"/>
                              <a:gd name="connsiteY2155" fmla="*/ 558793 h 1560574"/>
                              <a:gd name="connsiteX2156" fmla="*/ 5472074 w 7772400"/>
                              <a:gd name="connsiteY2156" fmla="*/ 577511 h 1560574"/>
                              <a:gd name="connsiteX2157" fmla="*/ 5462707 w 7772400"/>
                              <a:gd name="connsiteY2157" fmla="*/ 568144 h 1560574"/>
                              <a:gd name="connsiteX2158" fmla="*/ 2834399 w 7772400"/>
                              <a:gd name="connsiteY2158" fmla="*/ 549427 h 1560574"/>
                              <a:gd name="connsiteX2159" fmla="*/ 2843765 w 7772400"/>
                              <a:gd name="connsiteY2159" fmla="*/ 558793 h 1560574"/>
                              <a:gd name="connsiteX2160" fmla="*/ 2825033 w 7772400"/>
                              <a:gd name="connsiteY2160" fmla="*/ 577511 h 1560574"/>
                              <a:gd name="connsiteX2161" fmla="*/ 2815666 w 7772400"/>
                              <a:gd name="connsiteY2161" fmla="*/ 568144 h 1560574"/>
                              <a:gd name="connsiteX2162" fmla="*/ 187346 w 7772400"/>
                              <a:gd name="connsiteY2162" fmla="*/ 549427 h 1560574"/>
                              <a:gd name="connsiteX2163" fmla="*/ 196712 w 7772400"/>
                              <a:gd name="connsiteY2163" fmla="*/ 558793 h 1560574"/>
                              <a:gd name="connsiteX2164" fmla="*/ 177981 w 7772400"/>
                              <a:gd name="connsiteY2164" fmla="*/ 577511 h 1560574"/>
                              <a:gd name="connsiteX2165" fmla="*/ 168614 w 7772400"/>
                              <a:gd name="connsiteY2165" fmla="*/ 568144 h 1560574"/>
                              <a:gd name="connsiteX2166" fmla="*/ 6979154 w 7772400"/>
                              <a:gd name="connsiteY2166" fmla="*/ 548091 h 1560574"/>
                              <a:gd name="connsiteX2167" fmla="*/ 6982525 w 7772400"/>
                              <a:gd name="connsiteY2167" fmla="*/ 558778 h 1560574"/>
                              <a:gd name="connsiteX2168" fmla="*/ 6993119 w 7772400"/>
                              <a:gd name="connsiteY2168" fmla="*/ 562506 h 1560574"/>
                              <a:gd name="connsiteX2169" fmla="*/ 6988676 w 7772400"/>
                              <a:gd name="connsiteY2169" fmla="*/ 574963 h 1560574"/>
                              <a:gd name="connsiteX2170" fmla="*/ 6964243 w 7772400"/>
                              <a:gd name="connsiteY2170" fmla="*/ 566373 h 1560574"/>
                              <a:gd name="connsiteX2171" fmla="*/ 6957564 w 7772400"/>
                              <a:gd name="connsiteY2171" fmla="*/ 568377 h 1560574"/>
                              <a:gd name="connsiteX2172" fmla="*/ 6953945 w 7772400"/>
                              <a:gd name="connsiteY2172" fmla="*/ 555655 h 1560574"/>
                              <a:gd name="connsiteX2173" fmla="*/ 6979154 w 7772400"/>
                              <a:gd name="connsiteY2173" fmla="*/ 548091 h 1560574"/>
                              <a:gd name="connsiteX2174" fmla="*/ 4332113 w 7772400"/>
                              <a:gd name="connsiteY2174" fmla="*/ 548091 h 1560574"/>
                              <a:gd name="connsiteX2175" fmla="*/ 4335500 w 7772400"/>
                              <a:gd name="connsiteY2175" fmla="*/ 558824 h 1560574"/>
                              <a:gd name="connsiteX2176" fmla="*/ 4346062 w 7772400"/>
                              <a:gd name="connsiteY2176" fmla="*/ 562537 h 1560574"/>
                              <a:gd name="connsiteX2177" fmla="*/ 4341604 w 7772400"/>
                              <a:gd name="connsiteY2177" fmla="*/ 574994 h 1560574"/>
                              <a:gd name="connsiteX2178" fmla="*/ 4317155 w 7772400"/>
                              <a:gd name="connsiteY2178" fmla="*/ 566389 h 1560574"/>
                              <a:gd name="connsiteX2179" fmla="*/ 4310538 w 7772400"/>
                              <a:gd name="connsiteY2179" fmla="*/ 568377 h 1560574"/>
                              <a:gd name="connsiteX2180" fmla="*/ 4306919 w 7772400"/>
                              <a:gd name="connsiteY2180" fmla="*/ 555655 h 1560574"/>
                              <a:gd name="connsiteX2181" fmla="*/ 4332113 w 7772400"/>
                              <a:gd name="connsiteY2181" fmla="*/ 548091 h 1560574"/>
                              <a:gd name="connsiteX2182" fmla="*/ 1685088 w 7772400"/>
                              <a:gd name="connsiteY2182" fmla="*/ 548091 h 1560574"/>
                              <a:gd name="connsiteX2183" fmla="*/ 1688459 w 7772400"/>
                              <a:gd name="connsiteY2183" fmla="*/ 558793 h 1560574"/>
                              <a:gd name="connsiteX2184" fmla="*/ 1699021 w 7772400"/>
                              <a:gd name="connsiteY2184" fmla="*/ 562506 h 1560574"/>
                              <a:gd name="connsiteX2185" fmla="*/ 1694578 w 7772400"/>
                              <a:gd name="connsiteY2185" fmla="*/ 574979 h 1560574"/>
                              <a:gd name="connsiteX2186" fmla="*/ 1670161 w 7772400"/>
                              <a:gd name="connsiteY2186" fmla="*/ 566373 h 1560574"/>
                              <a:gd name="connsiteX2187" fmla="*/ 1663497 w 7772400"/>
                              <a:gd name="connsiteY2187" fmla="*/ 568377 h 1560574"/>
                              <a:gd name="connsiteX2188" fmla="*/ 1659882 w 7772400"/>
                              <a:gd name="connsiteY2188" fmla="*/ 555670 h 1560574"/>
                              <a:gd name="connsiteX2189" fmla="*/ 7760180 w 7772400"/>
                              <a:gd name="connsiteY2189" fmla="*/ 544099 h 1560574"/>
                              <a:gd name="connsiteX2190" fmla="*/ 7772400 w 7772400"/>
                              <a:gd name="connsiteY2190" fmla="*/ 556309 h 1560574"/>
                              <a:gd name="connsiteX2191" fmla="*/ 7772400 w 7772400"/>
                              <a:gd name="connsiteY2191" fmla="*/ 569329 h 1560574"/>
                              <a:gd name="connsiteX2192" fmla="*/ 7769547 w 7772400"/>
                              <a:gd name="connsiteY2192" fmla="*/ 572182 h 1560574"/>
                              <a:gd name="connsiteX2193" fmla="*/ 7750814 w 7772400"/>
                              <a:gd name="connsiteY2193" fmla="*/ 553465 h 1560574"/>
                              <a:gd name="connsiteX2194" fmla="*/ 5113139 w 7772400"/>
                              <a:gd name="connsiteY2194" fmla="*/ 544099 h 1560574"/>
                              <a:gd name="connsiteX2195" fmla="*/ 5131872 w 7772400"/>
                              <a:gd name="connsiteY2195" fmla="*/ 562816 h 1560574"/>
                              <a:gd name="connsiteX2196" fmla="*/ 5122506 w 7772400"/>
                              <a:gd name="connsiteY2196" fmla="*/ 572182 h 1560574"/>
                              <a:gd name="connsiteX2197" fmla="*/ 5103773 w 7772400"/>
                              <a:gd name="connsiteY2197" fmla="*/ 553465 h 1560574"/>
                              <a:gd name="connsiteX2198" fmla="*/ 2466083 w 7772400"/>
                              <a:gd name="connsiteY2198" fmla="*/ 544099 h 1560574"/>
                              <a:gd name="connsiteX2199" fmla="*/ 2484815 w 7772400"/>
                              <a:gd name="connsiteY2199" fmla="*/ 562816 h 1560574"/>
                              <a:gd name="connsiteX2200" fmla="*/ 2475449 w 7772400"/>
                              <a:gd name="connsiteY2200" fmla="*/ 572182 h 1560574"/>
                              <a:gd name="connsiteX2201" fmla="*/ 2456716 w 7772400"/>
                              <a:gd name="connsiteY2201" fmla="*/ 553465 h 1560574"/>
                              <a:gd name="connsiteX2202" fmla="*/ 6253333 w 7772400"/>
                              <a:gd name="connsiteY2202" fmla="*/ 543431 h 1560574"/>
                              <a:gd name="connsiteX2203" fmla="*/ 6278558 w 7772400"/>
                              <a:gd name="connsiteY2203" fmla="*/ 551400 h 1560574"/>
                              <a:gd name="connsiteX2204" fmla="*/ 6277719 w 7772400"/>
                              <a:gd name="connsiteY2204" fmla="*/ 554149 h 1560574"/>
                              <a:gd name="connsiteX2205" fmla="*/ 6295147 w 7772400"/>
                              <a:gd name="connsiteY2205" fmla="*/ 548091 h 1560574"/>
                              <a:gd name="connsiteX2206" fmla="*/ 6299434 w 7772400"/>
                              <a:gd name="connsiteY2206" fmla="*/ 560595 h 1560574"/>
                              <a:gd name="connsiteX2207" fmla="*/ 6274426 w 7772400"/>
                              <a:gd name="connsiteY2207" fmla="*/ 569278 h 1560574"/>
                              <a:gd name="connsiteX2208" fmla="*/ 6272314 w 7772400"/>
                              <a:gd name="connsiteY2208" fmla="*/ 563313 h 1560574"/>
                              <a:gd name="connsiteX2209" fmla="*/ 6249201 w 7772400"/>
                              <a:gd name="connsiteY2209" fmla="*/ 555997 h 1560574"/>
                              <a:gd name="connsiteX2210" fmla="*/ 3606276 w 7772400"/>
                              <a:gd name="connsiteY2210" fmla="*/ 543431 h 1560574"/>
                              <a:gd name="connsiteX2211" fmla="*/ 3631501 w 7772400"/>
                              <a:gd name="connsiteY2211" fmla="*/ 551400 h 1560574"/>
                              <a:gd name="connsiteX2212" fmla="*/ 3630663 w 7772400"/>
                              <a:gd name="connsiteY2212" fmla="*/ 554133 h 1560574"/>
                              <a:gd name="connsiteX2213" fmla="*/ 3648106 w 7772400"/>
                              <a:gd name="connsiteY2213" fmla="*/ 548060 h 1560574"/>
                              <a:gd name="connsiteX2214" fmla="*/ 3652409 w 7772400"/>
                              <a:gd name="connsiteY2214" fmla="*/ 560580 h 1560574"/>
                              <a:gd name="connsiteX2215" fmla="*/ 3627385 w 7772400"/>
                              <a:gd name="connsiteY2215" fmla="*/ 569262 h 1560574"/>
                              <a:gd name="connsiteX2216" fmla="*/ 3625288 w 7772400"/>
                              <a:gd name="connsiteY2216" fmla="*/ 563329 h 1560574"/>
                              <a:gd name="connsiteX2217" fmla="*/ 3602129 w 7772400"/>
                              <a:gd name="connsiteY2217" fmla="*/ 555997 h 1560574"/>
                              <a:gd name="connsiteX2218" fmla="*/ 959240 w 7772400"/>
                              <a:gd name="connsiteY2218" fmla="*/ 543431 h 1560574"/>
                              <a:gd name="connsiteX2219" fmla="*/ 984467 w 7772400"/>
                              <a:gd name="connsiteY2219" fmla="*/ 551400 h 1560574"/>
                              <a:gd name="connsiteX2220" fmla="*/ 983623 w 7772400"/>
                              <a:gd name="connsiteY2220" fmla="*/ 554149 h 1560574"/>
                              <a:gd name="connsiteX2221" fmla="*/ 1001049 w 7772400"/>
                              <a:gd name="connsiteY2221" fmla="*/ 548091 h 1560574"/>
                              <a:gd name="connsiteX2222" fmla="*/ 1001051 w 7772400"/>
                              <a:gd name="connsiteY2222" fmla="*/ 548091 h 1560574"/>
                              <a:gd name="connsiteX2223" fmla="*/ 1005346 w 7772400"/>
                              <a:gd name="connsiteY2223" fmla="*/ 560595 h 1560574"/>
                              <a:gd name="connsiteX2224" fmla="*/ 980327 w 7772400"/>
                              <a:gd name="connsiteY2224" fmla="*/ 569278 h 1560574"/>
                              <a:gd name="connsiteX2225" fmla="*/ 978219 w 7772400"/>
                              <a:gd name="connsiteY2225" fmla="*/ 563313 h 1560574"/>
                              <a:gd name="connsiteX2226" fmla="*/ 955100 w 7772400"/>
                              <a:gd name="connsiteY2226" fmla="*/ 555997 h 1560574"/>
                              <a:gd name="connsiteX2227" fmla="*/ 6892372 w 7772400"/>
                              <a:gd name="connsiteY2227" fmla="*/ 528364 h 1560574"/>
                              <a:gd name="connsiteX2228" fmla="*/ 6917644 w 7772400"/>
                              <a:gd name="connsiteY2228" fmla="*/ 536612 h 1560574"/>
                              <a:gd name="connsiteX2229" fmla="*/ 6913513 w 7772400"/>
                              <a:gd name="connsiteY2229" fmla="*/ 549178 h 1560574"/>
                              <a:gd name="connsiteX2230" fmla="*/ 6888334 w 7772400"/>
                              <a:gd name="connsiteY2230" fmla="*/ 540977 h 1560574"/>
                              <a:gd name="connsiteX2231" fmla="*/ 4245316 w 7772400"/>
                              <a:gd name="connsiteY2231" fmla="*/ 528364 h 1560574"/>
                              <a:gd name="connsiteX2232" fmla="*/ 4270587 w 7772400"/>
                              <a:gd name="connsiteY2232" fmla="*/ 536612 h 1560574"/>
                              <a:gd name="connsiteX2233" fmla="*/ 4266456 w 7772400"/>
                              <a:gd name="connsiteY2233" fmla="*/ 549178 h 1560574"/>
                              <a:gd name="connsiteX2234" fmla="*/ 4241277 w 7772400"/>
                              <a:gd name="connsiteY2234" fmla="*/ 540977 h 1560574"/>
                              <a:gd name="connsiteX2235" fmla="*/ 1598274 w 7772400"/>
                              <a:gd name="connsiteY2235" fmla="*/ 528364 h 1560574"/>
                              <a:gd name="connsiteX2236" fmla="*/ 1623547 w 7772400"/>
                              <a:gd name="connsiteY2236" fmla="*/ 536612 h 1560574"/>
                              <a:gd name="connsiteX2237" fmla="*/ 1619415 w 7772400"/>
                              <a:gd name="connsiteY2237" fmla="*/ 549178 h 1560574"/>
                              <a:gd name="connsiteX2238" fmla="*/ 1594236 w 7772400"/>
                              <a:gd name="connsiteY2238" fmla="*/ 540977 h 1560574"/>
                              <a:gd name="connsiteX2239" fmla="*/ 6370932 w 7772400"/>
                              <a:gd name="connsiteY2239" fmla="*/ 523176 h 1560574"/>
                              <a:gd name="connsiteX2240" fmla="*/ 6374909 w 7772400"/>
                              <a:gd name="connsiteY2240" fmla="*/ 535789 h 1560574"/>
                              <a:gd name="connsiteX2241" fmla="*/ 6349683 w 7772400"/>
                              <a:gd name="connsiteY2241" fmla="*/ 543851 h 1560574"/>
                              <a:gd name="connsiteX2242" fmla="*/ 6345598 w 7772400"/>
                              <a:gd name="connsiteY2242" fmla="*/ 531238 h 1560574"/>
                              <a:gd name="connsiteX2243" fmla="*/ 6370932 w 7772400"/>
                              <a:gd name="connsiteY2243" fmla="*/ 523176 h 1560574"/>
                              <a:gd name="connsiteX2244" fmla="*/ 3723922 w 7772400"/>
                              <a:gd name="connsiteY2244" fmla="*/ 523176 h 1560574"/>
                              <a:gd name="connsiteX2245" fmla="*/ 3727899 w 7772400"/>
                              <a:gd name="connsiteY2245" fmla="*/ 535789 h 1560574"/>
                              <a:gd name="connsiteX2246" fmla="*/ 3702673 w 7772400"/>
                              <a:gd name="connsiteY2246" fmla="*/ 543851 h 1560574"/>
                              <a:gd name="connsiteX2247" fmla="*/ 3698588 w 7772400"/>
                              <a:gd name="connsiteY2247" fmla="*/ 531238 h 1560574"/>
                              <a:gd name="connsiteX2248" fmla="*/ 3723922 w 7772400"/>
                              <a:gd name="connsiteY2248" fmla="*/ 523176 h 1560574"/>
                              <a:gd name="connsiteX2249" fmla="*/ 1076831 w 7772400"/>
                              <a:gd name="connsiteY2249" fmla="*/ 523176 h 1560574"/>
                              <a:gd name="connsiteX2250" fmla="*/ 1080816 w 7772400"/>
                              <a:gd name="connsiteY2250" fmla="*/ 535789 h 1560574"/>
                              <a:gd name="connsiteX2251" fmla="*/ 1055590 w 7772400"/>
                              <a:gd name="connsiteY2251" fmla="*/ 543851 h 1560574"/>
                              <a:gd name="connsiteX2252" fmla="*/ 1051502 w 7772400"/>
                              <a:gd name="connsiteY2252" fmla="*/ 531238 h 1560574"/>
                              <a:gd name="connsiteX2253" fmla="*/ 1076831 w 7772400"/>
                              <a:gd name="connsiteY2253" fmla="*/ 523176 h 1560574"/>
                              <a:gd name="connsiteX2254" fmla="*/ 7053681 w 7772400"/>
                              <a:gd name="connsiteY2254" fmla="*/ 521902 h 1560574"/>
                              <a:gd name="connsiteX2255" fmla="*/ 7058496 w 7772400"/>
                              <a:gd name="connsiteY2255" fmla="*/ 534251 h 1560574"/>
                              <a:gd name="connsiteX2256" fmla="*/ 7033582 w 7772400"/>
                              <a:gd name="connsiteY2256" fmla="*/ 543649 h 1560574"/>
                              <a:gd name="connsiteX2257" fmla="*/ 7029030 w 7772400"/>
                              <a:gd name="connsiteY2257" fmla="*/ 531176 h 1560574"/>
                              <a:gd name="connsiteX2258" fmla="*/ 7053681 w 7772400"/>
                              <a:gd name="connsiteY2258" fmla="*/ 521902 h 1560574"/>
                              <a:gd name="connsiteX2259" fmla="*/ 4406656 w 7772400"/>
                              <a:gd name="connsiteY2259" fmla="*/ 521902 h 1560574"/>
                              <a:gd name="connsiteX2260" fmla="*/ 4411471 w 7772400"/>
                              <a:gd name="connsiteY2260" fmla="*/ 534251 h 1560574"/>
                              <a:gd name="connsiteX2261" fmla="*/ 4386556 w 7772400"/>
                              <a:gd name="connsiteY2261" fmla="*/ 543649 h 1560574"/>
                              <a:gd name="connsiteX2262" fmla="*/ 4382005 w 7772400"/>
                              <a:gd name="connsiteY2262" fmla="*/ 531176 h 1560574"/>
                              <a:gd name="connsiteX2263" fmla="*/ 4406656 w 7772400"/>
                              <a:gd name="connsiteY2263" fmla="*/ 521902 h 1560574"/>
                              <a:gd name="connsiteX2264" fmla="*/ 1759615 w 7772400"/>
                              <a:gd name="connsiteY2264" fmla="*/ 521902 h 1560574"/>
                              <a:gd name="connsiteX2265" fmla="*/ 1764430 w 7772400"/>
                              <a:gd name="connsiteY2265" fmla="*/ 534251 h 1560574"/>
                              <a:gd name="connsiteX2266" fmla="*/ 1739515 w 7772400"/>
                              <a:gd name="connsiteY2266" fmla="*/ 543649 h 1560574"/>
                              <a:gd name="connsiteX2267" fmla="*/ 1734964 w 7772400"/>
                              <a:gd name="connsiteY2267" fmla="*/ 531176 h 1560574"/>
                              <a:gd name="connsiteX2268" fmla="*/ 1759615 w 7772400"/>
                              <a:gd name="connsiteY2268" fmla="*/ 521902 h 1560574"/>
                              <a:gd name="connsiteX2269" fmla="*/ 6178945 w 7772400"/>
                              <a:gd name="connsiteY2269" fmla="*/ 516264 h 1560574"/>
                              <a:gd name="connsiteX2270" fmla="*/ 6203550 w 7772400"/>
                              <a:gd name="connsiteY2270" fmla="*/ 525879 h 1560574"/>
                              <a:gd name="connsiteX2271" fmla="*/ 6198843 w 7772400"/>
                              <a:gd name="connsiteY2271" fmla="*/ 538243 h 1560574"/>
                              <a:gd name="connsiteX2272" fmla="*/ 6173990 w 7772400"/>
                              <a:gd name="connsiteY2272" fmla="*/ 528520 h 1560574"/>
                              <a:gd name="connsiteX2273" fmla="*/ 3531920 w 7772400"/>
                              <a:gd name="connsiteY2273" fmla="*/ 516264 h 1560574"/>
                              <a:gd name="connsiteX2274" fmla="*/ 3556524 w 7772400"/>
                              <a:gd name="connsiteY2274" fmla="*/ 525879 h 1560574"/>
                              <a:gd name="connsiteX2275" fmla="*/ 3551818 w 7772400"/>
                              <a:gd name="connsiteY2275" fmla="*/ 538243 h 1560574"/>
                              <a:gd name="connsiteX2276" fmla="*/ 3526949 w 7772400"/>
                              <a:gd name="connsiteY2276" fmla="*/ 528520 h 1560574"/>
                              <a:gd name="connsiteX2277" fmla="*/ 884856 w 7772400"/>
                              <a:gd name="connsiteY2277" fmla="*/ 516264 h 1560574"/>
                              <a:gd name="connsiteX2278" fmla="*/ 909461 w 7772400"/>
                              <a:gd name="connsiteY2278" fmla="*/ 525879 h 1560574"/>
                              <a:gd name="connsiteX2279" fmla="*/ 904752 w 7772400"/>
                              <a:gd name="connsiteY2279" fmla="*/ 538243 h 1560574"/>
                              <a:gd name="connsiteX2280" fmla="*/ 879887 w 7772400"/>
                              <a:gd name="connsiteY2280" fmla="*/ 528520 h 1560574"/>
                              <a:gd name="connsiteX2281" fmla="*/ 879888 w 7772400"/>
                              <a:gd name="connsiteY2281" fmla="*/ 528520 h 1560574"/>
                              <a:gd name="connsiteX2282" fmla="*/ 6841533 w 7772400"/>
                              <a:gd name="connsiteY2282" fmla="*/ 512691 h 1560574"/>
                              <a:gd name="connsiteX2283" fmla="*/ 6841533 w 7772400"/>
                              <a:gd name="connsiteY2283" fmla="*/ 512707 h 1560574"/>
                              <a:gd name="connsiteX2284" fmla="*/ 6841529 w 7772400"/>
                              <a:gd name="connsiteY2284" fmla="*/ 512706 h 1560574"/>
                              <a:gd name="connsiteX2285" fmla="*/ 4194476 w 7772400"/>
                              <a:gd name="connsiteY2285" fmla="*/ 512691 h 1560574"/>
                              <a:gd name="connsiteX2286" fmla="*/ 4194476 w 7772400"/>
                              <a:gd name="connsiteY2286" fmla="*/ 512707 h 1560574"/>
                              <a:gd name="connsiteX2287" fmla="*/ 4194472 w 7772400"/>
                              <a:gd name="connsiteY2287" fmla="*/ 512706 h 1560574"/>
                              <a:gd name="connsiteX2288" fmla="*/ 1547435 w 7772400"/>
                              <a:gd name="connsiteY2288" fmla="*/ 512691 h 1560574"/>
                              <a:gd name="connsiteX2289" fmla="*/ 1547435 w 7772400"/>
                              <a:gd name="connsiteY2289" fmla="*/ 512707 h 1560574"/>
                              <a:gd name="connsiteX2290" fmla="*/ 1547431 w 7772400"/>
                              <a:gd name="connsiteY2290" fmla="*/ 512706 h 1560574"/>
                              <a:gd name="connsiteX2291" fmla="*/ 6815966 w 7772400"/>
                              <a:gd name="connsiteY2291" fmla="*/ 505282 h 1560574"/>
                              <a:gd name="connsiteX2292" fmla="*/ 6841529 w 7772400"/>
                              <a:gd name="connsiteY2292" fmla="*/ 512706 h 1560574"/>
                              <a:gd name="connsiteX2293" fmla="*/ 6837758 w 7772400"/>
                              <a:gd name="connsiteY2293" fmla="*/ 525366 h 1560574"/>
                              <a:gd name="connsiteX2294" fmla="*/ 6812347 w 7772400"/>
                              <a:gd name="connsiteY2294" fmla="*/ 518004 h 1560574"/>
                              <a:gd name="connsiteX2295" fmla="*/ 4168909 w 7772400"/>
                              <a:gd name="connsiteY2295" fmla="*/ 505282 h 1560574"/>
                              <a:gd name="connsiteX2296" fmla="*/ 4194472 w 7772400"/>
                              <a:gd name="connsiteY2296" fmla="*/ 512706 h 1560574"/>
                              <a:gd name="connsiteX2297" fmla="*/ 4190686 w 7772400"/>
                              <a:gd name="connsiteY2297" fmla="*/ 525366 h 1560574"/>
                              <a:gd name="connsiteX2298" fmla="*/ 4165290 w 7772400"/>
                              <a:gd name="connsiteY2298" fmla="*/ 518004 h 1560574"/>
                              <a:gd name="connsiteX2299" fmla="*/ 1521873 w 7772400"/>
                              <a:gd name="connsiteY2299" fmla="*/ 505282 h 1560574"/>
                              <a:gd name="connsiteX2300" fmla="*/ 1547431 w 7772400"/>
                              <a:gd name="connsiteY2300" fmla="*/ 512706 h 1560574"/>
                              <a:gd name="connsiteX2301" fmla="*/ 1543658 w 7772400"/>
                              <a:gd name="connsiteY2301" fmla="*/ 525366 h 1560574"/>
                              <a:gd name="connsiteX2302" fmla="*/ 1518250 w 7772400"/>
                              <a:gd name="connsiteY2302" fmla="*/ 518004 h 1560574"/>
                              <a:gd name="connsiteX2303" fmla="*/ 6447618 w 7772400"/>
                              <a:gd name="connsiteY2303" fmla="*/ 500684 h 1560574"/>
                              <a:gd name="connsiteX2304" fmla="*/ 6451082 w 7772400"/>
                              <a:gd name="connsiteY2304" fmla="*/ 513453 h 1560574"/>
                              <a:gd name="connsiteX2305" fmla="*/ 6425624 w 7772400"/>
                              <a:gd name="connsiteY2305" fmla="*/ 520551 h 1560574"/>
                              <a:gd name="connsiteX2306" fmla="*/ 6421942 w 7772400"/>
                              <a:gd name="connsiteY2306" fmla="*/ 507845 h 1560574"/>
                              <a:gd name="connsiteX2307" fmla="*/ 6447618 w 7772400"/>
                              <a:gd name="connsiteY2307" fmla="*/ 500684 h 1560574"/>
                              <a:gd name="connsiteX2308" fmla="*/ 3800577 w 7772400"/>
                              <a:gd name="connsiteY2308" fmla="*/ 500684 h 1560574"/>
                              <a:gd name="connsiteX2309" fmla="*/ 3804041 w 7772400"/>
                              <a:gd name="connsiteY2309" fmla="*/ 513453 h 1560574"/>
                              <a:gd name="connsiteX2310" fmla="*/ 3778583 w 7772400"/>
                              <a:gd name="connsiteY2310" fmla="*/ 520551 h 1560574"/>
                              <a:gd name="connsiteX2311" fmla="*/ 3774917 w 7772400"/>
                              <a:gd name="connsiteY2311" fmla="*/ 507845 h 1560574"/>
                              <a:gd name="connsiteX2312" fmla="*/ 3800577 w 7772400"/>
                              <a:gd name="connsiteY2312" fmla="*/ 500684 h 1560574"/>
                              <a:gd name="connsiteX2313" fmla="*/ 1153519 w 7772400"/>
                              <a:gd name="connsiteY2313" fmla="*/ 500684 h 1560574"/>
                              <a:gd name="connsiteX2314" fmla="*/ 1156988 w 7772400"/>
                              <a:gd name="connsiteY2314" fmla="*/ 513453 h 1560574"/>
                              <a:gd name="connsiteX2315" fmla="*/ 1131528 w 7772400"/>
                              <a:gd name="connsiteY2315" fmla="*/ 520551 h 1560574"/>
                              <a:gd name="connsiteX2316" fmla="*/ 1127854 w 7772400"/>
                              <a:gd name="connsiteY2316" fmla="*/ 507845 h 1560574"/>
                              <a:gd name="connsiteX2317" fmla="*/ 1153519 w 7772400"/>
                              <a:gd name="connsiteY2317" fmla="*/ 500684 h 1560574"/>
                              <a:gd name="connsiteX2318" fmla="*/ 5537638 w 7772400"/>
                              <a:gd name="connsiteY2318" fmla="*/ 493291 h 1560574"/>
                              <a:gd name="connsiteX2319" fmla="*/ 5547005 w 7772400"/>
                              <a:gd name="connsiteY2319" fmla="*/ 502641 h 1560574"/>
                              <a:gd name="connsiteX2320" fmla="*/ 5528272 w 7772400"/>
                              <a:gd name="connsiteY2320" fmla="*/ 521359 h 1560574"/>
                              <a:gd name="connsiteX2321" fmla="*/ 5518905 w 7772400"/>
                              <a:gd name="connsiteY2321" fmla="*/ 512008 h 1560574"/>
                              <a:gd name="connsiteX2322" fmla="*/ 2890597 w 7772400"/>
                              <a:gd name="connsiteY2322" fmla="*/ 493291 h 1560574"/>
                              <a:gd name="connsiteX2323" fmla="*/ 2899963 w 7772400"/>
                              <a:gd name="connsiteY2323" fmla="*/ 502641 h 1560574"/>
                              <a:gd name="connsiteX2324" fmla="*/ 2881231 w 7772400"/>
                              <a:gd name="connsiteY2324" fmla="*/ 521359 h 1560574"/>
                              <a:gd name="connsiteX2325" fmla="*/ 2871865 w 7772400"/>
                              <a:gd name="connsiteY2325" fmla="*/ 512008 h 1560574"/>
                              <a:gd name="connsiteX2326" fmla="*/ 243542 w 7772400"/>
                              <a:gd name="connsiteY2326" fmla="*/ 493291 h 1560574"/>
                              <a:gd name="connsiteX2327" fmla="*/ 252908 w 7772400"/>
                              <a:gd name="connsiteY2327" fmla="*/ 502641 h 1560574"/>
                              <a:gd name="connsiteX2328" fmla="*/ 234176 w 7772400"/>
                              <a:gd name="connsiteY2328" fmla="*/ 521359 h 1560574"/>
                              <a:gd name="connsiteX2329" fmla="*/ 224811 w 7772400"/>
                              <a:gd name="connsiteY2329" fmla="*/ 512008 h 1560574"/>
                              <a:gd name="connsiteX2330" fmla="*/ 1832045 w 7772400"/>
                              <a:gd name="connsiteY2330" fmla="*/ 490914 h 1560574"/>
                              <a:gd name="connsiteX2331" fmla="*/ 1837621 w 7772400"/>
                              <a:gd name="connsiteY2331" fmla="*/ 502906 h 1560574"/>
                              <a:gd name="connsiteX2332" fmla="*/ 1813483 w 7772400"/>
                              <a:gd name="connsiteY2332" fmla="*/ 513887 h 1560574"/>
                              <a:gd name="connsiteX2333" fmla="*/ 1808108 w 7772400"/>
                              <a:gd name="connsiteY2333" fmla="*/ 501787 h 1560574"/>
                              <a:gd name="connsiteX2334" fmla="*/ 1832045 w 7772400"/>
                              <a:gd name="connsiteY2334" fmla="*/ 490914 h 1560574"/>
                              <a:gd name="connsiteX2335" fmla="*/ 7126127 w 7772400"/>
                              <a:gd name="connsiteY2335" fmla="*/ 490883 h 1560574"/>
                              <a:gd name="connsiteX2336" fmla="*/ 7131718 w 7772400"/>
                              <a:gd name="connsiteY2336" fmla="*/ 502875 h 1560574"/>
                              <a:gd name="connsiteX2337" fmla="*/ 7107581 w 7772400"/>
                              <a:gd name="connsiteY2337" fmla="*/ 513857 h 1560574"/>
                              <a:gd name="connsiteX2338" fmla="*/ 7102206 w 7772400"/>
                              <a:gd name="connsiteY2338" fmla="*/ 501772 h 1560574"/>
                              <a:gd name="connsiteX2339" fmla="*/ 7126127 w 7772400"/>
                              <a:gd name="connsiteY2339" fmla="*/ 490883 h 1560574"/>
                              <a:gd name="connsiteX2340" fmla="*/ 4479101 w 7772400"/>
                              <a:gd name="connsiteY2340" fmla="*/ 490883 h 1560574"/>
                              <a:gd name="connsiteX2341" fmla="*/ 4484693 w 7772400"/>
                              <a:gd name="connsiteY2341" fmla="*/ 502875 h 1560574"/>
                              <a:gd name="connsiteX2342" fmla="*/ 4484678 w 7772400"/>
                              <a:gd name="connsiteY2342" fmla="*/ 502875 h 1560574"/>
                              <a:gd name="connsiteX2343" fmla="*/ 4460539 w 7772400"/>
                              <a:gd name="connsiteY2343" fmla="*/ 513857 h 1560574"/>
                              <a:gd name="connsiteX2344" fmla="*/ 4455165 w 7772400"/>
                              <a:gd name="connsiteY2344" fmla="*/ 501772 h 1560574"/>
                              <a:gd name="connsiteX2345" fmla="*/ 4479101 w 7772400"/>
                              <a:gd name="connsiteY2345" fmla="*/ 490883 h 1560574"/>
                              <a:gd name="connsiteX2346" fmla="*/ 7703982 w 7772400"/>
                              <a:gd name="connsiteY2346" fmla="*/ 487963 h 1560574"/>
                              <a:gd name="connsiteX2347" fmla="*/ 7722715 w 7772400"/>
                              <a:gd name="connsiteY2347" fmla="*/ 506680 h 1560574"/>
                              <a:gd name="connsiteX2348" fmla="*/ 7713348 w 7772400"/>
                              <a:gd name="connsiteY2348" fmla="*/ 516031 h 1560574"/>
                              <a:gd name="connsiteX2349" fmla="*/ 7694616 w 7772400"/>
                              <a:gd name="connsiteY2349" fmla="*/ 497314 h 1560574"/>
                              <a:gd name="connsiteX2350" fmla="*/ 5056941 w 7772400"/>
                              <a:gd name="connsiteY2350" fmla="*/ 487963 h 1560574"/>
                              <a:gd name="connsiteX2351" fmla="*/ 5075674 w 7772400"/>
                              <a:gd name="connsiteY2351" fmla="*/ 506680 h 1560574"/>
                              <a:gd name="connsiteX2352" fmla="*/ 5066307 w 7772400"/>
                              <a:gd name="connsiteY2352" fmla="*/ 516031 h 1560574"/>
                              <a:gd name="connsiteX2353" fmla="*/ 5047575 w 7772400"/>
                              <a:gd name="connsiteY2353" fmla="*/ 497314 h 1560574"/>
                              <a:gd name="connsiteX2354" fmla="*/ 2409885 w 7772400"/>
                              <a:gd name="connsiteY2354" fmla="*/ 487963 h 1560574"/>
                              <a:gd name="connsiteX2355" fmla="*/ 2428617 w 7772400"/>
                              <a:gd name="connsiteY2355" fmla="*/ 506680 h 1560574"/>
                              <a:gd name="connsiteX2356" fmla="*/ 2419251 w 7772400"/>
                              <a:gd name="connsiteY2356" fmla="*/ 516031 h 1560574"/>
                              <a:gd name="connsiteX2357" fmla="*/ 2400518 w 7772400"/>
                              <a:gd name="connsiteY2357" fmla="*/ 497314 h 1560574"/>
                              <a:gd name="connsiteX2358" fmla="*/ 6738394 w 7772400"/>
                              <a:gd name="connsiteY2358" fmla="*/ 485555 h 1560574"/>
                              <a:gd name="connsiteX2359" fmla="*/ 6764396 w 7772400"/>
                              <a:gd name="connsiteY2359" fmla="*/ 491629 h 1560574"/>
                              <a:gd name="connsiteX2360" fmla="*/ 6761243 w 7772400"/>
                              <a:gd name="connsiteY2360" fmla="*/ 504505 h 1560574"/>
                              <a:gd name="connsiteX2361" fmla="*/ 6735552 w 7772400"/>
                              <a:gd name="connsiteY2361" fmla="*/ 498479 h 1560574"/>
                              <a:gd name="connsiteX2362" fmla="*/ 4091369 w 7772400"/>
                              <a:gd name="connsiteY2362" fmla="*/ 485555 h 1560574"/>
                              <a:gd name="connsiteX2363" fmla="*/ 4117371 w 7772400"/>
                              <a:gd name="connsiteY2363" fmla="*/ 491629 h 1560574"/>
                              <a:gd name="connsiteX2364" fmla="*/ 4114218 w 7772400"/>
                              <a:gd name="connsiteY2364" fmla="*/ 504505 h 1560574"/>
                              <a:gd name="connsiteX2365" fmla="*/ 4088526 w 7772400"/>
                              <a:gd name="connsiteY2365" fmla="*/ 498479 h 1560574"/>
                              <a:gd name="connsiteX2366" fmla="*/ 1444304 w 7772400"/>
                              <a:gd name="connsiteY2366" fmla="*/ 485555 h 1560574"/>
                              <a:gd name="connsiteX2367" fmla="*/ 1470307 w 7772400"/>
                              <a:gd name="connsiteY2367" fmla="*/ 491629 h 1560574"/>
                              <a:gd name="connsiteX2368" fmla="*/ 1467150 w 7772400"/>
                              <a:gd name="connsiteY2368" fmla="*/ 504505 h 1560574"/>
                              <a:gd name="connsiteX2369" fmla="*/ 1441459 w 7772400"/>
                              <a:gd name="connsiteY2369" fmla="*/ 498479 h 1560574"/>
                              <a:gd name="connsiteX2370" fmla="*/ 6106578 w 7772400"/>
                              <a:gd name="connsiteY2370" fmla="*/ 484142 h 1560574"/>
                              <a:gd name="connsiteX2371" fmla="*/ 6130483 w 7772400"/>
                              <a:gd name="connsiteY2371" fmla="*/ 495387 h 1560574"/>
                              <a:gd name="connsiteX2372" fmla="*/ 6124953 w 7772400"/>
                              <a:gd name="connsiteY2372" fmla="*/ 507426 h 1560574"/>
                              <a:gd name="connsiteX2373" fmla="*/ 6100831 w 7772400"/>
                              <a:gd name="connsiteY2373" fmla="*/ 496025 h 1560574"/>
                              <a:gd name="connsiteX2374" fmla="*/ 3459552 w 7772400"/>
                              <a:gd name="connsiteY2374" fmla="*/ 484142 h 1560574"/>
                              <a:gd name="connsiteX2375" fmla="*/ 3483457 w 7772400"/>
                              <a:gd name="connsiteY2375" fmla="*/ 495387 h 1560574"/>
                              <a:gd name="connsiteX2376" fmla="*/ 3477912 w 7772400"/>
                              <a:gd name="connsiteY2376" fmla="*/ 507426 h 1560574"/>
                              <a:gd name="connsiteX2377" fmla="*/ 3453805 w 7772400"/>
                              <a:gd name="connsiteY2377" fmla="*/ 496025 h 1560574"/>
                              <a:gd name="connsiteX2378" fmla="*/ 812488 w 7772400"/>
                              <a:gd name="connsiteY2378" fmla="*/ 484142 h 1560574"/>
                              <a:gd name="connsiteX2379" fmla="*/ 836394 w 7772400"/>
                              <a:gd name="connsiteY2379" fmla="*/ 495387 h 1560574"/>
                              <a:gd name="connsiteX2380" fmla="*/ 830859 w 7772400"/>
                              <a:gd name="connsiteY2380" fmla="*/ 507426 h 1560574"/>
                              <a:gd name="connsiteX2381" fmla="*/ 830857 w 7772400"/>
                              <a:gd name="connsiteY2381" fmla="*/ 507426 h 1560574"/>
                              <a:gd name="connsiteX2382" fmla="*/ 806744 w 7772400"/>
                              <a:gd name="connsiteY2382" fmla="*/ 496025 h 1560574"/>
                              <a:gd name="connsiteX2383" fmla="*/ 3878397 w 7772400"/>
                              <a:gd name="connsiteY2383" fmla="*/ 481998 h 1560574"/>
                              <a:gd name="connsiteX2384" fmla="*/ 3881038 w 7772400"/>
                              <a:gd name="connsiteY2384" fmla="*/ 494968 h 1560574"/>
                              <a:gd name="connsiteX2385" fmla="*/ 3855300 w 7772400"/>
                              <a:gd name="connsiteY2385" fmla="*/ 500544 h 1560574"/>
                              <a:gd name="connsiteX2386" fmla="*/ 3852302 w 7772400"/>
                              <a:gd name="connsiteY2386" fmla="*/ 487683 h 1560574"/>
                              <a:gd name="connsiteX2387" fmla="*/ 3878397 w 7772400"/>
                              <a:gd name="connsiteY2387" fmla="*/ 481998 h 1560574"/>
                              <a:gd name="connsiteX2388" fmla="*/ 6525438 w 7772400"/>
                              <a:gd name="connsiteY2388" fmla="*/ 481967 h 1560574"/>
                              <a:gd name="connsiteX2389" fmla="*/ 6528078 w 7772400"/>
                              <a:gd name="connsiteY2389" fmla="*/ 494937 h 1560574"/>
                              <a:gd name="connsiteX2390" fmla="*/ 6502341 w 7772400"/>
                              <a:gd name="connsiteY2390" fmla="*/ 500529 h 1560574"/>
                              <a:gd name="connsiteX2391" fmla="*/ 6499327 w 7772400"/>
                              <a:gd name="connsiteY2391" fmla="*/ 487652 h 1560574"/>
                              <a:gd name="connsiteX2392" fmla="*/ 6525438 w 7772400"/>
                              <a:gd name="connsiteY2392" fmla="*/ 481967 h 1560574"/>
                              <a:gd name="connsiteX2393" fmla="*/ 1231345 w 7772400"/>
                              <a:gd name="connsiteY2393" fmla="*/ 481967 h 1560574"/>
                              <a:gd name="connsiteX2394" fmla="*/ 1233986 w 7772400"/>
                              <a:gd name="connsiteY2394" fmla="*/ 494937 h 1560574"/>
                              <a:gd name="connsiteX2395" fmla="*/ 1208241 w 7772400"/>
                              <a:gd name="connsiteY2395" fmla="*/ 500529 h 1560574"/>
                              <a:gd name="connsiteX2396" fmla="*/ 1205240 w 7772400"/>
                              <a:gd name="connsiteY2396" fmla="*/ 487652 h 1560574"/>
                              <a:gd name="connsiteX2397" fmla="*/ 1231345 w 7772400"/>
                              <a:gd name="connsiteY2397" fmla="*/ 481967 h 1560574"/>
                              <a:gd name="connsiteX2398" fmla="*/ 6659176 w 7772400"/>
                              <a:gd name="connsiteY2398" fmla="*/ 472011 h 1560574"/>
                              <a:gd name="connsiteX2399" fmla="*/ 6685800 w 7772400"/>
                              <a:gd name="connsiteY2399" fmla="*/ 475505 h 1560574"/>
                              <a:gd name="connsiteX2400" fmla="*/ 6683781 w 7772400"/>
                              <a:gd name="connsiteY2400" fmla="*/ 488584 h 1560574"/>
                              <a:gd name="connsiteX2401" fmla="*/ 6657778 w 7772400"/>
                              <a:gd name="connsiteY2401" fmla="*/ 485198 h 1560574"/>
                              <a:gd name="connsiteX2402" fmla="*/ 4012136 w 7772400"/>
                              <a:gd name="connsiteY2402" fmla="*/ 472011 h 1560574"/>
                              <a:gd name="connsiteX2403" fmla="*/ 4038759 w 7772400"/>
                              <a:gd name="connsiteY2403" fmla="*/ 475505 h 1560574"/>
                              <a:gd name="connsiteX2404" fmla="*/ 4036755 w 7772400"/>
                              <a:gd name="connsiteY2404" fmla="*/ 488584 h 1560574"/>
                              <a:gd name="connsiteX2405" fmla="*/ 4010753 w 7772400"/>
                              <a:gd name="connsiteY2405" fmla="*/ 485198 h 1560574"/>
                              <a:gd name="connsiteX2406" fmla="*/ 1365080 w 7772400"/>
                              <a:gd name="connsiteY2406" fmla="*/ 472011 h 1560574"/>
                              <a:gd name="connsiteX2407" fmla="*/ 1391705 w 7772400"/>
                              <a:gd name="connsiteY2407" fmla="*/ 475505 h 1560574"/>
                              <a:gd name="connsiteX2408" fmla="*/ 1389686 w 7772400"/>
                              <a:gd name="connsiteY2408" fmla="*/ 488584 h 1560574"/>
                              <a:gd name="connsiteX2409" fmla="*/ 1363684 w 7772400"/>
                              <a:gd name="connsiteY2409" fmla="*/ 485198 h 1560574"/>
                              <a:gd name="connsiteX2410" fmla="*/ 6605153 w 7772400"/>
                              <a:gd name="connsiteY2410" fmla="*/ 470566 h 1560574"/>
                              <a:gd name="connsiteX2411" fmla="*/ 6605930 w 7772400"/>
                              <a:gd name="connsiteY2411" fmla="*/ 483800 h 1560574"/>
                              <a:gd name="connsiteX2412" fmla="*/ 6579959 w 7772400"/>
                              <a:gd name="connsiteY2412" fmla="*/ 486254 h 1560574"/>
                              <a:gd name="connsiteX2413" fmla="*/ 6578296 w 7772400"/>
                              <a:gd name="connsiteY2413" fmla="*/ 473129 h 1560574"/>
                              <a:gd name="connsiteX2414" fmla="*/ 6605153 w 7772400"/>
                              <a:gd name="connsiteY2414" fmla="*/ 470566 h 1560574"/>
                              <a:gd name="connsiteX2415" fmla="*/ 1311060 w 7772400"/>
                              <a:gd name="connsiteY2415" fmla="*/ 470566 h 1560574"/>
                              <a:gd name="connsiteX2416" fmla="*/ 1311837 w 7772400"/>
                              <a:gd name="connsiteY2416" fmla="*/ 483800 h 1560574"/>
                              <a:gd name="connsiteX2417" fmla="*/ 1285859 w 7772400"/>
                              <a:gd name="connsiteY2417" fmla="*/ 486254 h 1560574"/>
                              <a:gd name="connsiteX2418" fmla="*/ 1284204 w 7772400"/>
                              <a:gd name="connsiteY2418" fmla="*/ 473129 h 1560574"/>
                              <a:gd name="connsiteX2419" fmla="*/ 1311060 w 7772400"/>
                              <a:gd name="connsiteY2419" fmla="*/ 470566 h 1560574"/>
                              <a:gd name="connsiteX2420" fmla="*/ 3958112 w 7772400"/>
                              <a:gd name="connsiteY2420" fmla="*/ 470536 h 1560574"/>
                              <a:gd name="connsiteX2421" fmla="*/ 3958889 w 7772400"/>
                              <a:gd name="connsiteY2421" fmla="*/ 483769 h 1560574"/>
                              <a:gd name="connsiteX2422" fmla="*/ 3932918 w 7772400"/>
                              <a:gd name="connsiteY2422" fmla="*/ 486239 h 1560574"/>
                              <a:gd name="connsiteX2423" fmla="*/ 3931271 w 7772400"/>
                              <a:gd name="connsiteY2423" fmla="*/ 473098 h 1560574"/>
                              <a:gd name="connsiteX2424" fmla="*/ 3958112 w 7772400"/>
                              <a:gd name="connsiteY2424" fmla="*/ 470535 h 1560574"/>
                              <a:gd name="connsiteX2425" fmla="*/ 3958128 w 7772400"/>
                              <a:gd name="connsiteY2425" fmla="*/ 470535 h 1560574"/>
                              <a:gd name="connsiteX2426" fmla="*/ 3958112 w 7772400"/>
                              <a:gd name="connsiteY2426" fmla="*/ 470536 h 1560574"/>
                              <a:gd name="connsiteX2427" fmla="*/ 7196305 w 7772400"/>
                              <a:gd name="connsiteY2427" fmla="*/ 455142 h 1560574"/>
                              <a:gd name="connsiteX2428" fmla="*/ 7202720 w 7772400"/>
                              <a:gd name="connsiteY2428" fmla="*/ 466714 h 1560574"/>
                              <a:gd name="connsiteX2429" fmla="*/ 7179327 w 7772400"/>
                              <a:gd name="connsiteY2429" fmla="*/ 479296 h 1560574"/>
                              <a:gd name="connsiteX2430" fmla="*/ 7179327 w 7772400"/>
                              <a:gd name="connsiteY2430" fmla="*/ 479311 h 1560574"/>
                              <a:gd name="connsiteX2431" fmla="*/ 7173176 w 7772400"/>
                              <a:gd name="connsiteY2431" fmla="*/ 467568 h 1560574"/>
                              <a:gd name="connsiteX2432" fmla="*/ 7196305 w 7772400"/>
                              <a:gd name="connsiteY2432" fmla="*/ 455142 h 1560574"/>
                              <a:gd name="connsiteX2433" fmla="*/ 4549264 w 7772400"/>
                              <a:gd name="connsiteY2433" fmla="*/ 455142 h 1560574"/>
                              <a:gd name="connsiteX2434" fmla="*/ 4555679 w 7772400"/>
                              <a:gd name="connsiteY2434" fmla="*/ 466714 h 1560574"/>
                              <a:gd name="connsiteX2435" fmla="*/ 4532286 w 7772400"/>
                              <a:gd name="connsiteY2435" fmla="*/ 479296 h 1560574"/>
                              <a:gd name="connsiteX2436" fmla="*/ 4532286 w 7772400"/>
                              <a:gd name="connsiteY2436" fmla="*/ 479311 h 1560574"/>
                              <a:gd name="connsiteX2437" fmla="*/ 4526135 w 7772400"/>
                              <a:gd name="connsiteY2437" fmla="*/ 467568 h 1560574"/>
                              <a:gd name="connsiteX2438" fmla="*/ 4549264 w 7772400"/>
                              <a:gd name="connsiteY2438" fmla="*/ 455142 h 1560574"/>
                              <a:gd name="connsiteX2439" fmla="*/ 1902254 w 7772400"/>
                              <a:gd name="connsiteY2439" fmla="*/ 455111 h 1560574"/>
                              <a:gd name="connsiteX2440" fmla="*/ 1908669 w 7772400"/>
                              <a:gd name="connsiteY2440" fmla="*/ 466698 h 1560574"/>
                              <a:gd name="connsiteX2441" fmla="*/ 1885276 w 7772400"/>
                              <a:gd name="connsiteY2441" fmla="*/ 479280 h 1560574"/>
                              <a:gd name="connsiteX2442" fmla="*/ 1879125 w 7772400"/>
                              <a:gd name="connsiteY2442" fmla="*/ 467537 h 1560574"/>
                              <a:gd name="connsiteX2443" fmla="*/ 1902254 w 7772400"/>
                              <a:gd name="connsiteY2443" fmla="*/ 455111 h 1560574"/>
                              <a:gd name="connsiteX2444" fmla="*/ 6036602 w 7772400"/>
                              <a:gd name="connsiteY2444" fmla="*/ 447251 h 1560574"/>
                              <a:gd name="connsiteX2445" fmla="*/ 6059653 w 7772400"/>
                              <a:gd name="connsiteY2445" fmla="*/ 460066 h 1560574"/>
                              <a:gd name="connsiteX2446" fmla="*/ 6053331 w 7772400"/>
                              <a:gd name="connsiteY2446" fmla="*/ 471700 h 1560574"/>
                              <a:gd name="connsiteX2447" fmla="*/ 6030031 w 7772400"/>
                              <a:gd name="connsiteY2447" fmla="*/ 458730 h 1560574"/>
                              <a:gd name="connsiteX2448" fmla="*/ 3389530 w 7772400"/>
                              <a:gd name="connsiteY2448" fmla="*/ 447251 h 1560574"/>
                              <a:gd name="connsiteX2449" fmla="*/ 3412612 w 7772400"/>
                              <a:gd name="connsiteY2449" fmla="*/ 460066 h 1560574"/>
                              <a:gd name="connsiteX2450" fmla="*/ 3406305 w 7772400"/>
                              <a:gd name="connsiteY2450" fmla="*/ 471700 h 1560574"/>
                              <a:gd name="connsiteX2451" fmla="*/ 3382959 w 7772400"/>
                              <a:gd name="connsiteY2451" fmla="*/ 458730 h 1560574"/>
                              <a:gd name="connsiteX2452" fmla="*/ 742476 w 7772400"/>
                              <a:gd name="connsiteY2452" fmla="*/ 447251 h 1560574"/>
                              <a:gd name="connsiteX2453" fmla="*/ 765555 w 7772400"/>
                              <a:gd name="connsiteY2453" fmla="*/ 460066 h 1560574"/>
                              <a:gd name="connsiteX2454" fmla="*/ 759242 w 7772400"/>
                              <a:gd name="connsiteY2454" fmla="*/ 471700 h 1560574"/>
                              <a:gd name="connsiteX2455" fmla="*/ 735904 w 7772400"/>
                              <a:gd name="connsiteY2455" fmla="*/ 458730 h 1560574"/>
                              <a:gd name="connsiteX2456" fmla="*/ 5593836 w 7772400"/>
                              <a:gd name="connsiteY2456" fmla="*/ 437139 h 1560574"/>
                              <a:gd name="connsiteX2457" fmla="*/ 5603202 w 7772400"/>
                              <a:gd name="connsiteY2457" fmla="*/ 446506 h 1560574"/>
                              <a:gd name="connsiteX2458" fmla="*/ 5584470 w 7772400"/>
                              <a:gd name="connsiteY2458" fmla="*/ 465223 h 1560574"/>
                              <a:gd name="connsiteX2459" fmla="*/ 5575104 w 7772400"/>
                              <a:gd name="connsiteY2459" fmla="*/ 455856 h 1560574"/>
                              <a:gd name="connsiteX2460" fmla="*/ 2946795 w 7772400"/>
                              <a:gd name="connsiteY2460" fmla="*/ 437139 h 1560574"/>
                              <a:gd name="connsiteX2461" fmla="*/ 2956161 w 7772400"/>
                              <a:gd name="connsiteY2461" fmla="*/ 446506 h 1560574"/>
                              <a:gd name="connsiteX2462" fmla="*/ 2937429 w 7772400"/>
                              <a:gd name="connsiteY2462" fmla="*/ 465223 h 1560574"/>
                              <a:gd name="connsiteX2463" fmla="*/ 2928063 w 7772400"/>
                              <a:gd name="connsiteY2463" fmla="*/ 455856 h 1560574"/>
                              <a:gd name="connsiteX2464" fmla="*/ 299739 w 7772400"/>
                              <a:gd name="connsiteY2464" fmla="*/ 437139 h 1560574"/>
                              <a:gd name="connsiteX2465" fmla="*/ 309105 w 7772400"/>
                              <a:gd name="connsiteY2465" fmla="*/ 446506 h 1560574"/>
                              <a:gd name="connsiteX2466" fmla="*/ 309106 w 7772400"/>
                              <a:gd name="connsiteY2466" fmla="*/ 446506 h 1560574"/>
                              <a:gd name="connsiteX2467" fmla="*/ 290374 w 7772400"/>
                              <a:gd name="connsiteY2467" fmla="*/ 465223 h 1560574"/>
                              <a:gd name="connsiteX2468" fmla="*/ 281007 w 7772400"/>
                              <a:gd name="connsiteY2468" fmla="*/ 455856 h 1560574"/>
                              <a:gd name="connsiteX2469" fmla="*/ 7647784 w 7772400"/>
                              <a:gd name="connsiteY2469" fmla="*/ 431827 h 1560574"/>
                              <a:gd name="connsiteX2470" fmla="*/ 7666517 w 7772400"/>
                              <a:gd name="connsiteY2470" fmla="*/ 450528 h 1560574"/>
                              <a:gd name="connsiteX2471" fmla="*/ 7657151 w 7772400"/>
                              <a:gd name="connsiteY2471" fmla="*/ 459895 h 1560574"/>
                              <a:gd name="connsiteX2472" fmla="*/ 7638418 w 7772400"/>
                              <a:gd name="connsiteY2472" fmla="*/ 441177 h 1560574"/>
                              <a:gd name="connsiteX2473" fmla="*/ 5000743 w 7772400"/>
                              <a:gd name="connsiteY2473" fmla="*/ 431827 h 1560574"/>
                              <a:gd name="connsiteX2474" fmla="*/ 5019476 w 7772400"/>
                              <a:gd name="connsiteY2474" fmla="*/ 450528 h 1560574"/>
                              <a:gd name="connsiteX2475" fmla="*/ 5010110 w 7772400"/>
                              <a:gd name="connsiteY2475" fmla="*/ 459895 h 1560574"/>
                              <a:gd name="connsiteX2476" fmla="*/ 4991377 w 7772400"/>
                              <a:gd name="connsiteY2476" fmla="*/ 441177 h 1560574"/>
                              <a:gd name="connsiteX2477" fmla="*/ 2353687 w 7772400"/>
                              <a:gd name="connsiteY2477" fmla="*/ 431827 h 1560574"/>
                              <a:gd name="connsiteX2478" fmla="*/ 2372419 w 7772400"/>
                              <a:gd name="connsiteY2478" fmla="*/ 450528 h 1560574"/>
                              <a:gd name="connsiteX2479" fmla="*/ 2363053 w 7772400"/>
                              <a:gd name="connsiteY2479" fmla="*/ 459895 h 1560574"/>
                              <a:gd name="connsiteX2480" fmla="*/ 2344320 w 7772400"/>
                              <a:gd name="connsiteY2480" fmla="*/ 441177 h 1560574"/>
                              <a:gd name="connsiteX2481" fmla="*/ 7264043 w 7772400"/>
                              <a:gd name="connsiteY2481" fmla="*/ 414740 h 1560574"/>
                              <a:gd name="connsiteX2482" fmla="*/ 7271235 w 7772400"/>
                              <a:gd name="connsiteY2482" fmla="*/ 425846 h 1560574"/>
                              <a:gd name="connsiteX2483" fmla="*/ 7248697 w 7772400"/>
                              <a:gd name="connsiteY2483" fmla="*/ 439981 h 1560574"/>
                              <a:gd name="connsiteX2484" fmla="*/ 7241754 w 7772400"/>
                              <a:gd name="connsiteY2484" fmla="*/ 428720 h 1560574"/>
                              <a:gd name="connsiteX2485" fmla="*/ 7264043 w 7772400"/>
                              <a:gd name="connsiteY2485" fmla="*/ 414740 h 1560574"/>
                              <a:gd name="connsiteX2486" fmla="*/ 4617002 w 7772400"/>
                              <a:gd name="connsiteY2486" fmla="*/ 414740 h 1560574"/>
                              <a:gd name="connsiteX2487" fmla="*/ 4624194 w 7772400"/>
                              <a:gd name="connsiteY2487" fmla="*/ 425846 h 1560574"/>
                              <a:gd name="connsiteX2488" fmla="*/ 4601656 w 7772400"/>
                              <a:gd name="connsiteY2488" fmla="*/ 439981 h 1560574"/>
                              <a:gd name="connsiteX2489" fmla="*/ 4594728 w 7772400"/>
                              <a:gd name="connsiteY2489" fmla="*/ 428720 h 1560574"/>
                              <a:gd name="connsiteX2490" fmla="*/ 4617002 w 7772400"/>
                              <a:gd name="connsiteY2490" fmla="*/ 414740 h 1560574"/>
                              <a:gd name="connsiteX2491" fmla="*/ 1969946 w 7772400"/>
                              <a:gd name="connsiteY2491" fmla="*/ 414740 h 1560574"/>
                              <a:gd name="connsiteX2492" fmla="*/ 1977138 w 7772400"/>
                              <a:gd name="connsiteY2492" fmla="*/ 425846 h 1560574"/>
                              <a:gd name="connsiteX2493" fmla="*/ 1954599 w 7772400"/>
                              <a:gd name="connsiteY2493" fmla="*/ 439981 h 1560574"/>
                              <a:gd name="connsiteX2494" fmla="*/ 1947656 w 7772400"/>
                              <a:gd name="connsiteY2494" fmla="*/ 428720 h 1560574"/>
                              <a:gd name="connsiteX2495" fmla="*/ 1969946 w 7772400"/>
                              <a:gd name="connsiteY2495" fmla="*/ 414740 h 1560574"/>
                              <a:gd name="connsiteX2496" fmla="*/ 5969220 w 7772400"/>
                              <a:gd name="connsiteY2496" fmla="*/ 405809 h 1560574"/>
                              <a:gd name="connsiteX2497" fmla="*/ 5991370 w 7772400"/>
                              <a:gd name="connsiteY2497" fmla="*/ 420131 h 1560574"/>
                              <a:gd name="connsiteX2498" fmla="*/ 5984287 w 7772400"/>
                              <a:gd name="connsiteY2498" fmla="*/ 431299 h 1560574"/>
                              <a:gd name="connsiteX2499" fmla="*/ 5961935 w 7772400"/>
                              <a:gd name="connsiteY2499" fmla="*/ 416822 h 1560574"/>
                              <a:gd name="connsiteX2500" fmla="*/ 3322210 w 7772400"/>
                              <a:gd name="connsiteY2500" fmla="*/ 405809 h 1560574"/>
                              <a:gd name="connsiteX2501" fmla="*/ 3344360 w 7772400"/>
                              <a:gd name="connsiteY2501" fmla="*/ 420131 h 1560574"/>
                              <a:gd name="connsiteX2502" fmla="*/ 3337277 w 7772400"/>
                              <a:gd name="connsiteY2502" fmla="*/ 431299 h 1560574"/>
                              <a:gd name="connsiteX2503" fmla="*/ 3314925 w 7772400"/>
                              <a:gd name="connsiteY2503" fmla="*/ 416822 h 1560574"/>
                              <a:gd name="connsiteX2504" fmla="*/ 675154 w 7772400"/>
                              <a:gd name="connsiteY2504" fmla="*/ 405809 h 1560574"/>
                              <a:gd name="connsiteX2505" fmla="*/ 697300 w 7772400"/>
                              <a:gd name="connsiteY2505" fmla="*/ 420131 h 1560574"/>
                              <a:gd name="connsiteX2506" fmla="*/ 690213 w 7772400"/>
                              <a:gd name="connsiteY2506" fmla="*/ 431299 h 1560574"/>
                              <a:gd name="connsiteX2507" fmla="*/ 667858 w 7772400"/>
                              <a:gd name="connsiteY2507" fmla="*/ 416822 h 1560574"/>
                              <a:gd name="connsiteX2508" fmla="*/ 5650034 w 7772400"/>
                              <a:gd name="connsiteY2508" fmla="*/ 381003 h 1560574"/>
                              <a:gd name="connsiteX2509" fmla="*/ 5659401 w 7772400"/>
                              <a:gd name="connsiteY2509" fmla="*/ 390353 h 1560574"/>
                              <a:gd name="connsiteX2510" fmla="*/ 5640668 w 7772400"/>
                              <a:gd name="connsiteY2510" fmla="*/ 409071 h 1560574"/>
                              <a:gd name="connsiteX2511" fmla="*/ 5631302 w 7772400"/>
                              <a:gd name="connsiteY2511" fmla="*/ 399720 h 1560574"/>
                              <a:gd name="connsiteX2512" fmla="*/ 3002993 w 7772400"/>
                              <a:gd name="connsiteY2512" fmla="*/ 381003 h 1560574"/>
                              <a:gd name="connsiteX2513" fmla="*/ 3012360 w 7772400"/>
                              <a:gd name="connsiteY2513" fmla="*/ 390353 h 1560574"/>
                              <a:gd name="connsiteX2514" fmla="*/ 2993627 w 7772400"/>
                              <a:gd name="connsiteY2514" fmla="*/ 409071 h 1560574"/>
                              <a:gd name="connsiteX2515" fmla="*/ 2984261 w 7772400"/>
                              <a:gd name="connsiteY2515" fmla="*/ 399720 h 1560574"/>
                              <a:gd name="connsiteX2516" fmla="*/ 355935 w 7772400"/>
                              <a:gd name="connsiteY2516" fmla="*/ 381003 h 1560574"/>
                              <a:gd name="connsiteX2517" fmla="*/ 365300 w 7772400"/>
                              <a:gd name="connsiteY2517" fmla="*/ 390353 h 1560574"/>
                              <a:gd name="connsiteX2518" fmla="*/ 346569 w 7772400"/>
                              <a:gd name="connsiteY2518" fmla="*/ 409071 h 1560574"/>
                              <a:gd name="connsiteX2519" fmla="*/ 337202 w 7772400"/>
                              <a:gd name="connsiteY2519" fmla="*/ 399720 h 1560574"/>
                              <a:gd name="connsiteX2520" fmla="*/ 7591586 w 7772400"/>
                              <a:gd name="connsiteY2520" fmla="*/ 375675 h 1560574"/>
                              <a:gd name="connsiteX2521" fmla="*/ 7610319 w 7772400"/>
                              <a:gd name="connsiteY2521" fmla="*/ 394392 h 1560574"/>
                              <a:gd name="connsiteX2522" fmla="*/ 7600952 w 7772400"/>
                              <a:gd name="connsiteY2522" fmla="*/ 403743 h 1560574"/>
                              <a:gd name="connsiteX2523" fmla="*/ 7582220 w 7772400"/>
                              <a:gd name="connsiteY2523" fmla="*/ 385026 h 1560574"/>
                              <a:gd name="connsiteX2524" fmla="*/ 4944561 w 7772400"/>
                              <a:gd name="connsiteY2524" fmla="*/ 375675 h 1560574"/>
                              <a:gd name="connsiteX2525" fmla="*/ 4963278 w 7772400"/>
                              <a:gd name="connsiteY2525" fmla="*/ 394392 h 1560574"/>
                              <a:gd name="connsiteX2526" fmla="*/ 4953911 w 7772400"/>
                              <a:gd name="connsiteY2526" fmla="*/ 403743 h 1560574"/>
                              <a:gd name="connsiteX2527" fmla="*/ 4935179 w 7772400"/>
                              <a:gd name="connsiteY2527" fmla="*/ 385026 h 1560574"/>
                              <a:gd name="connsiteX2528" fmla="*/ 2297488 w 7772400"/>
                              <a:gd name="connsiteY2528" fmla="*/ 375675 h 1560574"/>
                              <a:gd name="connsiteX2529" fmla="*/ 2316221 w 7772400"/>
                              <a:gd name="connsiteY2529" fmla="*/ 394392 h 1560574"/>
                              <a:gd name="connsiteX2530" fmla="*/ 2306855 w 7772400"/>
                              <a:gd name="connsiteY2530" fmla="*/ 403743 h 1560574"/>
                              <a:gd name="connsiteX2531" fmla="*/ 2288122 w 7772400"/>
                              <a:gd name="connsiteY2531" fmla="*/ 385026 h 1560574"/>
                              <a:gd name="connsiteX2532" fmla="*/ 7328971 w 7772400"/>
                              <a:gd name="connsiteY2532" fmla="*/ 369881 h 1560574"/>
                              <a:gd name="connsiteX2533" fmla="*/ 7336846 w 7772400"/>
                              <a:gd name="connsiteY2533" fmla="*/ 380537 h 1560574"/>
                              <a:gd name="connsiteX2534" fmla="*/ 7315318 w 7772400"/>
                              <a:gd name="connsiteY2534" fmla="*/ 396116 h 1560574"/>
                              <a:gd name="connsiteX2535" fmla="*/ 7307660 w 7772400"/>
                              <a:gd name="connsiteY2535" fmla="*/ 385321 h 1560574"/>
                              <a:gd name="connsiteX2536" fmla="*/ 7328971 w 7772400"/>
                              <a:gd name="connsiteY2536" fmla="*/ 369881 h 1560574"/>
                              <a:gd name="connsiteX2537" fmla="*/ 4681946 w 7772400"/>
                              <a:gd name="connsiteY2537" fmla="*/ 369881 h 1560574"/>
                              <a:gd name="connsiteX2538" fmla="*/ 4689805 w 7772400"/>
                              <a:gd name="connsiteY2538" fmla="*/ 380537 h 1560574"/>
                              <a:gd name="connsiteX2539" fmla="*/ 4668276 w 7772400"/>
                              <a:gd name="connsiteY2539" fmla="*/ 396116 h 1560574"/>
                              <a:gd name="connsiteX2540" fmla="*/ 4660619 w 7772400"/>
                              <a:gd name="connsiteY2540" fmla="*/ 385321 h 1560574"/>
                              <a:gd name="connsiteX2541" fmla="*/ 4681946 w 7772400"/>
                              <a:gd name="connsiteY2541" fmla="*/ 369881 h 1560574"/>
                              <a:gd name="connsiteX2542" fmla="*/ 2034904 w 7772400"/>
                              <a:gd name="connsiteY2542" fmla="*/ 369881 h 1560574"/>
                              <a:gd name="connsiteX2543" fmla="*/ 2042764 w 7772400"/>
                              <a:gd name="connsiteY2543" fmla="*/ 380537 h 1560574"/>
                              <a:gd name="connsiteX2544" fmla="*/ 2021251 w 7772400"/>
                              <a:gd name="connsiteY2544" fmla="*/ 396116 h 1560574"/>
                              <a:gd name="connsiteX2545" fmla="*/ 2013593 w 7772400"/>
                              <a:gd name="connsiteY2545" fmla="*/ 385321 h 1560574"/>
                              <a:gd name="connsiteX2546" fmla="*/ 2034904 w 7772400"/>
                              <a:gd name="connsiteY2546" fmla="*/ 369881 h 1560574"/>
                              <a:gd name="connsiteX2547" fmla="*/ 3257811 w 7772400"/>
                              <a:gd name="connsiteY2547" fmla="*/ 359987 h 1560574"/>
                              <a:gd name="connsiteX2548" fmla="*/ 3278935 w 7772400"/>
                              <a:gd name="connsiteY2548" fmla="*/ 375722 h 1560574"/>
                              <a:gd name="connsiteX2549" fmla="*/ 3271122 w 7772400"/>
                              <a:gd name="connsiteY2549" fmla="*/ 386424 h 1560574"/>
                              <a:gd name="connsiteX2550" fmla="*/ 3249749 w 7772400"/>
                              <a:gd name="connsiteY2550" fmla="*/ 370487 h 1560574"/>
                              <a:gd name="connsiteX2551" fmla="*/ 610756 w 7772400"/>
                              <a:gd name="connsiteY2551" fmla="*/ 359987 h 1560574"/>
                              <a:gd name="connsiteX2552" fmla="*/ 631870 w 7772400"/>
                              <a:gd name="connsiteY2552" fmla="*/ 375722 h 1560574"/>
                              <a:gd name="connsiteX2553" fmla="*/ 624055 w 7772400"/>
                              <a:gd name="connsiteY2553" fmla="*/ 386424 h 1560574"/>
                              <a:gd name="connsiteX2554" fmla="*/ 602683 w 7772400"/>
                              <a:gd name="connsiteY2554" fmla="*/ 370487 h 1560574"/>
                              <a:gd name="connsiteX2555" fmla="*/ 5904820 w 7772400"/>
                              <a:gd name="connsiteY2555" fmla="*/ 359955 h 1560574"/>
                              <a:gd name="connsiteX2556" fmla="*/ 5925945 w 7772400"/>
                              <a:gd name="connsiteY2556" fmla="*/ 375706 h 1560574"/>
                              <a:gd name="connsiteX2557" fmla="*/ 5918117 w 7772400"/>
                              <a:gd name="connsiteY2557" fmla="*/ 386408 h 1560574"/>
                              <a:gd name="connsiteX2558" fmla="*/ 5896759 w 7772400"/>
                              <a:gd name="connsiteY2558" fmla="*/ 370456 h 1560574"/>
                              <a:gd name="connsiteX2559" fmla="*/ 5706248 w 7772400"/>
                              <a:gd name="connsiteY2559" fmla="*/ 324836 h 1560574"/>
                              <a:gd name="connsiteX2560" fmla="*/ 5715614 w 7772400"/>
                              <a:gd name="connsiteY2560" fmla="*/ 334186 h 1560574"/>
                              <a:gd name="connsiteX2561" fmla="*/ 5696881 w 7772400"/>
                              <a:gd name="connsiteY2561" fmla="*/ 352904 h 1560574"/>
                              <a:gd name="connsiteX2562" fmla="*/ 5687515 w 7772400"/>
                              <a:gd name="connsiteY2562" fmla="*/ 343553 h 1560574"/>
                              <a:gd name="connsiteX2563" fmla="*/ 3059222 w 7772400"/>
                              <a:gd name="connsiteY2563" fmla="*/ 324836 h 1560574"/>
                              <a:gd name="connsiteX2564" fmla="*/ 3068589 w 7772400"/>
                              <a:gd name="connsiteY2564" fmla="*/ 334186 h 1560574"/>
                              <a:gd name="connsiteX2565" fmla="*/ 3049856 w 7772400"/>
                              <a:gd name="connsiteY2565" fmla="*/ 352904 h 1560574"/>
                              <a:gd name="connsiteX2566" fmla="*/ 3040490 w 7772400"/>
                              <a:gd name="connsiteY2566" fmla="*/ 343553 h 1560574"/>
                              <a:gd name="connsiteX2567" fmla="*/ 412156 w 7772400"/>
                              <a:gd name="connsiteY2567" fmla="*/ 324836 h 1560574"/>
                              <a:gd name="connsiteX2568" fmla="*/ 421523 w 7772400"/>
                              <a:gd name="connsiteY2568" fmla="*/ 334186 h 1560574"/>
                              <a:gd name="connsiteX2569" fmla="*/ 402790 w 7772400"/>
                              <a:gd name="connsiteY2569" fmla="*/ 352904 h 1560574"/>
                              <a:gd name="connsiteX2570" fmla="*/ 393424 w 7772400"/>
                              <a:gd name="connsiteY2570" fmla="*/ 343553 h 1560574"/>
                              <a:gd name="connsiteX2571" fmla="*/ 2096694 w 7772400"/>
                              <a:gd name="connsiteY2571" fmla="*/ 320859 h 1560574"/>
                              <a:gd name="connsiteX2572" fmla="*/ 2105284 w 7772400"/>
                              <a:gd name="connsiteY2572" fmla="*/ 330924 h 1560574"/>
                              <a:gd name="connsiteX2573" fmla="*/ 2105284 w 7772400"/>
                              <a:gd name="connsiteY2573" fmla="*/ 330940 h 1560574"/>
                              <a:gd name="connsiteX2574" fmla="*/ 2084843 w 7772400"/>
                              <a:gd name="connsiteY2574" fmla="*/ 347949 h 1560574"/>
                              <a:gd name="connsiteX2575" fmla="*/ 2076455 w 7772400"/>
                              <a:gd name="connsiteY2575" fmla="*/ 337650 h 1560574"/>
                              <a:gd name="connsiteX2576" fmla="*/ 2096694 w 7772400"/>
                              <a:gd name="connsiteY2576" fmla="*/ 320859 h 1560574"/>
                              <a:gd name="connsiteX2577" fmla="*/ 7390792 w 7772400"/>
                              <a:gd name="connsiteY2577" fmla="*/ 320828 h 1560574"/>
                              <a:gd name="connsiteX2578" fmla="*/ 7399382 w 7772400"/>
                              <a:gd name="connsiteY2578" fmla="*/ 330909 h 1560574"/>
                              <a:gd name="connsiteX2579" fmla="*/ 7378940 w 7772400"/>
                              <a:gd name="connsiteY2579" fmla="*/ 347917 h 1560574"/>
                              <a:gd name="connsiteX2580" fmla="*/ 7370553 w 7772400"/>
                              <a:gd name="connsiteY2580" fmla="*/ 337619 h 1560574"/>
                              <a:gd name="connsiteX2581" fmla="*/ 7390792 w 7772400"/>
                              <a:gd name="connsiteY2581" fmla="*/ 320828 h 1560574"/>
                              <a:gd name="connsiteX2582" fmla="*/ 4743751 w 7772400"/>
                              <a:gd name="connsiteY2582" fmla="*/ 320828 h 1560574"/>
                              <a:gd name="connsiteX2583" fmla="*/ 4752341 w 7772400"/>
                              <a:gd name="connsiteY2583" fmla="*/ 330909 h 1560574"/>
                              <a:gd name="connsiteX2584" fmla="*/ 4731899 w 7772400"/>
                              <a:gd name="connsiteY2584" fmla="*/ 347917 h 1560574"/>
                              <a:gd name="connsiteX2585" fmla="*/ 4723527 w 7772400"/>
                              <a:gd name="connsiteY2585" fmla="*/ 337619 h 1560574"/>
                              <a:gd name="connsiteX2586" fmla="*/ 4743751 w 7772400"/>
                              <a:gd name="connsiteY2586" fmla="*/ 320828 h 1560574"/>
                              <a:gd name="connsiteX2587" fmla="*/ 7535357 w 7772400"/>
                              <a:gd name="connsiteY2587" fmla="*/ 319507 h 1560574"/>
                              <a:gd name="connsiteX2588" fmla="*/ 7554120 w 7772400"/>
                              <a:gd name="connsiteY2588" fmla="*/ 338241 h 1560574"/>
                              <a:gd name="connsiteX2589" fmla="*/ 7544754 w 7772400"/>
                              <a:gd name="connsiteY2589" fmla="*/ 347607 h 1560574"/>
                              <a:gd name="connsiteX2590" fmla="*/ 7526006 w 7772400"/>
                              <a:gd name="connsiteY2590" fmla="*/ 328859 h 1560574"/>
                              <a:gd name="connsiteX2591" fmla="*/ 4888332 w 7772400"/>
                              <a:gd name="connsiteY2591" fmla="*/ 319507 h 1560574"/>
                              <a:gd name="connsiteX2592" fmla="*/ 4907080 w 7772400"/>
                              <a:gd name="connsiteY2592" fmla="*/ 338241 h 1560574"/>
                              <a:gd name="connsiteX2593" fmla="*/ 4897714 w 7772400"/>
                              <a:gd name="connsiteY2593" fmla="*/ 347607 h 1560574"/>
                              <a:gd name="connsiteX2594" fmla="*/ 4878965 w 7772400"/>
                              <a:gd name="connsiteY2594" fmla="*/ 328859 h 1560574"/>
                              <a:gd name="connsiteX2595" fmla="*/ 2241275 w 7772400"/>
                              <a:gd name="connsiteY2595" fmla="*/ 319507 h 1560574"/>
                              <a:gd name="connsiteX2596" fmla="*/ 2260023 w 7772400"/>
                              <a:gd name="connsiteY2596" fmla="*/ 338241 h 1560574"/>
                              <a:gd name="connsiteX2597" fmla="*/ 2250657 w 7772400"/>
                              <a:gd name="connsiteY2597" fmla="*/ 347607 h 1560574"/>
                              <a:gd name="connsiteX2598" fmla="*/ 2231908 w 7772400"/>
                              <a:gd name="connsiteY2598" fmla="*/ 328859 h 1560574"/>
                              <a:gd name="connsiteX2599" fmla="*/ 3196549 w 7772400"/>
                              <a:gd name="connsiteY2599" fmla="*/ 310001 h 1560574"/>
                              <a:gd name="connsiteX2600" fmla="*/ 3216571 w 7772400"/>
                              <a:gd name="connsiteY2600" fmla="*/ 327134 h 1560574"/>
                              <a:gd name="connsiteX2601" fmla="*/ 3208090 w 7772400"/>
                              <a:gd name="connsiteY2601" fmla="*/ 337262 h 1560574"/>
                              <a:gd name="connsiteX2602" fmla="*/ 3187804 w 7772400"/>
                              <a:gd name="connsiteY2602" fmla="*/ 319973 h 1560574"/>
                              <a:gd name="connsiteX2603" fmla="*/ 549489 w 7772400"/>
                              <a:gd name="connsiteY2603" fmla="*/ 310001 h 1560574"/>
                              <a:gd name="connsiteX2604" fmla="*/ 569516 w 7772400"/>
                              <a:gd name="connsiteY2604" fmla="*/ 327134 h 1560574"/>
                              <a:gd name="connsiteX2605" fmla="*/ 561029 w 7772400"/>
                              <a:gd name="connsiteY2605" fmla="*/ 337262 h 1560574"/>
                              <a:gd name="connsiteX2606" fmla="*/ 540744 w 7772400"/>
                              <a:gd name="connsiteY2606" fmla="*/ 319973 h 1560574"/>
                              <a:gd name="connsiteX2607" fmla="*/ 5843590 w 7772400"/>
                              <a:gd name="connsiteY2607" fmla="*/ 309970 h 1560574"/>
                              <a:gd name="connsiteX2608" fmla="*/ 5863612 w 7772400"/>
                              <a:gd name="connsiteY2608" fmla="*/ 327103 h 1560574"/>
                              <a:gd name="connsiteX2609" fmla="*/ 5855115 w 7772400"/>
                              <a:gd name="connsiteY2609" fmla="*/ 337231 h 1560574"/>
                              <a:gd name="connsiteX2610" fmla="*/ 5834845 w 7772400"/>
                              <a:gd name="connsiteY2610" fmla="*/ 319943 h 1560574"/>
                              <a:gd name="connsiteX2611" fmla="*/ 5762446 w 7772400"/>
                              <a:gd name="connsiteY2611" fmla="*/ 268684 h 1560574"/>
                              <a:gd name="connsiteX2612" fmla="*/ 5771812 w 7772400"/>
                              <a:gd name="connsiteY2612" fmla="*/ 278050 h 1560574"/>
                              <a:gd name="connsiteX2613" fmla="*/ 5753080 w 7772400"/>
                              <a:gd name="connsiteY2613" fmla="*/ 296752 h 1560574"/>
                              <a:gd name="connsiteX2614" fmla="*/ 5743713 w 7772400"/>
                              <a:gd name="connsiteY2614" fmla="*/ 287401 h 1560574"/>
                              <a:gd name="connsiteX2615" fmla="*/ 3115405 w 7772400"/>
                              <a:gd name="connsiteY2615" fmla="*/ 268684 h 1560574"/>
                              <a:gd name="connsiteX2616" fmla="*/ 3124771 w 7772400"/>
                              <a:gd name="connsiteY2616" fmla="*/ 278050 h 1560574"/>
                              <a:gd name="connsiteX2617" fmla="*/ 3106039 w 7772400"/>
                              <a:gd name="connsiteY2617" fmla="*/ 296752 h 1560574"/>
                              <a:gd name="connsiteX2618" fmla="*/ 3096688 w 7772400"/>
                              <a:gd name="connsiteY2618" fmla="*/ 287401 h 1560574"/>
                              <a:gd name="connsiteX2619" fmla="*/ 468353 w 7772400"/>
                              <a:gd name="connsiteY2619" fmla="*/ 268684 h 1560574"/>
                              <a:gd name="connsiteX2620" fmla="*/ 477719 w 7772400"/>
                              <a:gd name="connsiteY2620" fmla="*/ 278050 h 1560574"/>
                              <a:gd name="connsiteX2621" fmla="*/ 458987 w 7772400"/>
                              <a:gd name="connsiteY2621" fmla="*/ 296752 h 1560574"/>
                              <a:gd name="connsiteX2622" fmla="*/ 449620 w 7772400"/>
                              <a:gd name="connsiteY2622" fmla="*/ 287401 h 1560574"/>
                              <a:gd name="connsiteX2623" fmla="*/ 7449258 w 7772400"/>
                              <a:gd name="connsiteY2623" fmla="*/ 267736 h 1560574"/>
                              <a:gd name="connsiteX2624" fmla="*/ 7458469 w 7772400"/>
                              <a:gd name="connsiteY2624" fmla="*/ 277243 h 1560574"/>
                              <a:gd name="connsiteX2625" fmla="*/ 7439177 w 7772400"/>
                              <a:gd name="connsiteY2625" fmla="*/ 295571 h 1560574"/>
                              <a:gd name="connsiteX2626" fmla="*/ 7430168 w 7772400"/>
                              <a:gd name="connsiteY2626" fmla="*/ 285848 h 1560574"/>
                              <a:gd name="connsiteX2627" fmla="*/ 7449258 w 7772400"/>
                              <a:gd name="connsiteY2627" fmla="*/ 267736 h 1560574"/>
                              <a:gd name="connsiteX2628" fmla="*/ 4802217 w 7772400"/>
                              <a:gd name="connsiteY2628" fmla="*/ 267736 h 1560574"/>
                              <a:gd name="connsiteX2629" fmla="*/ 4811443 w 7772400"/>
                              <a:gd name="connsiteY2629" fmla="*/ 277243 h 1560574"/>
                              <a:gd name="connsiteX2630" fmla="*/ 4792136 w 7772400"/>
                              <a:gd name="connsiteY2630" fmla="*/ 295571 h 1560574"/>
                              <a:gd name="connsiteX2631" fmla="*/ 4783127 w 7772400"/>
                              <a:gd name="connsiteY2631" fmla="*/ 285848 h 1560574"/>
                              <a:gd name="connsiteX2632" fmla="*/ 4802217 w 7772400"/>
                              <a:gd name="connsiteY2632" fmla="*/ 267736 h 1560574"/>
                              <a:gd name="connsiteX2633" fmla="*/ 2155160 w 7772400"/>
                              <a:gd name="connsiteY2633" fmla="*/ 267736 h 1560574"/>
                              <a:gd name="connsiteX2634" fmla="*/ 2164371 w 7772400"/>
                              <a:gd name="connsiteY2634" fmla="*/ 277243 h 1560574"/>
                              <a:gd name="connsiteX2635" fmla="*/ 2145064 w 7772400"/>
                              <a:gd name="connsiteY2635" fmla="*/ 295571 h 1560574"/>
                              <a:gd name="connsiteX2636" fmla="*/ 2136070 w 7772400"/>
                              <a:gd name="connsiteY2636" fmla="*/ 285848 h 1560574"/>
                              <a:gd name="connsiteX2637" fmla="*/ 2155160 w 7772400"/>
                              <a:gd name="connsiteY2637" fmla="*/ 267736 h 1560574"/>
                              <a:gd name="connsiteX2638" fmla="*/ 7479174 w 7772400"/>
                              <a:gd name="connsiteY2638" fmla="*/ 263356 h 1560574"/>
                              <a:gd name="connsiteX2639" fmla="*/ 7497907 w 7772400"/>
                              <a:gd name="connsiteY2639" fmla="*/ 282073 h 1560574"/>
                              <a:gd name="connsiteX2640" fmla="*/ 7488541 w 7772400"/>
                              <a:gd name="connsiteY2640" fmla="*/ 291440 h 1560574"/>
                              <a:gd name="connsiteX2641" fmla="*/ 7469808 w 7772400"/>
                              <a:gd name="connsiteY2641" fmla="*/ 272722 h 1560574"/>
                              <a:gd name="connsiteX2642" fmla="*/ 4832133 w 7772400"/>
                              <a:gd name="connsiteY2642" fmla="*/ 263356 h 1560574"/>
                              <a:gd name="connsiteX2643" fmla="*/ 4850866 w 7772400"/>
                              <a:gd name="connsiteY2643" fmla="*/ 282073 h 1560574"/>
                              <a:gd name="connsiteX2644" fmla="*/ 4841500 w 7772400"/>
                              <a:gd name="connsiteY2644" fmla="*/ 291440 h 1560574"/>
                              <a:gd name="connsiteX2645" fmla="*/ 4822767 w 7772400"/>
                              <a:gd name="connsiteY2645" fmla="*/ 272722 h 1560574"/>
                              <a:gd name="connsiteX2646" fmla="*/ 2185077 w 7772400"/>
                              <a:gd name="connsiteY2646" fmla="*/ 263356 h 1560574"/>
                              <a:gd name="connsiteX2647" fmla="*/ 2203810 w 7772400"/>
                              <a:gd name="connsiteY2647" fmla="*/ 282073 h 1560574"/>
                              <a:gd name="connsiteX2648" fmla="*/ 2194443 w 7772400"/>
                              <a:gd name="connsiteY2648" fmla="*/ 291440 h 1560574"/>
                              <a:gd name="connsiteX2649" fmla="*/ 2175710 w 7772400"/>
                              <a:gd name="connsiteY2649" fmla="*/ 272722 h 1560574"/>
                              <a:gd name="connsiteX2650" fmla="*/ 3138829 w 7772400"/>
                              <a:gd name="connsiteY2650" fmla="*/ 256149 h 1560574"/>
                              <a:gd name="connsiteX2651" fmla="*/ 3157670 w 7772400"/>
                              <a:gd name="connsiteY2651" fmla="*/ 274524 h 1560574"/>
                              <a:gd name="connsiteX2652" fmla="*/ 3148506 w 7772400"/>
                              <a:gd name="connsiteY2652" fmla="*/ 284092 h 1560574"/>
                              <a:gd name="connsiteX2653" fmla="*/ 3129462 w 7772400"/>
                              <a:gd name="connsiteY2653" fmla="*/ 265499 h 1560574"/>
                              <a:gd name="connsiteX2654" fmla="*/ 491794 w 7772400"/>
                              <a:gd name="connsiteY2654" fmla="*/ 256149 h 1560574"/>
                              <a:gd name="connsiteX2655" fmla="*/ 510629 w 7772400"/>
                              <a:gd name="connsiteY2655" fmla="*/ 274524 h 1560574"/>
                              <a:gd name="connsiteX2656" fmla="*/ 501469 w 7772400"/>
                              <a:gd name="connsiteY2656" fmla="*/ 284092 h 1560574"/>
                              <a:gd name="connsiteX2657" fmla="*/ 482427 w 7772400"/>
                              <a:gd name="connsiteY2657" fmla="*/ 265499 h 1560574"/>
                              <a:gd name="connsiteX2658" fmla="*/ 482429 w 7772400"/>
                              <a:gd name="connsiteY2658" fmla="*/ 265499 h 1560574"/>
                              <a:gd name="connsiteX2659" fmla="*/ 5785870 w 7772400"/>
                              <a:gd name="connsiteY2659" fmla="*/ 256117 h 1560574"/>
                              <a:gd name="connsiteX2660" fmla="*/ 5804696 w 7772400"/>
                              <a:gd name="connsiteY2660" fmla="*/ 274493 h 1560574"/>
                              <a:gd name="connsiteX2661" fmla="*/ 5795531 w 7772400"/>
                              <a:gd name="connsiteY2661" fmla="*/ 284061 h 1560574"/>
                              <a:gd name="connsiteX2662" fmla="*/ 5776503 w 7772400"/>
                              <a:gd name="connsiteY2662" fmla="*/ 265484 h 1560574"/>
                              <a:gd name="connsiteX2663" fmla="*/ 5818644 w 7772400"/>
                              <a:gd name="connsiteY2663" fmla="*/ 212548 h 1560574"/>
                              <a:gd name="connsiteX2664" fmla="*/ 5828011 w 7772400"/>
                              <a:gd name="connsiteY2664" fmla="*/ 221898 h 1560574"/>
                              <a:gd name="connsiteX2665" fmla="*/ 5809277 w 7772400"/>
                              <a:gd name="connsiteY2665" fmla="*/ 240616 h 1560574"/>
                              <a:gd name="connsiteX2666" fmla="*/ 5799911 w 7772400"/>
                              <a:gd name="connsiteY2666" fmla="*/ 231249 h 1560574"/>
                              <a:gd name="connsiteX2667" fmla="*/ 3171603 w 7772400"/>
                              <a:gd name="connsiteY2667" fmla="*/ 212548 h 1560574"/>
                              <a:gd name="connsiteX2668" fmla="*/ 3180969 w 7772400"/>
                              <a:gd name="connsiteY2668" fmla="*/ 221898 h 1560574"/>
                              <a:gd name="connsiteX2669" fmla="*/ 3162237 w 7772400"/>
                              <a:gd name="connsiteY2669" fmla="*/ 240616 h 1560574"/>
                              <a:gd name="connsiteX2670" fmla="*/ 3152870 w 7772400"/>
                              <a:gd name="connsiteY2670" fmla="*/ 231249 h 1560574"/>
                              <a:gd name="connsiteX2671" fmla="*/ 524548 w 7772400"/>
                              <a:gd name="connsiteY2671" fmla="*/ 212548 h 1560574"/>
                              <a:gd name="connsiteX2672" fmla="*/ 533914 w 7772400"/>
                              <a:gd name="connsiteY2672" fmla="*/ 221898 h 1560574"/>
                              <a:gd name="connsiteX2673" fmla="*/ 515183 w 7772400"/>
                              <a:gd name="connsiteY2673" fmla="*/ 240616 h 1560574"/>
                              <a:gd name="connsiteX2674" fmla="*/ 505817 w 7772400"/>
                              <a:gd name="connsiteY2674" fmla="*/ 231249 h 1560574"/>
                              <a:gd name="connsiteX2675" fmla="*/ 2210023 w 7772400"/>
                              <a:gd name="connsiteY2675" fmla="*/ 210916 h 1560574"/>
                              <a:gd name="connsiteX2676" fmla="*/ 2219855 w 7772400"/>
                              <a:gd name="connsiteY2676" fmla="*/ 219802 h 1560574"/>
                              <a:gd name="connsiteX2677" fmla="*/ 2201790 w 7772400"/>
                              <a:gd name="connsiteY2677" fmla="*/ 239342 h 1560574"/>
                              <a:gd name="connsiteX2678" fmla="*/ 2192160 w 7772400"/>
                              <a:gd name="connsiteY2678" fmla="*/ 230255 h 1560574"/>
                              <a:gd name="connsiteX2679" fmla="*/ 2210023 w 7772400"/>
                              <a:gd name="connsiteY2679" fmla="*/ 210916 h 1560574"/>
                              <a:gd name="connsiteX2680" fmla="*/ 7504089 w 7772400"/>
                              <a:gd name="connsiteY2680" fmla="*/ 210886 h 1560574"/>
                              <a:gd name="connsiteX2681" fmla="*/ 7513922 w 7772400"/>
                              <a:gd name="connsiteY2681" fmla="*/ 219786 h 1560574"/>
                              <a:gd name="connsiteX2682" fmla="*/ 7495857 w 7772400"/>
                              <a:gd name="connsiteY2682" fmla="*/ 239326 h 1560574"/>
                              <a:gd name="connsiteX2683" fmla="*/ 7486226 w 7772400"/>
                              <a:gd name="connsiteY2683" fmla="*/ 230224 h 1560574"/>
                              <a:gd name="connsiteX2684" fmla="*/ 7504089 w 7772400"/>
                              <a:gd name="connsiteY2684" fmla="*/ 210886 h 1560574"/>
                              <a:gd name="connsiteX2685" fmla="*/ 4857048 w 7772400"/>
                              <a:gd name="connsiteY2685" fmla="*/ 210886 h 1560574"/>
                              <a:gd name="connsiteX2686" fmla="*/ 4866880 w 7772400"/>
                              <a:gd name="connsiteY2686" fmla="*/ 219786 h 1560574"/>
                              <a:gd name="connsiteX2687" fmla="*/ 4848816 w 7772400"/>
                              <a:gd name="connsiteY2687" fmla="*/ 239326 h 1560574"/>
                              <a:gd name="connsiteX2688" fmla="*/ 4839201 w 7772400"/>
                              <a:gd name="connsiteY2688" fmla="*/ 230224 h 1560574"/>
                              <a:gd name="connsiteX2689" fmla="*/ 4857048 w 7772400"/>
                              <a:gd name="connsiteY2689" fmla="*/ 210886 h 1560574"/>
                              <a:gd name="connsiteX2690" fmla="*/ 7312320 w 7772400"/>
                              <a:gd name="connsiteY2690" fmla="*/ 205278 h 1560574"/>
                              <a:gd name="connsiteX2691" fmla="*/ 7338803 w 7772400"/>
                              <a:gd name="connsiteY2691" fmla="*/ 205278 h 1560574"/>
                              <a:gd name="connsiteX2692" fmla="*/ 7338803 w 7772400"/>
                              <a:gd name="connsiteY2692" fmla="*/ 218512 h 1560574"/>
                              <a:gd name="connsiteX2693" fmla="*/ 7312320 w 7772400"/>
                              <a:gd name="connsiteY2693" fmla="*/ 218512 h 1560574"/>
                              <a:gd name="connsiteX2694" fmla="*/ 7232838 w 7772400"/>
                              <a:gd name="connsiteY2694" fmla="*/ 205278 h 1560574"/>
                              <a:gd name="connsiteX2695" fmla="*/ 7259322 w 7772400"/>
                              <a:gd name="connsiteY2695" fmla="*/ 205278 h 1560574"/>
                              <a:gd name="connsiteX2696" fmla="*/ 7259322 w 7772400"/>
                              <a:gd name="connsiteY2696" fmla="*/ 218512 h 1560574"/>
                              <a:gd name="connsiteX2697" fmla="*/ 7232838 w 7772400"/>
                              <a:gd name="connsiteY2697" fmla="*/ 218512 h 1560574"/>
                              <a:gd name="connsiteX2698" fmla="*/ 7153356 w 7772400"/>
                              <a:gd name="connsiteY2698" fmla="*/ 205278 h 1560574"/>
                              <a:gd name="connsiteX2699" fmla="*/ 7179840 w 7772400"/>
                              <a:gd name="connsiteY2699" fmla="*/ 205278 h 1560574"/>
                              <a:gd name="connsiteX2700" fmla="*/ 7179840 w 7772400"/>
                              <a:gd name="connsiteY2700" fmla="*/ 218512 h 1560574"/>
                              <a:gd name="connsiteX2701" fmla="*/ 7153356 w 7772400"/>
                              <a:gd name="connsiteY2701" fmla="*/ 218512 h 1560574"/>
                              <a:gd name="connsiteX2702" fmla="*/ 7073874 w 7772400"/>
                              <a:gd name="connsiteY2702" fmla="*/ 205278 h 1560574"/>
                              <a:gd name="connsiteX2703" fmla="*/ 7100358 w 7772400"/>
                              <a:gd name="connsiteY2703" fmla="*/ 205278 h 1560574"/>
                              <a:gd name="connsiteX2704" fmla="*/ 7100358 w 7772400"/>
                              <a:gd name="connsiteY2704" fmla="*/ 218512 h 1560574"/>
                              <a:gd name="connsiteX2705" fmla="*/ 7073874 w 7772400"/>
                              <a:gd name="connsiteY2705" fmla="*/ 218512 h 1560574"/>
                              <a:gd name="connsiteX2706" fmla="*/ 6994392 w 7772400"/>
                              <a:gd name="connsiteY2706" fmla="*/ 205278 h 1560574"/>
                              <a:gd name="connsiteX2707" fmla="*/ 7020876 w 7772400"/>
                              <a:gd name="connsiteY2707" fmla="*/ 205278 h 1560574"/>
                              <a:gd name="connsiteX2708" fmla="*/ 7020876 w 7772400"/>
                              <a:gd name="connsiteY2708" fmla="*/ 218512 h 1560574"/>
                              <a:gd name="connsiteX2709" fmla="*/ 6994392 w 7772400"/>
                              <a:gd name="connsiteY2709" fmla="*/ 218512 h 1560574"/>
                              <a:gd name="connsiteX2710" fmla="*/ 6914910 w 7772400"/>
                              <a:gd name="connsiteY2710" fmla="*/ 205278 h 1560574"/>
                              <a:gd name="connsiteX2711" fmla="*/ 6941394 w 7772400"/>
                              <a:gd name="connsiteY2711" fmla="*/ 205278 h 1560574"/>
                              <a:gd name="connsiteX2712" fmla="*/ 6941394 w 7772400"/>
                              <a:gd name="connsiteY2712" fmla="*/ 218512 h 1560574"/>
                              <a:gd name="connsiteX2713" fmla="*/ 6914910 w 7772400"/>
                              <a:gd name="connsiteY2713" fmla="*/ 218512 h 1560574"/>
                              <a:gd name="connsiteX2714" fmla="*/ 6835428 w 7772400"/>
                              <a:gd name="connsiteY2714" fmla="*/ 205278 h 1560574"/>
                              <a:gd name="connsiteX2715" fmla="*/ 6861912 w 7772400"/>
                              <a:gd name="connsiteY2715" fmla="*/ 205278 h 1560574"/>
                              <a:gd name="connsiteX2716" fmla="*/ 6861912 w 7772400"/>
                              <a:gd name="connsiteY2716" fmla="*/ 218512 h 1560574"/>
                              <a:gd name="connsiteX2717" fmla="*/ 6835428 w 7772400"/>
                              <a:gd name="connsiteY2717" fmla="*/ 218512 h 1560574"/>
                              <a:gd name="connsiteX2718" fmla="*/ 6755946 w 7772400"/>
                              <a:gd name="connsiteY2718" fmla="*/ 205278 h 1560574"/>
                              <a:gd name="connsiteX2719" fmla="*/ 6782430 w 7772400"/>
                              <a:gd name="connsiteY2719" fmla="*/ 205278 h 1560574"/>
                              <a:gd name="connsiteX2720" fmla="*/ 6782430 w 7772400"/>
                              <a:gd name="connsiteY2720" fmla="*/ 218512 h 1560574"/>
                              <a:gd name="connsiteX2721" fmla="*/ 6755946 w 7772400"/>
                              <a:gd name="connsiteY2721" fmla="*/ 218512 h 1560574"/>
                              <a:gd name="connsiteX2722" fmla="*/ 6676465 w 7772400"/>
                              <a:gd name="connsiteY2722" fmla="*/ 205278 h 1560574"/>
                              <a:gd name="connsiteX2723" fmla="*/ 6702948 w 7772400"/>
                              <a:gd name="connsiteY2723" fmla="*/ 205278 h 1560574"/>
                              <a:gd name="connsiteX2724" fmla="*/ 6702948 w 7772400"/>
                              <a:gd name="connsiteY2724" fmla="*/ 218512 h 1560574"/>
                              <a:gd name="connsiteX2725" fmla="*/ 6676465 w 7772400"/>
                              <a:gd name="connsiteY2725" fmla="*/ 218512 h 1560574"/>
                              <a:gd name="connsiteX2726" fmla="*/ 6596983 w 7772400"/>
                              <a:gd name="connsiteY2726" fmla="*/ 205278 h 1560574"/>
                              <a:gd name="connsiteX2727" fmla="*/ 6623466 w 7772400"/>
                              <a:gd name="connsiteY2727" fmla="*/ 205278 h 1560574"/>
                              <a:gd name="connsiteX2728" fmla="*/ 6623466 w 7772400"/>
                              <a:gd name="connsiteY2728" fmla="*/ 218512 h 1560574"/>
                              <a:gd name="connsiteX2729" fmla="*/ 6596983 w 7772400"/>
                              <a:gd name="connsiteY2729" fmla="*/ 218512 h 1560574"/>
                              <a:gd name="connsiteX2730" fmla="*/ 6517501 w 7772400"/>
                              <a:gd name="connsiteY2730" fmla="*/ 205278 h 1560574"/>
                              <a:gd name="connsiteX2731" fmla="*/ 6543984 w 7772400"/>
                              <a:gd name="connsiteY2731" fmla="*/ 205278 h 1560574"/>
                              <a:gd name="connsiteX2732" fmla="*/ 6543984 w 7772400"/>
                              <a:gd name="connsiteY2732" fmla="*/ 218512 h 1560574"/>
                              <a:gd name="connsiteX2733" fmla="*/ 6517501 w 7772400"/>
                              <a:gd name="connsiteY2733" fmla="*/ 218512 h 1560574"/>
                              <a:gd name="connsiteX2734" fmla="*/ 6438019 w 7772400"/>
                              <a:gd name="connsiteY2734" fmla="*/ 205278 h 1560574"/>
                              <a:gd name="connsiteX2735" fmla="*/ 6464502 w 7772400"/>
                              <a:gd name="connsiteY2735" fmla="*/ 205278 h 1560574"/>
                              <a:gd name="connsiteX2736" fmla="*/ 6464502 w 7772400"/>
                              <a:gd name="connsiteY2736" fmla="*/ 218512 h 1560574"/>
                              <a:gd name="connsiteX2737" fmla="*/ 6438019 w 7772400"/>
                              <a:gd name="connsiteY2737" fmla="*/ 218512 h 1560574"/>
                              <a:gd name="connsiteX2738" fmla="*/ 6279055 w 7772400"/>
                              <a:gd name="connsiteY2738" fmla="*/ 205278 h 1560574"/>
                              <a:gd name="connsiteX2739" fmla="*/ 6305539 w 7772400"/>
                              <a:gd name="connsiteY2739" fmla="*/ 205278 h 1560574"/>
                              <a:gd name="connsiteX2740" fmla="*/ 6305539 w 7772400"/>
                              <a:gd name="connsiteY2740" fmla="*/ 218512 h 1560574"/>
                              <a:gd name="connsiteX2741" fmla="*/ 6279055 w 7772400"/>
                              <a:gd name="connsiteY2741" fmla="*/ 218512 h 1560574"/>
                              <a:gd name="connsiteX2742" fmla="*/ 6199573 w 7772400"/>
                              <a:gd name="connsiteY2742" fmla="*/ 205278 h 1560574"/>
                              <a:gd name="connsiteX2743" fmla="*/ 6226072 w 7772400"/>
                              <a:gd name="connsiteY2743" fmla="*/ 205278 h 1560574"/>
                              <a:gd name="connsiteX2744" fmla="*/ 6226072 w 7772400"/>
                              <a:gd name="connsiteY2744" fmla="*/ 218512 h 1560574"/>
                              <a:gd name="connsiteX2745" fmla="*/ 6199573 w 7772400"/>
                              <a:gd name="connsiteY2745" fmla="*/ 218512 h 1560574"/>
                              <a:gd name="connsiteX2746" fmla="*/ 6120091 w 7772400"/>
                              <a:gd name="connsiteY2746" fmla="*/ 205278 h 1560574"/>
                              <a:gd name="connsiteX2747" fmla="*/ 6146590 w 7772400"/>
                              <a:gd name="connsiteY2747" fmla="*/ 205278 h 1560574"/>
                              <a:gd name="connsiteX2748" fmla="*/ 6146590 w 7772400"/>
                              <a:gd name="connsiteY2748" fmla="*/ 218512 h 1560574"/>
                              <a:gd name="connsiteX2749" fmla="*/ 6120091 w 7772400"/>
                              <a:gd name="connsiteY2749" fmla="*/ 218512 h 1560574"/>
                              <a:gd name="connsiteX2750" fmla="*/ 6040609 w 7772400"/>
                              <a:gd name="connsiteY2750" fmla="*/ 205278 h 1560574"/>
                              <a:gd name="connsiteX2751" fmla="*/ 6067108 w 7772400"/>
                              <a:gd name="connsiteY2751" fmla="*/ 205278 h 1560574"/>
                              <a:gd name="connsiteX2752" fmla="*/ 6067108 w 7772400"/>
                              <a:gd name="connsiteY2752" fmla="*/ 218512 h 1560574"/>
                              <a:gd name="connsiteX2753" fmla="*/ 6040609 w 7772400"/>
                              <a:gd name="connsiteY2753" fmla="*/ 218512 h 1560574"/>
                              <a:gd name="connsiteX2754" fmla="*/ 5961127 w 7772400"/>
                              <a:gd name="connsiteY2754" fmla="*/ 205278 h 1560574"/>
                              <a:gd name="connsiteX2755" fmla="*/ 5987627 w 7772400"/>
                              <a:gd name="connsiteY2755" fmla="*/ 205278 h 1560574"/>
                              <a:gd name="connsiteX2756" fmla="*/ 5987627 w 7772400"/>
                              <a:gd name="connsiteY2756" fmla="*/ 218512 h 1560574"/>
                              <a:gd name="connsiteX2757" fmla="*/ 5961127 w 7772400"/>
                              <a:gd name="connsiteY2757" fmla="*/ 218512 h 1560574"/>
                              <a:gd name="connsiteX2758" fmla="*/ 5881646 w 7772400"/>
                              <a:gd name="connsiteY2758" fmla="*/ 205278 h 1560574"/>
                              <a:gd name="connsiteX2759" fmla="*/ 5908145 w 7772400"/>
                              <a:gd name="connsiteY2759" fmla="*/ 205278 h 1560574"/>
                              <a:gd name="connsiteX2760" fmla="*/ 5908145 w 7772400"/>
                              <a:gd name="connsiteY2760" fmla="*/ 218512 h 1560574"/>
                              <a:gd name="connsiteX2761" fmla="*/ 5881646 w 7772400"/>
                              <a:gd name="connsiteY2761" fmla="*/ 218512 h 1560574"/>
                              <a:gd name="connsiteX2762" fmla="*/ 4665279 w 7772400"/>
                              <a:gd name="connsiteY2762" fmla="*/ 205278 h 1560574"/>
                              <a:gd name="connsiteX2763" fmla="*/ 4691778 w 7772400"/>
                              <a:gd name="connsiteY2763" fmla="*/ 205278 h 1560574"/>
                              <a:gd name="connsiteX2764" fmla="*/ 4691778 w 7772400"/>
                              <a:gd name="connsiteY2764" fmla="*/ 218512 h 1560574"/>
                              <a:gd name="connsiteX2765" fmla="*/ 4665279 w 7772400"/>
                              <a:gd name="connsiteY2765" fmla="*/ 218512 h 1560574"/>
                              <a:gd name="connsiteX2766" fmla="*/ 4585797 w 7772400"/>
                              <a:gd name="connsiteY2766" fmla="*/ 205278 h 1560574"/>
                              <a:gd name="connsiteX2767" fmla="*/ 4612296 w 7772400"/>
                              <a:gd name="connsiteY2767" fmla="*/ 205278 h 1560574"/>
                              <a:gd name="connsiteX2768" fmla="*/ 4612296 w 7772400"/>
                              <a:gd name="connsiteY2768" fmla="*/ 218512 h 1560574"/>
                              <a:gd name="connsiteX2769" fmla="*/ 4585797 w 7772400"/>
                              <a:gd name="connsiteY2769" fmla="*/ 218512 h 1560574"/>
                              <a:gd name="connsiteX2770" fmla="*/ 4506315 w 7772400"/>
                              <a:gd name="connsiteY2770" fmla="*/ 205278 h 1560574"/>
                              <a:gd name="connsiteX2771" fmla="*/ 4532814 w 7772400"/>
                              <a:gd name="connsiteY2771" fmla="*/ 205278 h 1560574"/>
                              <a:gd name="connsiteX2772" fmla="*/ 4532814 w 7772400"/>
                              <a:gd name="connsiteY2772" fmla="*/ 218512 h 1560574"/>
                              <a:gd name="connsiteX2773" fmla="*/ 4506315 w 7772400"/>
                              <a:gd name="connsiteY2773" fmla="*/ 218512 h 1560574"/>
                              <a:gd name="connsiteX2774" fmla="*/ 4426833 w 7772400"/>
                              <a:gd name="connsiteY2774" fmla="*/ 205278 h 1560574"/>
                              <a:gd name="connsiteX2775" fmla="*/ 4453332 w 7772400"/>
                              <a:gd name="connsiteY2775" fmla="*/ 205278 h 1560574"/>
                              <a:gd name="connsiteX2776" fmla="*/ 4453332 w 7772400"/>
                              <a:gd name="connsiteY2776" fmla="*/ 218512 h 1560574"/>
                              <a:gd name="connsiteX2777" fmla="*/ 4426833 w 7772400"/>
                              <a:gd name="connsiteY2777" fmla="*/ 218512 h 1560574"/>
                              <a:gd name="connsiteX2778" fmla="*/ 4347351 w 7772400"/>
                              <a:gd name="connsiteY2778" fmla="*/ 205278 h 1560574"/>
                              <a:gd name="connsiteX2779" fmla="*/ 4373850 w 7772400"/>
                              <a:gd name="connsiteY2779" fmla="*/ 205278 h 1560574"/>
                              <a:gd name="connsiteX2780" fmla="*/ 4373850 w 7772400"/>
                              <a:gd name="connsiteY2780" fmla="*/ 218512 h 1560574"/>
                              <a:gd name="connsiteX2781" fmla="*/ 4347351 w 7772400"/>
                              <a:gd name="connsiteY2781" fmla="*/ 218512 h 1560574"/>
                              <a:gd name="connsiteX2782" fmla="*/ 4267869 w 7772400"/>
                              <a:gd name="connsiteY2782" fmla="*/ 205278 h 1560574"/>
                              <a:gd name="connsiteX2783" fmla="*/ 4294368 w 7772400"/>
                              <a:gd name="connsiteY2783" fmla="*/ 205278 h 1560574"/>
                              <a:gd name="connsiteX2784" fmla="*/ 4294368 w 7772400"/>
                              <a:gd name="connsiteY2784" fmla="*/ 218512 h 1560574"/>
                              <a:gd name="connsiteX2785" fmla="*/ 4267869 w 7772400"/>
                              <a:gd name="connsiteY2785" fmla="*/ 218512 h 1560574"/>
                              <a:gd name="connsiteX2786" fmla="*/ 4188387 w 7772400"/>
                              <a:gd name="connsiteY2786" fmla="*/ 205278 h 1560574"/>
                              <a:gd name="connsiteX2787" fmla="*/ 4214886 w 7772400"/>
                              <a:gd name="connsiteY2787" fmla="*/ 205278 h 1560574"/>
                              <a:gd name="connsiteX2788" fmla="*/ 4214886 w 7772400"/>
                              <a:gd name="connsiteY2788" fmla="*/ 218512 h 1560574"/>
                              <a:gd name="connsiteX2789" fmla="*/ 4188387 w 7772400"/>
                              <a:gd name="connsiteY2789" fmla="*/ 218512 h 1560574"/>
                              <a:gd name="connsiteX2790" fmla="*/ 4108905 w 7772400"/>
                              <a:gd name="connsiteY2790" fmla="*/ 205278 h 1560574"/>
                              <a:gd name="connsiteX2791" fmla="*/ 4135404 w 7772400"/>
                              <a:gd name="connsiteY2791" fmla="*/ 205278 h 1560574"/>
                              <a:gd name="connsiteX2792" fmla="*/ 4135404 w 7772400"/>
                              <a:gd name="connsiteY2792" fmla="*/ 218512 h 1560574"/>
                              <a:gd name="connsiteX2793" fmla="*/ 4108905 w 7772400"/>
                              <a:gd name="connsiteY2793" fmla="*/ 218512 h 1560574"/>
                              <a:gd name="connsiteX2794" fmla="*/ 4029423 w 7772400"/>
                              <a:gd name="connsiteY2794" fmla="*/ 205278 h 1560574"/>
                              <a:gd name="connsiteX2795" fmla="*/ 4055923 w 7772400"/>
                              <a:gd name="connsiteY2795" fmla="*/ 205278 h 1560574"/>
                              <a:gd name="connsiteX2796" fmla="*/ 4055923 w 7772400"/>
                              <a:gd name="connsiteY2796" fmla="*/ 218512 h 1560574"/>
                              <a:gd name="connsiteX2797" fmla="*/ 4029423 w 7772400"/>
                              <a:gd name="connsiteY2797" fmla="*/ 218512 h 1560574"/>
                              <a:gd name="connsiteX2798" fmla="*/ 3949942 w 7772400"/>
                              <a:gd name="connsiteY2798" fmla="*/ 205278 h 1560574"/>
                              <a:gd name="connsiteX2799" fmla="*/ 3976441 w 7772400"/>
                              <a:gd name="connsiteY2799" fmla="*/ 205278 h 1560574"/>
                              <a:gd name="connsiteX2800" fmla="*/ 3976441 w 7772400"/>
                              <a:gd name="connsiteY2800" fmla="*/ 218512 h 1560574"/>
                              <a:gd name="connsiteX2801" fmla="*/ 3949942 w 7772400"/>
                              <a:gd name="connsiteY2801" fmla="*/ 218512 h 1560574"/>
                              <a:gd name="connsiteX2802" fmla="*/ 3870460 w 7772400"/>
                              <a:gd name="connsiteY2802" fmla="*/ 205278 h 1560574"/>
                              <a:gd name="connsiteX2803" fmla="*/ 3896959 w 7772400"/>
                              <a:gd name="connsiteY2803" fmla="*/ 205278 h 1560574"/>
                              <a:gd name="connsiteX2804" fmla="*/ 3896959 w 7772400"/>
                              <a:gd name="connsiteY2804" fmla="*/ 218512 h 1560574"/>
                              <a:gd name="connsiteX2805" fmla="*/ 3870460 w 7772400"/>
                              <a:gd name="connsiteY2805" fmla="*/ 218512 h 1560574"/>
                              <a:gd name="connsiteX2806" fmla="*/ 3790978 w 7772400"/>
                              <a:gd name="connsiteY2806" fmla="*/ 205278 h 1560574"/>
                              <a:gd name="connsiteX2807" fmla="*/ 3817477 w 7772400"/>
                              <a:gd name="connsiteY2807" fmla="*/ 205278 h 1560574"/>
                              <a:gd name="connsiteX2808" fmla="*/ 3817477 w 7772400"/>
                              <a:gd name="connsiteY2808" fmla="*/ 218512 h 1560574"/>
                              <a:gd name="connsiteX2809" fmla="*/ 3790978 w 7772400"/>
                              <a:gd name="connsiteY2809" fmla="*/ 218512 h 1560574"/>
                              <a:gd name="connsiteX2810" fmla="*/ 3632014 w 7772400"/>
                              <a:gd name="connsiteY2810" fmla="*/ 205278 h 1560574"/>
                              <a:gd name="connsiteX2811" fmla="*/ 3658513 w 7772400"/>
                              <a:gd name="connsiteY2811" fmla="*/ 205278 h 1560574"/>
                              <a:gd name="connsiteX2812" fmla="*/ 3658513 w 7772400"/>
                              <a:gd name="connsiteY2812" fmla="*/ 218512 h 1560574"/>
                              <a:gd name="connsiteX2813" fmla="*/ 3632014 w 7772400"/>
                              <a:gd name="connsiteY2813" fmla="*/ 218512 h 1560574"/>
                              <a:gd name="connsiteX2814" fmla="*/ 3552532 w 7772400"/>
                              <a:gd name="connsiteY2814" fmla="*/ 205278 h 1560574"/>
                              <a:gd name="connsiteX2815" fmla="*/ 3579031 w 7772400"/>
                              <a:gd name="connsiteY2815" fmla="*/ 205278 h 1560574"/>
                              <a:gd name="connsiteX2816" fmla="*/ 3579031 w 7772400"/>
                              <a:gd name="connsiteY2816" fmla="*/ 218512 h 1560574"/>
                              <a:gd name="connsiteX2817" fmla="*/ 3552532 w 7772400"/>
                              <a:gd name="connsiteY2817" fmla="*/ 218512 h 1560574"/>
                              <a:gd name="connsiteX2818" fmla="*/ 3473050 w 7772400"/>
                              <a:gd name="connsiteY2818" fmla="*/ 205278 h 1560574"/>
                              <a:gd name="connsiteX2819" fmla="*/ 3499549 w 7772400"/>
                              <a:gd name="connsiteY2819" fmla="*/ 205278 h 1560574"/>
                              <a:gd name="connsiteX2820" fmla="*/ 3499549 w 7772400"/>
                              <a:gd name="connsiteY2820" fmla="*/ 218512 h 1560574"/>
                              <a:gd name="connsiteX2821" fmla="*/ 3473050 w 7772400"/>
                              <a:gd name="connsiteY2821" fmla="*/ 218512 h 1560574"/>
                              <a:gd name="connsiteX2822" fmla="*/ 3393568 w 7772400"/>
                              <a:gd name="connsiteY2822" fmla="*/ 205278 h 1560574"/>
                              <a:gd name="connsiteX2823" fmla="*/ 3420068 w 7772400"/>
                              <a:gd name="connsiteY2823" fmla="*/ 205278 h 1560574"/>
                              <a:gd name="connsiteX2824" fmla="*/ 3420068 w 7772400"/>
                              <a:gd name="connsiteY2824" fmla="*/ 218512 h 1560574"/>
                              <a:gd name="connsiteX2825" fmla="*/ 3393568 w 7772400"/>
                              <a:gd name="connsiteY2825" fmla="*/ 218512 h 1560574"/>
                              <a:gd name="connsiteX2826" fmla="*/ 3314086 w 7772400"/>
                              <a:gd name="connsiteY2826" fmla="*/ 205278 h 1560574"/>
                              <a:gd name="connsiteX2827" fmla="*/ 3340586 w 7772400"/>
                              <a:gd name="connsiteY2827" fmla="*/ 205278 h 1560574"/>
                              <a:gd name="connsiteX2828" fmla="*/ 3340586 w 7772400"/>
                              <a:gd name="connsiteY2828" fmla="*/ 218512 h 1560574"/>
                              <a:gd name="connsiteX2829" fmla="*/ 3314086 w 7772400"/>
                              <a:gd name="connsiteY2829" fmla="*/ 218512 h 1560574"/>
                              <a:gd name="connsiteX2830" fmla="*/ 3234605 w 7772400"/>
                              <a:gd name="connsiteY2830" fmla="*/ 205278 h 1560574"/>
                              <a:gd name="connsiteX2831" fmla="*/ 3261104 w 7772400"/>
                              <a:gd name="connsiteY2831" fmla="*/ 205278 h 1560574"/>
                              <a:gd name="connsiteX2832" fmla="*/ 3261104 w 7772400"/>
                              <a:gd name="connsiteY2832" fmla="*/ 218512 h 1560574"/>
                              <a:gd name="connsiteX2833" fmla="*/ 3234605 w 7772400"/>
                              <a:gd name="connsiteY2833" fmla="*/ 218512 h 1560574"/>
                              <a:gd name="connsiteX2834" fmla="*/ 2018222 w 7772400"/>
                              <a:gd name="connsiteY2834" fmla="*/ 205278 h 1560574"/>
                              <a:gd name="connsiteX2835" fmla="*/ 2044706 w 7772400"/>
                              <a:gd name="connsiteY2835" fmla="*/ 205278 h 1560574"/>
                              <a:gd name="connsiteX2836" fmla="*/ 2044706 w 7772400"/>
                              <a:gd name="connsiteY2836" fmla="*/ 218512 h 1560574"/>
                              <a:gd name="connsiteX2837" fmla="*/ 2018222 w 7772400"/>
                              <a:gd name="connsiteY2837" fmla="*/ 218512 h 1560574"/>
                              <a:gd name="connsiteX2838" fmla="*/ 1938740 w 7772400"/>
                              <a:gd name="connsiteY2838" fmla="*/ 205278 h 1560574"/>
                              <a:gd name="connsiteX2839" fmla="*/ 1965224 w 7772400"/>
                              <a:gd name="connsiteY2839" fmla="*/ 205278 h 1560574"/>
                              <a:gd name="connsiteX2840" fmla="*/ 1965224 w 7772400"/>
                              <a:gd name="connsiteY2840" fmla="*/ 218512 h 1560574"/>
                              <a:gd name="connsiteX2841" fmla="*/ 1938740 w 7772400"/>
                              <a:gd name="connsiteY2841" fmla="*/ 218512 h 1560574"/>
                              <a:gd name="connsiteX2842" fmla="*/ 1859258 w 7772400"/>
                              <a:gd name="connsiteY2842" fmla="*/ 205278 h 1560574"/>
                              <a:gd name="connsiteX2843" fmla="*/ 1885742 w 7772400"/>
                              <a:gd name="connsiteY2843" fmla="*/ 205278 h 1560574"/>
                              <a:gd name="connsiteX2844" fmla="*/ 1885742 w 7772400"/>
                              <a:gd name="connsiteY2844" fmla="*/ 218512 h 1560574"/>
                              <a:gd name="connsiteX2845" fmla="*/ 1859258 w 7772400"/>
                              <a:gd name="connsiteY2845" fmla="*/ 218512 h 1560574"/>
                              <a:gd name="connsiteX2846" fmla="*/ 1779776 w 7772400"/>
                              <a:gd name="connsiteY2846" fmla="*/ 205278 h 1560574"/>
                              <a:gd name="connsiteX2847" fmla="*/ 1806260 w 7772400"/>
                              <a:gd name="connsiteY2847" fmla="*/ 205278 h 1560574"/>
                              <a:gd name="connsiteX2848" fmla="*/ 1806260 w 7772400"/>
                              <a:gd name="connsiteY2848" fmla="*/ 218512 h 1560574"/>
                              <a:gd name="connsiteX2849" fmla="*/ 1779776 w 7772400"/>
                              <a:gd name="connsiteY2849" fmla="*/ 218512 h 1560574"/>
                              <a:gd name="connsiteX2850" fmla="*/ 1700295 w 7772400"/>
                              <a:gd name="connsiteY2850" fmla="*/ 205278 h 1560574"/>
                              <a:gd name="connsiteX2851" fmla="*/ 1726794 w 7772400"/>
                              <a:gd name="connsiteY2851" fmla="*/ 205278 h 1560574"/>
                              <a:gd name="connsiteX2852" fmla="*/ 1726794 w 7772400"/>
                              <a:gd name="connsiteY2852" fmla="*/ 218512 h 1560574"/>
                              <a:gd name="connsiteX2853" fmla="*/ 1700295 w 7772400"/>
                              <a:gd name="connsiteY2853" fmla="*/ 218512 h 1560574"/>
                              <a:gd name="connsiteX2854" fmla="*/ 1620813 w 7772400"/>
                              <a:gd name="connsiteY2854" fmla="*/ 205278 h 1560574"/>
                              <a:gd name="connsiteX2855" fmla="*/ 1647296 w 7772400"/>
                              <a:gd name="connsiteY2855" fmla="*/ 205278 h 1560574"/>
                              <a:gd name="connsiteX2856" fmla="*/ 1647296 w 7772400"/>
                              <a:gd name="connsiteY2856" fmla="*/ 218512 h 1560574"/>
                              <a:gd name="connsiteX2857" fmla="*/ 1620813 w 7772400"/>
                              <a:gd name="connsiteY2857" fmla="*/ 218512 h 1560574"/>
                              <a:gd name="connsiteX2858" fmla="*/ 1541329 w 7772400"/>
                              <a:gd name="connsiteY2858" fmla="*/ 205278 h 1560574"/>
                              <a:gd name="connsiteX2859" fmla="*/ 1567830 w 7772400"/>
                              <a:gd name="connsiteY2859" fmla="*/ 205278 h 1560574"/>
                              <a:gd name="connsiteX2860" fmla="*/ 1567830 w 7772400"/>
                              <a:gd name="connsiteY2860" fmla="*/ 218512 h 1560574"/>
                              <a:gd name="connsiteX2861" fmla="*/ 1541329 w 7772400"/>
                              <a:gd name="connsiteY2861" fmla="*/ 218512 h 1560574"/>
                              <a:gd name="connsiteX2862" fmla="*/ 1461847 w 7772400"/>
                              <a:gd name="connsiteY2862" fmla="*/ 205278 h 1560574"/>
                              <a:gd name="connsiteX2863" fmla="*/ 1488342 w 7772400"/>
                              <a:gd name="connsiteY2863" fmla="*/ 205278 h 1560574"/>
                              <a:gd name="connsiteX2864" fmla="*/ 1488342 w 7772400"/>
                              <a:gd name="connsiteY2864" fmla="*/ 218512 h 1560574"/>
                              <a:gd name="connsiteX2865" fmla="*/ 1461847 w 7772400"/>
                              <a:gd name="connsiteY2865" fmla="*/ 218512 h 1560574"/>
                              <a:gd name="connsiteX2866" fmla="*/ 1382365 w 7772400"/>
                              <a:gd name="connsiteY2866" fmla="*/ 205278 h 1560574"/>
                              <a:gd name="connsiteX2867" fmla="*/ 1408858 w 7772400"/>
                              <a:gd name="connsiteY2867" fmla="*/ 205278 h 1560574"/>
                              <a:gd name="connsiteX2868" fmla="*/ 1408858 w 7772400"/>
                              <a:gd name="connsiteY2868" fmla="*/ 218512 h 1560574"/>
                              <a:gd name="connsiteX2869" fmla="*/ 1382365 w 7772400"/>
                              <a:gd name="connsiteY2869" fmla="*/ 218512 h 1560574"/>
                              <a:gd name="connsiteX2870" fmla="*/ 1302883 w 7772400"/>
                              <a:gd name="connsiteY2870" fmla="*/ 205278 h 1560574"/>
                              <a:gd name="connsiteX2871" fmla="*/ 1329376 w 7772400"/>
                              <a:gd name="connsiteY2871" fmla="*/ 205278 h 1560574"/>
                              <a:gd name="connsiteX2872" fmla="*/ 1329376 w 7772400"/>
                              <a:gd name="connsiteY2872" fmla="*/ 218512 h 1560574"/>
                              <a:gd name="connsiteX2873" fmla="*/ 1302883 w 7772400"/>
                              <a:gd name="connsiteY2873" fmla="*/ 218512 h 1560574"/>
                              <a:gd name="connsiteX2874" fmla="*/ 1223403 w 7772400"/>
                              <a:gd name="connsiteY2874" fmla="*/ 205278 h 1560574"/>
                              <a:gd name="connsiteX2875" fmla="*/ 1249898 w 7772400"/>
                              <a:gd name="connsiteY2875" fmla="*/ 205278 h 1560574"/>
                              <a:gd name="connsiteX2876" fmla="*/ 1249898 w 7772400"/>
                              <a:gd name="connsiteY2876" fmla="*/ 218512 h 1560574"/>
                              <a:gd name="connsiteX2877" fmla="*/ 1223403 w 7772400"/>
                              <a:gd name="connsiteY2877" fmla="*/ 218512 h 1560574"/>
                              <a:gd name="connsiteX2878" fmla="*/ 1143920 w 7772400"/>
                              <a:gd name="connsiteY2878" fmla="*/ 205278 h 1560574"/>
                              <a:gd name="connsiteX2879" fmla="*/ 1170414 w 7772400"/>
                              <a:gd name="connsiteY2879" fmla="*/ 205278 h 1560574"/>
                              <a:gd name="connsiteX2880" fmla="*/ 1170414 w 7772400"/>
                              <a:gd name="connsiteY2880" fmla="*/ 218512 h 1560574"/>
                              <a:gd name="connsiteX2881" fmla="*/ 1143920 w 7772400"/>
                              <a:gd name="connsiteY2881" fmla="*/ 218512 h 1560574"/>
                              <a:gd name="connsiteX2882" fmla="*/ 984957 w 7772400"/>
                              <a:gd name="connsiteY2882" fmla="*/ 205278 h 1560574"/>
                              <a:gd name="connsiteX2883" fmla="*/ 1011450 w 7772400"/>
                              <a:gd name="connsiteY2883" fmla="*/ 205278 h 1560574"/>
                              <a:gd name="connsiteX2884" fmla="*/ 1011450 w 7772400"/>
                              <a:gd name="connsiteY2884" fmla="*/ 218512 h 1560574"/>
                              <a:gd name="connsiteX2885" fmla="*/ 984957 w 7772400"/>
                              <a:gd name="connsiteY2885" fmla="*/ 218512 h 1560574"/>
                              <a:gd name="connsiteX2886" fmla="*/ 905475 w 7772400"/>
                              <a:gd name="connsiteY2886" fmla="*/ 205278 h 1560574"/>
                              <a:gd name="connsiteX2887" fmla="*/ 931970 w 7772400"/>
                              <a:gd name="connsiteY2887" fmla="*/ 205278 h 1560574"/>
                              <a:gd name="connsiteX2888" fmla="*/ 931970 w 7772400"/>
                              <a:gd name="connsiteY2888" fmla="*/ 218512 h 1560574"/>
                              <a:gd name="connsiteX2889" fmla="*/ 905475 w 7772400"/>
                              <a:gd name="connsiteY2889" fmla="*/ 218512 h 1560574"/>
                              <a:gd name="connsiteX2890" fmla="*/ 825992 w 7772400"/>
                              <a:gd name="connsiteY2890" fmla="*/ 205278 h 1560574"/>
                              <a:gd name="connsiteX2891" fmla="*/ 852487 w 7772400"/>
                              <a:gd name="connsiteY2891" fmla="*/ 205278 h 1560574"/>
                              <a:gd name="connsiteX2892" fmla="*/ 852487 w 7772400"/>
                              <a:gd name="connsiteY2892" fmla="*/ 218512 h 1560574"/>
                              <a:gd name="connsiteX2893" fmla="*/ 825992 w 7772400"/>
                              <a:gd name="connsiteY2893" fmla="*/ 218512 h 1560574"/>
                              <a:gd name="connsiteX2894" fmla="*/ 746513 w 7772400"/>
                              <a:gd name="connsiteY2894" fmla="*/ 205278 h 1560574"/>
                              <a:gd name="connsiteX2895" fmla="*/ 773006 w 7772400"/>
                              <a:gd name="connsiteY2895" fmla="*/ 205278 h 1560574"/>
                              <a:gd name="connsiteX2896" fmla="*/ 773006 w 7772400"/>
                              <a:gd name="connsiteY2896" fmla="*/ 218512 h 1560574"/>
                              <a:gd name="connsiteX2897" fmla="*/ 746513 w 7772400"/>
                              <a:gd name="connsiteY2897" fmla="*/ 218512 h 1560574"/>
                              <a:gd name="connsiteX2898" fmla="*/ 667030 w 7772400"/>
                              <a:gd name="connsiteY2898" fmla="*/ 205278 h 1560574"/>
                              <a:gd name="connsiteX2899" fmla="*/ 693524 w 7772400"/>
                              <a:gd name="connsiteY2899" fmla="*/ 205278 h 1560574"/>
                              <a:gd name="connsiteX2900" fmla="*/ 693524 w 7772400"/>
                              <a:gd name="connsiteY2900" fmla="*/ 218512 h 1560574"/>
                              <a:gd name="connsiteX2901" fmla="*/ 667030 w 7772400"/>
                              <a:gd name="connsiteY2901" fmla="*/ 218512 h 1560574"/>
                              <a:gd name="connsiteX2902" fmla="*/ 587548 w 7772400"/>
                              <a:gd name="connsiteY2902" fmla="*/ 205278 h 1560574"/>
                              <a:gd name="connsiteX2903" fmla="*/ 614042 w 7772400"/>
                              <a:gd name="connsiteY2903" fmla="*/ 205278 h 1560574"/>
                              <a:gd name="connsiteX2904" fmla="*/ 614042 w 7772400"/>
                              <a:gd name="connsiteY2904" fmla="*/ 218512 h 1560574"/>
                              <a:gd name="connsiteX2905" fmla="*/ 587548 w 7772400"/>
                              <a:gd name="connsiteY2905" fmla="*/ 218512 h 1560574"/>
                              <a:gd name="connsiteX2906" fmla="*/ 3084836 w 7772400"/>
                              <a:gd name="connsiteY2906" fmla="*/ 198537 h 1560574"/>
                              <a:gd name="connsiteX2907" fmla="*/ 3102404 w 7772400"/>
                              <a:gd name="connsiteY2907" fmla="*/ 218124 h 1560574"/>
                              <a:gd name="connsiteX2908" fmla="*/ 3092618 w 7772400"/>
                              <a:gd name="connsiteY2908" fmla="*/ 227071 h 1560574"/>
                              <a:gd name="connsiteX2909" fmla="*/ 3074848 w 7772400"/>
                              <a:gd name="connsiteY2909" fmla="*/ 207266 h 1560574"/>
                              <a:gd name="connsiteX2910" fmla="*/ 437719 w 7772400"/>
                              <a:gd name="connsiteY2910" fmla="*/ 198537 h 1560574"/>
                              <a:gd name="connsiteX2911" fmla="*/ 455287 w 7772400"/>
                              <a:gd name="connsiteY2911" fmla="*/ 218124 h 1560574"/>
                              <a:gd name="connsiteX2912" fmla="*/ 445558 w 7772400"/>
                              <a:gd name="connsiteY2912" fmla="*/ 227071 h 1560574"/>
                              <a:gd name="connsiteX2913" fmla="*/ 427733 w 7772400"/>
                              <a:gd name="connsiteY2913" fmla="*/ 207266 h 1560574"/>
                              <a:gd name="connsiteX2914" fmla="*/ 5731846 w 7772400"/>
                              <a:gd name="connsiteY2914" fmla="*/ 198506 h 1560574"/>
                              <a:gd name="connsiteX2915" fmla="*/ 5749398 w 7772400"/>
                              <a:gd name="connsiteY2915" fmla="*/ 218108 h 1560574"/>
                              <a:gd name="connsiteX2916" fmla="*/ 5739628 w 7772400"/>
                              <a:gd name="connsiteY2916" fmla="*/ 227040 h 1560574"/>
                              <a:gd name="connsiteX2917" fmla="*/ 5721858 w 7772400"/>
                              <a:gd name="connsiteY2917" fmla="*/ 207251 h 1560574"/>
                              <a:gd name="connsiteX2918" fmla="*/ 5840111 w 7772400"/>
                              <a:gd name="connsiteY2918" fmla="*/ 186871 h 1560574"/>
                              <a:gd name="connsiteX2919" fmla="*/ 5842472 w 7772400"/>
                              <a:gd name="connsiteY2919" fmla="*/ 188736 h 1560574"/>
                              <a:gd name="connsiteX2920" fmla="*/ 5842704 w 7772400"/>
                              <a:gd name="connsiteY2920" fmla="*/ 188502 h 1560574"/>
                              <a:gd name="connsiteX2921" fmla="*/ 5844646 w 7772400"/>
                              <a:gd name="connsiteY2921" fmla="*/ 190444 h 1560574"/>
                              <a:gd name="connsiteX2922" fmla="*/ 5850518 w 7772400"/>
                              <a:gd name="connsiteY2922" fmla="*/ 195073 h 1560574"/>
                              <a:gd name="connsiteX2923" fmla="*/ 5849974 w 7772400"/>
                              <a:gd name="connsiteY2923" fmla="*/ 195757 h 1560574"/>
                              <a:gd name="connsiteX2924" fmla="*/ 5852071 w 7772400"/>
                              <a:gd name="connsiteY2924" fmla="*/ 197869 h 1560574"/>
                              <a:gd name="connsiteX2925" fmla="*/ 5833338 w 7772400"/>
                              <a:gd name="connsiteY2925" fmla="*/ 216571 h 1560574"/>
                              <a:gd name="connsiteX2926" fmla="*/ 5828585 w 7772400"/>
                              <a:gd name="connsiteY2926" fmla="*/ 211833 h 1560574"/>
                              <a:gd name="connsiteX2927" fmla="*/ 5822729 w 7772400"/>
                              <a:gd name="connsiteY2927" fmla="*/ 208944 h 1560574"/>
                              <a:gd name="connsiteX2928" fmla="*/ 5824407 w 7772400"/>
                              <a:gd name="connsiteY2928" fmla="*/ 206598 h 1560574"/>
                              <a:gd name="connsiteX2929" fmla="*/ 5840111 w 7772400"/>
                              <a:gd name="connsiteY2929" fmla="*/ 186871 h 1560574"/>
                              <a:gd name="connsiteX2930" fmla="*/ 3193085 w 7772400"/>
                              <a:gd name="connsiteY2930" fmla="*/ 186871 h 1560574"/>
                              <a:gd name="connsiteX2931" fmla="*/ 3195430 w 7772400"/>
                              <a:gd name="connsiteY2931" fmla="*/ 188736 h 1560574"/>
                              <a:gd name="connsiteX2932" fmla="*/ 3195663 w 7772400"/>
                              <a:gd name="connsiteY2932" fmla="*/ 188502 h 1560574"/>
                              <a:gd name="connsiteX2933" fmla="*/ 3197605 w 7772400"/>
                              <a:gd name="connsiteY2933" fmla="*/ 190444 h 1560574"/>
                              <a:gd name="connsiteX2934" fmla="*/ 3203477 w 7772400"/>
                              <a:gd name="connsiteY2934" fmla="*/ 195073 h 1560574"/>
                              <a:gd name="connsiteX2935" fmla="*/ 3202933 w 7772400"/>
                              <a:gd name="connsiteY2935" fmla="*/ 195757 h 1560574"/>
                              <a:gd name="connsiteX2936" fmla="*/ 3205030 w 7772400"/>
                              <a:gd name="connsiteY2936" fmla="*/ 197853 h 1560574"/>
                              <a:gd name="connsiteX2937" fmla="*/ 3186297 w 7772400"/>
                              <a:gd name="connsiteY2937" fmla="*/ 216571 h 1560574"/>
                              <a:gd name="connsiteX2938" fmla="*/ 3181560 w 7772400"/>
                              <a:gd name="connsiteY2938" fmla="*/ 211833 h 1560574"/>
                              <a:gd name="connsiteX2939" fmla="*/ 3175688 w 7772400"/>
                              <a:gd name="connsiteY2939" fmla="*/ 208944 h 1560574"/>
                              <a:gd name="connsiteX2940" fmla="*/ 3177381 w 7772400"/>
                              <a:gd name="connsiteY2940" fmla="*/ 206598 h 1560574"/>
                              <a:gd name="connsiteX2941" fmla="*/ 3193085 w 7772400"/>
                              <a:gd name="connsiteY2941" fmla="*/ 186871 h 1560574"/>
                              <a:gd name="connsiteX2942" fmla="*/ 546022 w 7772400"/>
                              <a:gd name="connsiteY2942" fmla="*/ 186871 h 1560574"/>
                              <a:gd name="connsiteX2943" fmla="*/ 548380 w 7772400"/>
                              <a:gd name="connsiteY2943" fmla="*/ 188736 h 1560574"/>
                              <a:gd name="connsiteX2944" fmla="*/ 548608 w 7772400"/>
                              <a:gd name="connsiteY2944" fmla="*/ 188502 h 1560574"/>
                              <a:gd name="connsiteX2945" fmla="*/ 550545 w 7772400"/>
                              <a:gd name="connsiteY2945" fmla="*/ 190444 h 1560574"/>
                              <a:gd name="connsiteX2946" fmla="*/ 556423 w 7772400"/>
                              <a:gd name="connsiteY2946" fmla="*/ 195073 h 1560574"/>
                              <a:gd name="connsiteX2947" fmla="*/ 555875 w 7772400"/>
                              <a:gd name="connsiteY2947" fmla="*/ 195757 h 1560574"/>
                              <a:gd name="connsiteX2948" fmla="*/ 557976 w 7772400"/>
                              <a:gd name="connsiteY2948" fmla="*/ 197853 h 1560574"/>
                              <a:gd name="connsiteX2949" fmla="*/ 539244 w 7772400"/>
                              <a:gd name="connsiteY2949" fmla="*/ 216571 h 1560574"/>
                              <a:gd name="connsiteX2950" fmla="*/ 534498 w 7772400"/>
                              <a:gd name="connsiteY2950" fmla="*/ 211833 h 1560574"/>
                              <a:gd name="connsiteX2951" fmla="*/ 528636 w 7772400"/>
                              <a:gd name="connsiteY2951" fmla="*/ 208944 h 1560574"/>
                              <a:gd name="connsiteX2952" fmla="*/ 528635 w 7772400"/>
                              <a:gd name="connsiteY2952" fmla="*/ 208944 h 1560574"/>
                              <a:gd name="connsiteX2953" fmla="*/ 530317 w 7772400"/>
                              <a:gd name="connsiteY2953" fmla="*/ 206598 h 1560574"/>
                              <a:gd name="connsiteX2954" fmla="*/ 546022 w 7772400"/>
                              <a:gd name="connsiteY2954" fmla="*/ 186871 h 1560574"/>
                              <a:gd name="connsiteX2955" fmla="*/ 6367950 w 7772400"/>
                              <a:gd name="connsiteY2955" fmla="*/ 186001 h 1560574"/>
                              <a:gd name="connsiteX2956" fmla="*/ 6378870 w 7772400"/>
                              <a:gd name="connsiteY2956" fmla="*/ 193442 h 1560574"/>
                              <a:gd name="connsiteX2957" fmla="*/ 6370870 w 7772400"/>
                              <a:gd name="connsiteY2957" fmla="*/ 205278 h 1560574"/>
                              <a:gd name="connsiteX2958" fmla="*/ 6385036 w 7772400"/>
                              <a:gd name="connsiteY2958" fmla="*/ 205278 h 1560574"/>
                              <a:gd name="connsiteX2959" fmla="*/ 6385036 w 7772400"/>
                              <a:gd name="connsiteY2959" fmla="*/ 218512 h 1560574"/>
                              <a:gd name="connsiteX2960" fmla="*/ 6385020 w 7772400"/>
                              <a:gd name="connsiteY2960" fmla="*/ 218512 h 1560574"/>
                              <a:gd name="connsiteX2961" fmla="*/ 6358537 w 7772400"/>
                              <a:gd name="connsiteY2961" fmla="*/ 218512 h 1560574"/>
                              <a:gd name="connsiteX2962" fmla="*/ 6358537 w 7772400"/>
                              <a:gd name="connsiteY2962" fmla="*/ 211895 h 1560574"/>
                              <a:gd name="connsiteX2963" fmla="*/ 6352976 w 7772400"/>
                              <a:gd name="connsiteY2963" fmla="*/ 208307 h 1560574"/>
                              <a:gd name="connsiteX2964" fmla="*/ 6367950 w 7772400"/>
                              <a:gd name="connsiteY2964" fmla="*/ 186001 h 1560574"/>
                              <a:gd name="connsiteX2965" fmla="*/ 3720909 w 7772400"/>
                              <a:gd name="connsiteY2965" fmla="*/ 186001 h 1560574"/>
                              <a:gd name="connsiteX2966" fmla="*/ 3731829 w 7772400"/>
                              <a:gd name="connsiteY2966" fmla="*/ 193442 h 1560574"/>
                              <a:gd name="connsiteX2967" fmla="*/ 3723829 w 7772400"/>
                              <a:gd name="connsiteY2967" fmla="*/ 205278 h 1560574"/>
                              <a:gd name="connsiteX2968" fmla="*/ 3737995 w 7772400"/>
                              <a:gd name="connsiteY2968" fmla="*/ 205278 h 1560574"/>
                              <a:gd name="connsiteX2969" fmla="*/ 3737995 w 7772400"/>
                              <a:gd name="connsiteY2969" fmla="*/ 218512 h 1560574"/>
                              <a:gd name="connsiteX2970" fmla="*/ 3711496 w 7772400"/>
                              <a:gd name="connsiteY2970" fmla="*/ 218512 h 1560574"/>
                              <a:gd name="connsiteX2971" fmla="*/ 3711496 w 7772400"/>
                              <a:gd name="connsiteY2971" fmla="*/ 211895 h 1560574"/>
                              <a:gd name="connsiteX2972" fmla="*/ 3705935 w 7772400"/>
                              <a:gd name="connsiteY2972" fmla="*/ 208307 h 1560574"/>
                              <a:gd name="connsiteX2973" fmla="*/ 3720909 w 7772400"/>
                              <a:gd name="connsiteY2973" fmla="*/ 186001 h 1560574"/>
                              <a:gd name="connsiteX2974" fmla="*/ 1073857 w 7772400"/>
                              <a:gd name="connsiteY2974" fmla="*/ 186001 h 1560574"/>
                              <a:gd name="connsiteX2975" fmla="*/ 1084775 w 7772400"/>
                              <a:gd name="connsiteY2975" fmla="*/ 193442 h 1560574"/>
                              <a:gd name="connsiteX2976" fmla="*/ 1076769 w 7772400"/>
                              <a:gd name="connsiteY2976" fmla="*/ 205278 h 1560574"/>
                              <a:gd name="connsiteX2977" fmla="*/ 1090932 w 7772400"/>
                              <a:gd name="connsiteY2977" fmla="*/ 205278 h 1560574"/>
                              <a:gd name="connsiteX2978" fmla="*/ 1090932 w 7772400"/>
                              <a:gd name="connsiteY2978" fmla="*/ 218512 h 1560574"/>
                              <a:gd name="connsiteX2979" fmla="*/ 1064441 w 7772400"/>
                              <a:gd name="connsiteY2979" fmla="*/ 218512 h 1560574"/>
                              <a:gd name="connsiteX2980" fmla="*/ 1064441 w 7772400"/>
                              <a:gd name="connsiteY2980" fmla="*/ 211895 h 1560574"/>
                              <a:gd name="connsiteX2981" fmla="*/ 1058877 w 7772400"/>
                              <a:gd name="connsiteY2981" fmla="*/ 208307 h 1560574"/>
                              <a:gd name="connsiteX2982" fmla="*/ 1073857 w 7772400"/>
                              <a:gd name="connsiteY2982" fmla="*/ 186001 h 1560574"/>
                              <a:gd name="connsiteX2983" fmla="*/ 7400158 w 7772400"/>
                              <a:gd name="connsiteY2983" fmla="*/ 178111 h 1560574"/>
                              <a:gd name="connsiteX2984" fmla="*/ 7416561 w 7772400"/>
                              <a:gd name="connsiteY2984" fmla="*/ 199050 h 1560574"/>
                              <a:gd name="connsiteX2985" fmla="*/ 7415567 w 7772400"/>
                              <a:gd name="connsiteY2985" fmla="*/ 199826 h 1560574"/>
                              <a:gd name="connsiteX2986" fmla="*/ 7422976 w 7772400"/>
                              <a:gd name="connsiteY2986" fmla="*/ 207220 h 1560574"/>
                              <a:gd name="connsiteX2987" fmla="*/ 7441709 w 7772400"/>
                              <a:gd name="connsiteY2987" fmla="*/ 225937 h 1560574"/>
                              <a:gd name="connsiteX2988" fmla="*/ 7441694 w 7772400"/>
                              <a:gd name="connsiteY2988" fmla="*/ 225937 h 1560574"/>
                              <a:gd name="connsiteX2989" fmla="*/ 7432342 w 7772400"/>
                              <a:gd name="connsiteY2989" fmla="*/ 235288 h 1560574"/>
                              <a:gd name="connsiteX2990" fmla="*/ 7415551 w 7772400"/>
                              <a:gd name="connsiteY2990" fmla="*/ 218512 h 1560574"/>
                              <a:gd name="connsiteX2991" fmla="*/ 7391786 w 7772400"/>
                              <a:gd name="connsiteY2991" fmla="*/ 218512 h 1560574"/>
                              <a:gd name="connsiteX2992" fmla="*/ 7391786 w 7772400"/>
                              <a:gd name="connsiteY2992" fmla="*/ 205278 h 1560574"/>
                              <a:gd name="connsiteX2993" fmla="*/ 7402302 w 7772400"/>
                              <a:gd name="connsiteY2993" fmla="*/ 205278 h 1560574"/>
                              <a:gd name="connsiteX2994" fmla="*/ 7397642 w 7772400"/>
                              <a:gd name="connsiteY2994" fmla="*/ 200634 h 1560574"/>
                              <a:gd name="connsiteX2995" fmla="*/ 7399490 w 7772400"/>
                              <a:gd name="connsiteY2995" fmla="*/ 198786 h 1560574"/>
                              <a:gd name="connsiteX2996" fmla="*/ 7389705 w 7772400"/>
                              <a:gd name="connsiteY2996" fmla="*/ 186235 h 1560574"/>
                              <a:gd name="connsiteX2997" fmla="*/ 2106061 w 7772400"/>
                              <a:gd name="connsiteY2997" fmla="*/ 178111 h 1560574"/>
                              <a:gd name="connsiteX2998" fmla="*/ 2122464 w 7772400"/>
                              <a:gd name="connsiteY2998" fmla="*/ 199050 h 1560574"/>
                              <a:gd name="connsiteX2999" fmla="*/ 2121485 w 7772400"/>
                              <a:gd name="connsiteY2999" fmla="*/ 199826 h 1560574"/>
                              <a:gd name="connsiteX3000" fmla="*/ 2128879 w 7772400"/>
                              <a:gd name="connsiteY3000" fmla="*/ 207220 h 1560574"/>
                              <a:gd name="connsiteX3001" fmla="*/ 2147611 w 7772400"/>
                              <a:gd name="connsiteY3001" fmla="*/ 225937 h 1560574"/>
                              <a:gd name="connsiteX3002" fmla="*/ 2138245 w 7772400"/>
                              <a:gd name="connsiteY3002" fmla="*/ 235288 h 1560574"/>
                              <a:gd name="connsiteX3003" fmla="*/ 2121454 w 7772400"/>
                              <a:gd name="connsiteY3003" fmla="*/ 218512 h 1560574"/>
                              <a:gd name="connsiteX3004" fmla="*/ 2097704 w 7772400"/>
                              <a:gd name="connsiteY3004" fmla="*/ 218512 h 1560574"/>
                              <a:gd name="connsiteX3005" fmla="*/ 2097704 w 7772400"/>
                              <a:gd name="connsiteY3005" fmla="*/ 205278 h 1560574"/>
                              <a:gd name="connsiteX3006" fmla="*/ 2108204 w 7772400"/>
                              <a:gd name="connsiteY3006" fmla="*/ 205278 h 1560574"/>
                              <a:gd name="connsiteX3007" fmla="*/ 2103545 w 7772400"/>
                              <a:gd name="connsiteY3007" fmla="*/ 200634 h 1560574"/>
                              <a:gd name="connsiteX3008" fmla="*/ 2105393 w 7772400"/>
                              <a:gd name="connsiteY3008" fmla="*/ 198786 h 1560574"/>
                              <a:gd name="connsiteX3009" fmla="*/ 2095607 w 7772400"/>
                              <a:gd name="connsiteY3009" fmla="*/ 186235 h 1560574"/>
                              <a:gd name="connsiteX3010" fmla="*/ 4753087 w 7772400"/>
                              <a:gd name="connsiteY3010" fmla="*/ 178080 h 1560574"/>
                              <a:gd name="connsiteX3011" fmla="*/ 4769489 w 7772400"/>
                              <a:gd name="connsiteY3011" fmla="*/ 199018 h 1560574"/>
                              <a:gd name="connsiteX3012" fmla="*/ 4768510 w 7772400"/>
                              <a:gd name="connsiteY3012" fmla="*/ 199795 h 1560574"/>
                              <a:gd name="connsiteX3013" fmla="*/ 4775935 w 7772400"/>
                              <a:gd name="connsiteY3013" fmla="*/ 207220 h 1560574"/>
                              <a:gd name="connsiteX3014" fmla="*/ 4794668 w 7772400"/>
                              <a:gd name="connsiteY3014" fmla="*/ 225937 h 1560574"/>
                              <a:gd name="connsiteX3015" fmla="*/ 4785302 w 7772400"/>
                              <a:gd name="connsiteY3015" fmla="*/ 235288 h 1560574"/>
                              <a:gd name="connsiteX3016" fmla="*/ 4768510 w 7772400"/>
                              <a:gd name="connsiteY3016" fmla="*/ 218512 h 1560574"/>
                              <a:gd name="connsiteX3017" fmla="*/ 4744761 w 7772400"/>
                              <a:gd name="connsiteY3017" fmla="*/ 218512 h 1560574"/>
                              <a:gd name="connsiteX3018" fmla="*/ 4744761 w 7772400"/>
                              <a:gd name="connsiteY3018" fmla="*/ 205278 h 1560574"/>
                              <a:gd name="connsiteX3019" fmla="*/ 4755261 w 7772400"/>
                              <a:gd name="connsiteY3019" fmla="*/ 205278 h 1560574"/>
                              <a:gd name="connsiteX3020" fmla="*/ 4750601 w 7772400"/>
                              <a:gd name="connsiteY3020" fmla="*/ 200634 h 1560574"/>
                              <a:gd name="connsiteX3021" fmla="*/ 4752449 w 7772400"/>
                              <a:gd name="connsiteY3021" fmla="*/ 198786 h 1560574"/>
                              <a:gd name="connsiteX3022" fmla="*/ 4742633 w 7772400"/>
                              <a:gd name="connsiteY3022" fmla="*/ 186203 h 1560574"/>
                              <a:gd name="connsiteX3023" fmla="*/ 5351476 w 7772400"/>
                              <a:gd name="connsiteY3023" fmla="*/ 168760 h 1560574"/>
                              <a:gd name="connsiteX3024" fmla="*/ 5358932 w 7772400"/>
                              <a:gd name="connsiteY3024" fmla="*/ 179711 h 1560574"/>
                              <a:gd name="connsiteX3025" fmla="*/ 5336813 w 7772400"/>
                              <a:gd name="connsiteY3025" fmla="*/ 194623 h 1560574"/>
                              <a:gd name="connsiteX3026" fmla="*/ 5329466 w 7772400"/>
                              <a:gd name="connsiteY3026" fmla="*/ 183610 h 1560574"/>
                              <a:gd name="connsiteX3027" fmla="*/ 5351476 w 7772400"/>
                              <a:gd name="connsiteY3027" fmla="*/ 168760 h 1560574"/>
                              <a:gd name="connsiteX3028" fmla="*/ 5248431 w 7772400"/>
                              <a:gd name="connsiteY3028" fmla="*/ 168760 h 1560574"/>
                              <a:gd name="connsiteX3029" fmla="*/ 5270456 w 7772400"/>
                              <a:gd name="connsiteY3029" fmla="*/ 183625 h 1560574"/>
                              <a:gd name="connsiteX3030" fmla="*/ 5263094 w 7772400"/>
                              <a:gd name="connsiteY3030" fmla="*/ 194623 h 1560574"/>
                              <a:gd name="connsiteX3031" fmla="*/ 5240975 w 7772400"/>
                              <a:gd name="connsiteY3031" fmla="*/ 179711 h 1560574"/>
                              <a:gd name="connsiteX3032" fmla="*/ 2704451 w 7772400"/>
                              <a:gd name="connsiteY3032" fmla="*/ 168760 h 1560574"/>
                              <a:gd name="connsiteX3033" fmla="*/ 2711891 w 7772400"/>
                              <a:gd name="connsiteY3033" fmla="*/ 179711 h 1560574"/>
                              <a:gd name="connsiteX3034" fmla="*/ 2689772 w 7772400"/>
                              <a:gd name="connsiteY3034" fmla="*/ 194623 h 1560574"/>
                              <a:gd name="connsiteX3035" fmla="*/ 2682425 w 7772400"/>
                              <a:gd name="connsiteY3035" fmla="*/ 183610 h 1560574"/>
                              <a:gd name="connsiteX3036" fmla="*/ 2704451 w 7772400"/>
                              <a:gd name="connsiteY3036" fmla="*/ 168760 h 1560574"/>
                              <a:gd name="connsiteX3037" fmla="*/ 2601374 w 7772400"/>
                              <a:gd name="connsiteY3037" fmla="*/ 168760 h 1560574"/>
                              <a:gd name="connsiteX3038" fmla="*/ 2623384 w 7772400"/>
                              <a:gd name="connsiteY3038" fmla="*/ 183625 h 1560574"/>
                              <a:gd name="connsiteX3039" fmla="*/ 2616037 w 7772400"/>
                              <a:gd name="connsiteY3039" fmla="*/ 194623 h 1560574"/>
                              <a:gd name="connsiteX3040" fmla="*/ 2593918 w 7772400"/>
                              <a:gd name="connsiteY3040" fmla="*/ 179711 h 1560574"/>
                              <a:gd name="connsiteX3041" fmla="*/ 57386 w 7772400"/>
                              <a:gd name="connsiteY3041" fmla="*/ 168760 h 1560574"/>
                              <a:gd name="connsiteX3042" fmla="*/ 64837 w 7772400"/>
                              <a:gd name="connsiteY3042" fmla="*/ 179711 h 1560574"/>
                              <a:gd name="connsiteX3043" fmla="*/ 42717 w 7772400"/>
                              <a:gd name="connsiteY3043" fmla="*/ 194623 h 1560574"/>
                              <a:gd name="connsiteX3044" fmla="*/ 35368 w 7772400"/>
                              <a:gd name="connsiteY3044" fmla="*/ 183610 h 1560574"/>
                              <a:gd name="connsiteX3045" fmla="*/ 57386 w 7772400"/>
                              <a:gd name="connsiteY3045" fmla="*/ 168760 h 1560574"/>
                              <a:gd name="connsiteX3046" fmla="*/ 6866137 w 7772400"/>
                              <a:gd name="connsiteY3046" fmla="*/ 167518 h 1560574"/>
                              <a:gd name="connsiteX3047" fmla="*/ 6881328 w 7772400"/>
                              <a:gd name="connsiteY3047" fmla="*/ 189434 h 1560574"/>
                              <a:gd name="connsiteX3048" fmla="*/ 6870408 w 7772400"/>
                              <a:gd name="connsiteY3048" fmla="*/ 196875 h 1560574"/>
                              <a:gd name="connsiteX3049" fmla="*/ 6855326 w 7772400"/>
                              <a:gd name="connsiteY3049" fmla="*/ 175113 h 1560574"/>
                              <a:gd name="connsiteX3050" fmla="*/ 1572039 w 7772400"/>
                              <a:gd name="connsiteY3050" fmla="*/ 167518 h 1560574"/>
                              <a:gd name="connsiteX3051" fmla="*/ 1587230 w 7772400"/>
                              <a:gd name="connsiteY3051" fmla="*/ 189434 h 1560574"/>
                              <a:gd name="connsiteX3052" fmla="*/ 1576311 w 7772400"/>
                              <a:gd name="connsiteY3052" fmla="*/ 196875 h 1560574"/>
                              <a:gd name="connsiteX3053" fmla="*/ 1561228 w 7772400"/>
                              <a:gd name="connsiteY3053" fmla="*/ 175113 h 1560574"/>
                              <a:gd name="connsiteX3054" fmla="*/ 4219096 w 7772400"/>
                              <a:gd name="connsiteY3054" fmla="*/ 167486 h 1560574"/>
                              <a:gd name="connsiteX3055" fmla="*/ 4234287 w 7772400"/>
                              <a:gd name="connsiteY3055" fmla="*/ 189404 h 1560574"/>
                              <a:gd name="connsiteX3056" fmla="*/ 4223368 w 7772400"/>
                              <a:gd name="connsiteY3056" fmla="*/ 196859 h 1560574"/>
                              <a:gd name="connsiteX3057" fmla="*/ 4208285 w 7772400"/>
                              <a:gd name="connsiteY3057" fmla="*/ 175082 h 1560574"/>
                              <a:gd name="connsiteX3058" fmla="*/ 2260986 w 7772400"/>
                              <a:gd name="connsiteY3058" fmla="*/ 150586 h 1560574"/>
                              <a:gd name="connsiteX3059" fmla="*/ 2271378 w 7772400"/>
                              <a:gd name="connsiteY3059" fmla="*/ 158757 h 1560574"/>
                              <a:gd name="connsiteX3060" fmla="*/ 2254649 w 7772400"/>
                              <a:gd name="connsiteY3060" fmla="*/ 179509 h 1560574"/>
                              <a:gd name="connsiteX3061" fmla="*/ 2244459 w 7772400"/>
                              <a:gd name="connsiteY3061" fmla="*/ 171074 h 1560574"/>
                              <a:gd name="connsiteX3062" fmla="*/ 2260986 w 7772400"/>
                              <a:gd name="connsiteY3062" fmla="*/ 150586 h 1560574"/>
                              <a:gd name="connsiteX3063" fmla="*/ 7555053 w 7772400"/>
                              <a:gd name="connsiteY3063" fmla="*/ 150555 h 1560574"/>
                              <a:gd name="connsiteX3064" fmla="*/ 7565460 w 7772400"/>
                              <a:gd name="connsiteY3064" fmla="*/ 158726 h 1560574"/>
                              <a:gd name="connsiteX3065" fmla="*/ 7548715 w 7772400"/>
                              <a:gd name="connsiteY3065" fmla="*/ 179478 h 1560574"/>
                              <a:gd name="connsiteX3066" fmla="*/ 7538525 w 7772400"/>
                              <a:gd name="connsiteY3066" fmla="*/ 171059 h 1560574"/>
                              <a:gd name="connsiteX3067" fmla="*/ 7555053 w 7772400"/>
                              <a:gd name="connsiteY3067" fmla="*/ 150555 h 1560574"/>
                              <a:gd name="connsiteX3068" fmla="*/ 4908012 w 7772400"/>
                              <a:gd name="connsiteY3068" fmla="*/ 150555 h 1560574"/>
                              <a:gd name="connsiteX3069" fmla="*/ 4918419 w 7772400"/>
                              <a:gd name="connsiteY3069" fmla="*/ 158726 h 1560574"/>
                              <a:gd name="connsiteX3070" fmla="*/ 4901690 w 7772400"/>
                              <a:gd name="connsiteY3070" fmla="*/ 179478 h 1560574"/>
                              <a:gd name="connsiteX3071" fmla="*/ 4891485 w 7772400"/>
                              <a:gd name="connsiteY3071" fmla="*/ 171059 h 1560574"/>
                              <a:gd name="connsiteX3072" fmla="*/ 4908012 w 7772400"/>
                              <a:gd name="connsiteY3072" fmla="*/ 150555 h 1560574"/>
                              <a:gd name="connsiteX3073" fmla="*/ 5681752 w 7772400"/>
                              <a:gd name="connsiteY3073" fmla="*/ 137523 h 1560574"/>
                              <a:gd name="connsiteX3074" fmla="*/ 5698000 w 7772400"/>
                              <a:gd name="connsiteY3074" fmla="*/ 158229 h 1560574"/>
                              <a:gd name="connsiteX3075" fmla="*/ 5687655 w 7772400"/>
                              <a:gd name="connsiteY3075" fmla="*/ 166508 h 1560574"/>
                              <a:gd name="connsiteX3076" fmla="*/ 5671252 w 7772400"/>
                              <a:gd name="connsiteY3076" fmla="*/ 145600 h 1560574"/>
                              <a:gd name="connsiteX3077" fmla="*/ 3034696 w 7772400"/>
                              <a:gd name="connsiteY3077" fmla="*/ 137523 h 1560574"/>
                              <a:gd name="connsiteX3078" fmla="*/ 3050943 w 7772400"/>
                              <a:gd name="connsiteY3078" fmla="*/ 158229 h 1560574"/>
                              <a:gd name="connsiteX3079" fmla="*/ 3040583 w 7772400"/>
                              <a:gd name="connsiteY3079" fmla="*/ 166508 h 1560574"/>
                              <a:gd name="connsiteX3080" fmla="*/ 3024180 w 7772400"/>
                              <a:gd name="connsiteY3080" fmla="*/ 145600 h 1560574"/>
                              <a:gd name="connsiteX3081" fmla="*/ 387653 w 7772400"/>
                              <a:gd name="connsiteY3081" fmla="*/ 137523 h 1560574"/>
                              <a:gd name="connsiteX3082" fmla="*/ 403902 w 7772400"/>
                              <a:gd name="connsiteY3082" fmla="*/ 158229 h 1560574"/>
                              <a:gd name="connsiteX3083" fmla="*/ 393553 w 7772400"/>
                              <a:gd name="connsiteY3083" fmla="*/ 166508 h 1560574"/>
                              <a:gd name="connsiteX3084" fmla="*/ 393551 w 7772400"/>
                              <a:gd name="connsiteY3084" fmla="*/ 166508 h 1560574"/>
                              <a:gd name="connsiteX3085" fmla="*/ 377148 w 7772400"/>
                              <a:gd name="connsiteY3085" fmla="*/ 145600 h 1560574"/>
                              <a:gd name="connsiteX3086" fmla="*/ 5888915 w 7772400"/>
                              <a:gd name="connsiteY3086" fmla="*/ 123885 h 1560574"/>
                              <a:gd name="connsiteX3087" fmla="*/ 5899477 w 7772400"/>
                              <a:gd name="connsiteY3087" fmla="*/ 131885 h 1560574"/>
                              <a:gd name="connsiteX3088" fmla="*/ 5899027 w 7772400"/>
                              <a:gd name="connsiteY3088" fmla="*/ 132475 h 1560574"/>
                              <a:gd name="connsiteX3089" fmla="*/ 5908269 w 7772400"/>
                              <a:gd name="connsiteY3089" fmla="*/ 141717 h 1560574"/>
                              <a:gd name="connsiteX3090" fmla="*/ 5889536 w 7772400"/>
                              <a:gd name="connsiteY3090" fmla="*/ 160434 h 1560574"/>
                              <a:gd name="connsiteX3091" fmla="*/ 5880170 w 7772400"/>
                              <a:gd name="connsiteY3091" fmla="*/ 151068 h 1560574"/>
                              <a:gd name="connsiteX3092" fmla="*/ 5880403 w 7772400"/>
                              <a:gd name="connsiteY3092" fmla="*/ 150835 h 1560574"/>
                              <a:gd name="connsiteX3093" fmla="*/ 5872761 w 7772400"/>
                              <a:gd name="connsiteY3093" fmla="*/ 144979 h 1560574"/>
                              <a:gd name="connsiteX3094" fmla="*/ 5888915 w 7772400"/>
                              <a:gd name="connsiteY3094" fmla="*/ 123885 h 1560574"/>
                              <a:gd name="connsiteX3095" fmla="*/ 3241874 w 7772400"/>
                              <a:gd name="connsiteY3095" fmla="*/ 123885 h 1560574"/>
                              <a:gd name="connsiteX3096" fmla="*/ 3252436 w 7772400"/>
                              <a:gd name="connsiteY3096" fmla="*/ 131885 h 1560574"/>
                              <a:gd name="connsiteX3097" fmla="*/ 3251986 w 7772400"/>
                              <a:gd name="connsiteY3097" fmla="*/ 132475 h 1560574"/>
                              <a:gd name="connsiteX3098" fmla="*/ 3261228 w 7772400"/>
                              <a:gd name="connsiteY3098" fmla="*/ 141717 h 1560574"/>
                              <a:gd name="connsiteX3099" fmla="*/ 3242495 w 7772400"/>
                              <a:gd name="connsiteY3099" fmla="*/ 160434 h 1560574"/>
                              <a:gd name="connsiteX3100" fmla="*/ 3233129 w 7772400"/>
                              <a:gd name="connsiteY3100" fmla="*/ 151068 h 1560574"/>
                              <a:gd name="connsiteX3101" fmla="*/ 3233377 w 7772400"/>
                              <a:gd name="connsiteY3101" fmla="*/ 150835 h 1560574"/>
                              <a:gd name="connsiteX3102" fmla="*/ 3225735 w 7772400"/>
                              <a:gd name="connsiteY3102" fmla="*/ 144979 h 1560574"/>
                              <a:gd name="connsiteX3103" fmla="*/ 594819 w 7772400"/>
                              <a:gd name="connsiteY3103" fmla="*/ 123885 h 1560574"/>
                              <a:gd name="connsiteX3104" fmla="*/ 605375 w 7772400"/>
                              <a:gd name="connsiteY3104" fmla="*/ 131885 h 1560574"/>
                              <a:gd name="connsiteX3105" fmla="*/ 604926 w 7772400"/>
                              <a:gd name="connsiteY3105" fmla="*/ 132475 h 1560574"/>
                              <a:gd name="connsiteX3106" fmla="*/ 614171 w 7772400"/>
                              <a:gd name="connsiteY3106" fmla="*/ 141717 h 1560574"/>
                              <a:gd name="connsiteX3107" fmla="*/ 595439 w 7772400"/>
                              <a:gd name="connsiteY3107" fmla="*/ 160434 h 1560574"/>
                              <a:gd name="connsiteX3108" fmla="*/ 586072 w 7772400"/>
                              <a:gd name="connsiteY3108" fmla="*/ 151068 h 1560574"/>
                              <a:gd name="connsiteX3109" fmla="*/ 586310 w 7772400"/>
                              <a:gd name="connsiteY3109" fmla="*/ 150835 h 1560574"/>
                              <a:gd name="connsiteX3110" fmla="*/ 578674 w 7772400"/>
                              <a:gd name="connsiteY3110" fmla="*/ 144979 h 1560574"/>
                              <a:gd name="connsiteX3111" fmla="*/ 594819 w 7772400"/>
                              <a:gd name="connsiteY3111" fmla="*/ 123885 h 1560574"/>
                              <a:gd name="connsiteX3112" fmla="*/ 5416963 w 7772400"/>
                              <a:gd name="connsiteY3112" fmla="*/ 123435 h 1560574"/>
                              <a:gd name="connsiteX3113" fmla="*/ 5424574 w 7772400"/>
                              <a:gd name="connsiteY3113" fmla="*/ 134246 h 1560574"/>
                              <a:gd name="connsiteX3114" fmla="*/ 5402781 w 7772400"/>
                              <a:gd name="connsiteY3114" fmla="*/ 149499 h 1560574"/>
                              <a:gd name="connsiteX3115" fmla="*/ 5395233 w 7772400"/>
                              <a:gd name="connsiteY3115" fmla="*/ 138642 h 1560574"/>
                              <a:gd name="connsiteX3116" fmla="*/ 5182944 w 7772400"/>
                              <a:gd name="connsiteY3116" fmla="*/ 123435 h 1560574"/>
                              <a:gd name="connsiteX3117" fmla="*/ 5204675 w 7772400"/>
                              <a:gd name="connsiteY3117" fmla="*/ 138642 h 1560574"/>
                              <a:gd name="connsiteX3118" fmla="*/ 5197126 w 7772400"/>
                              <a:gd name="connsiteY3118" fmla="*/ 149499 h 1560574"/>
                              <a:gd name="connsiteX3119" fmla="*/ 5175333 w 7772400"/>
                              <a:gd name="connsiteY3119" fmla="*/ 134246 h 1560574"/>
                              <a:gd name="connsiteX3120" fmla="*/ 2769937 w 7772400"/>
                              <a:gd name="connsiteY3120" fmla="*/ 123435 h 1560574"/>
                              <a:gd name="connsiteX3121" fmla="*/ 2777533 w 7772400"/>
                              <a:gd name="connsiteY3121" fmla="*/ 134246 h 1560574"/>
                              <a:gd name="connsiteX3122" fmla="*/ 2755756 w 7772400"/>
                              <a:gd name="connsiteY3122" fmla="*/ 149499 h 1560574"/>
                              <a:gd name="connsiteX3123" fmla="*/ 2748191 w 7772400"/>
                              <a:gd name="connsiteY3123" fmla="*/ 138642 h 1560574"/>
                              <a:gd name="connsiteX3124" fmla="*/ 2535888 w 7772400"/>
                              <a:gd name="connsiteY3124" fmla="*/ 123435 h 1560574"/>
                              <a:gd name="connsiteX3125" fmla="*/ 2557618 w 7772400"/>
                              <a:gd name="connsiteY3125" fmla="*/ 138642 h 1560574"/>
                              <a:gd name="connsiteX3126" fmla="*/ 2550069 w 7772400"/>
                              <a:gd name="connsiteY3126" fmla="*/ 149499 h 1560574"/>
                              <a:gd name="connsiteX3127" fmla="*/ 2528276 w 7772400"/>
                              <a:gd name="connsiteY3127" fmla="*/ 134246 h 1560574"/>
                              <a:gd name="connsiteX3128" fmla="*/ 122870 w 7772400"/>
                              <a:gd name="connsiteY3128" fmla="*/ 123435 h 1560574"/>
                              <a:gd name="connsiteX3129" fmla="*/ 130476 w 7772400"/>
                              <a:gd name="connsiteY3129" fmla="*/ 134246 h 1560574"/>
                              <a:gd name="connsiteX3130" fmla="*/ 108692 w 7772400"/>
                              <a:gd name="connsiteY3130" fmla="*/ 149499 h 1560574"/>
                              <a:gd name="connsiteX3131" fmla="*/ 101136 w 7772400"/>
                              <a:gd name="connsiteY3131" fmla="*/ 138642 h 1560574"/>
                              <a:gd name="connsiteX3132" fmla="*/ 6414673 w 7772400"/>
                              <a:gd name="connsiteY3132" fmla="*/ 121121 h 1560574"/>
                              <a:gd name="connsiteX3133" fmla="*/ 6425236 w 7772400"/>
                              <a:gd name="connsiteY3133" fmla="*/ 129073 h 1560574"/>
                              <a:gd name="connsiteX3134" fmla="*/ 6409485 w 7772400"/>
                              <a:gd name="connsiteY3134" fmla="*/ 150291 h 1560574"/>
                              <a:gd name="connsiteX3135" fmla="*/ 6398767 w 7772400"/>
                              <a:gd name="connsiteY3135" fmla="*/ 142494 h 1560574"/>
                              <a:gd name="connsiteX3136" fmla="*/ 6414673 w 7772400"/>
                              <a:gd name="connsiteY3136" fmla="*/ 121121 h 1560574"/>
                              <a:gd name="connsiteX3137" fmla="*/ 3767647 w 7772400"/>
                              <a:gd name="connsiteY3137" fmla="*/ 121121 h 1560574"/>
                              <a:gd name="connsiteX3138" fmla="*/ 3778194 w 7772400"/>
                              <a:gd name="connsiteY3138" fmla="*/ 129073 h 1560574"/>
                              <a:gd name="connsiteX3139" fmla="*/ 3762444 w 7772400"/>
                              <a:gd name="connsiteY3139" fmla="*/ 150291 h 1560574"/>
                              <a:gd name="connsiteX3140" fmla="*/ 3751726 w 7772400"/>
                              <a:gd name="connsiteY3140" fmla="*/ 142494 h 1560574"/>
                              <a:gd name="connsiteX3141" fmla="*/ 3767647 w 7772400"/>
                              <a:gd name="connsiteY3141" fmla="*/ 121121 h 1560574"/>
                              <a:gd name="connsiteX3142" fmla="*/ 1120583 w 7772400"/>
                              <a:gd name="connsiteY3142" fmla="*/ 121121 h 1560574"/>
                              <a:gd name="connsiteX3143" fmla="*/ 1131139 w 7772400"/>
                              <a:gd name="connsiteY3143" fmla="*/ 129073 h 1560574"/>
                              <a:gd name="connsiteX3144" fmla="*/ 1115383 w 7772400"/>
                              <a:gd name="connsiteY3144" fmla="*/ 150291 h 1560574"/>
                              <a:gd name="connsiteX3145" fmla="*/ 1104671 w 7772400"/>
                              <a:gd name="connsiteY3145" fmla="*/ 142494 h 1560574"/>
                              <a:gd name="connsiteX3146" fmla="*/ 1120583 w 7772400"/>
                              <a:gd name="connsiteY3146" fmla="*/ 121121 h 1560574"/>
                              <a:gd name="connsiteX3147" fmla="*/ 7351898 w 7772400"/>
                              <a:gd name="connsiteY3147" fmla="*/ 114783 h 1560574"/>
                              <a:gd name="connsiteX3148" fmla="*/ 7367865 w 7772400"/>
                              <a:gd name="connsiteY3148" fmla="*/ 135985 h 1560574"/>
                              <a:gd name="connsiteX3149" fmla="*/ 7358639 w 7772400"/>
                              <a:gd name="connsiteY3149" fmla="*/ 142944 h 1560574"/>
                              <a:gd name="connsiteX3150" fmla="*/ 7369512 w 7772400"/>
                              <a:gd name="connsiteY3150" fmla="*/ 153817 h 1560574"/>
                              <a:gd name="connsiteX3151" fmla="*/ 7360146 w 7772400"/>
                              <a:gd name="connsiteY3151" fmla="*/ 163168 h 1560574"/>
                              <a:gd name="connsiteX3152" fmla="*/ 7341428 w 7772400"/>
                              <a:gd name="connsiteY3152" fmla="*/ 144451 h 1560574"/>
                              <a:gd name="connsiteX3153" fmla="*/ 7350702 w 7772400"/>
                              <a:gd name="connsiteY3153" fmla="*/ 135193 h 1560574"/>
                              <a:gd name="connsiteX3154" fmla="*/ 7341289 w 7772400"/>
                              <a:gd name="connsiteY3154" fmla="*/ 122751 h 1560574"/>
                              <a:gd name="connsiteX3155" fmla="*/ 4704841 w 7772400"/>
                              <a:gd name="connsiteY3155" fmla="*/ 114783 h 1560574"/>
                              <a:gd name="connsiteX3156" fmla="*/ 4720809 w 7772400"/>
                              <a:gd name="connsiteY3156" fmla="*/ 135985 h 1560574"/>
                              <a:gd name="connsiteX3157" fmla="*/ 4711583 w 7772400"/>
                              <a:gd name="connsiteY3157" fmla="*/ 142929 h 1560574"/>
                              <a:gd name="connsiteX3158" fmla="*/ 4722487 w 7772400"/>
                              <a:gd name="connsiteY3158" fmla="*/ 153817 h 1560574"/>
                              <a:gd name="connsiteX3159" fmla="*/ 4713120 w 7772400"/>
                              <a:gd name="connsiteY3159" fmla="*/ 163168 h 1560574"/>
                              <a:gd name="connsiteX3160" fmla="*/ 4694387 w 7772400"/>
                              <a:gd name="connsiteY3160" fmla="*/ 144451 h 1560574"/>
                              <a:gd name="connsiteX3161" fmla="*/ 4703645 w 7772400"/>
                              <a:gd name="connsiteY3161" fmla="*/ 135209 h 1560574"/>
                              <a:gd name="connsiteX3162" fmla="*/ 4694232 w 7772400"/>
                              <a:gd name="connsiteY3162" fmla="*/ 122751 h 1560574"/>
                              <a:gd name="connsiteX3163" fmla="*/ 2057800 w 7772400"/>
                              <a:gd name="connsiteY3163" fmla="*/ 114783 h 1560574"/>
                              <a:gd name="connsiteX3164" fmla="*/ 2073768 w 7772400"/>
                              <a:gd name="connsiteY3164" fmla="*/ 135985 h 1560574"/>
                              <a:gd name="connsiteX3165" fmla="*/ 2064541 w 7772400"/>
                              <a:gd name="connsiteY3165" fmla="*/ 142944 h 1560574"/>
                              <a:gd name="connsiteX3166" fmla="*/ 2075430 w 7772400"/>
                              <a:gd name="connsiteY3166" fmla="*/ 153817 h 1560574"/>
                              <a:gd name="connsiteX3167" fmla="*/ 2066063 w 7772400"/>
                              <a:gd name="connsiteY3167" fmla="*/ 163168 h 1560574"/>
                              <a:gd name="connsiteX3168" fmla="*/ 2047331 w 7772400"/>
                              <a:gd name="connsiteY3168" fmla="*/ 144451 h 1560574"/>
                              <a:gd name="connsiteX3169" fmla="*/ 2056604 w 7772400"/>
                              <a:gd name="connsiteY3169" fmla="*/ 135193 h 1560574"/>
                              <a:gd name="connsiteX3170" fmla="*/ 2047191 w 7772400"/>
                              <a:gd name="connsiteY3170" fmla="*/ 122751 h 1560574"/>
                              <a:gd name="connsiteX3171" fmla="*/ 6818575 w 7772400"/>
                              <a:gd name="connsiteY3171" fmla="*/ 103273 h 1560574"/>
                              <a:gd name="connsiteX3172" fmla="*/ 6834776 w 7772400"/>
                              <a:gd name="connsiteY3172" fmla="*/ 124475 h 1560574"/>
                              <a:gd name="connsiteX3173" fmla="*/ 6824167 w 7772400"/>
                              <a:gd name="connsiteY3173" fmla="*/ 132382 h 1560574"/>
                              <a:gd name="connsiteX3174" fmla="*/ 6808122 w 7772400"/>
                              <a:gd name="connsiteY3174" fmla="*/ 111397 h 1560574"/>
                              <a:gd name="connsiteX3175" fmla="*/ 4171519 w 7772400"/>
                              <a:gd name="connsiteY3175" fmla="*/ 103273 h 1560574"/>
                              <a:gd name="connsiteX3176" fmla="*/ 4187719 w 7772400"/>
                              <a:gd name="connsiteY3176" fmla="*/ 124475 h 1560574"/>
                              <a:gd name="connsiteX3177" fmla="*/ 4177111 w 7772400"/>
                              <a:gd name="connsiteY3177" fmla="*/ 132382 h 1560574"/>
                              <a:gd name="connsiteX3178" fmla="*/ 4161065 w 7772400"/>
                              <a:gd name="connsiteY3178" fmla="*/ 111397 h 1560574"/>
                              <a:gd name="connsiteX3179" fmla="*/ 1524485 w 7772400"/>
                              <a:gd name="connsiteY3179" fmla="*/ 103273 h 1560574"/>
                              <a:gd name="connsiteX3180" fmla="*/ 1540682 w 7772400"/>
                              <a:gd name="connsiteY3180" fmla="*/ 124475 h 1560574"/>
                              <a:gd name="connsiteX3181" fmla="*/ 1530074 w 7772400"/>
                              <a:gd name="connsiteY3181" fmla="*/ 132382 h 1560574"/>
                              <a:gd name="connsiteX3182" fmla="*/ 1514033 w 7772400"/>
                              <a:gd name="connsiteY3182" fmla="*/ 111397 h 1560574"/>
                              <a:gd name="connsiteX3183" fmla="*/ 7601931 w 7772400"/>
                              <a:gd name="connsiteY3183" fmla="*/ 86917 h 1560574"/>
                              <a:gd name="connsiteX3184" fmla="*/ 7612850 w 7772400"/>
                              <a:gd name="connsiteY3184" fmla="*/ 94419 h 1560574"/>
                              <a:gd name="connsiteX3185" fmla="*/ 7597535 w 7772400"/>
                              <a:gd name="connsiteY3185" fmla="*/ 116228 h 1560574"/>
                              <a:gd name="connsiteX3186" fmla="*/ 7586771 w 7772400"/>
                              <a:gd name="connsiteY3186" fmla="*/ 108476 h 1560574"/>
                              <a:gd name="connsiteX3187" fmla="*/ 7601931 w 7772400"/>
                              <a:gd name="connsiteY3187" fmla="*/ 86917 h 1560574"/>
                              <a:gd name="connsiteX3188" fmla="*/ 4954905 w 7772400"/>
                              <a:gd name="connsiteY3188" fmla="*/ 86917 h 1560574"/>
                              <a:gd name="connsiteX3189" fmla="*/ 4965825 w 7772400"/>
                              <a:gd name="connsiteY3189" fmla="*/ 94419 h 1560574"/>
                              <a:gd name="connsiteX3190" fmla="*/ 4950510 w 7772400"/>
                              <a:gd name="connsiteY3190" fmla="*/ 116228 h 1560574"/>
                              <a:gd name="connsiteX3191" fmla="*/ 4939745 w 7772400"/>
                              <a:gd name="connsiteY3191" fmla="*/ 108476 h 1560574"/>
                              <a:gd name="connsiteX3192" fmla="*/ 4954905 w 7772400"/>
                              <a:gd name="connsiteY3192" fmla="*/ 86917 h 1560574"/>
                              <a:gd name="connsiteX3193" fmla="*/ 2307818 w 7772400"/>
                              <a:gd name="connsiteY3193" fmla="*/ 86917 h 1560574"/>
                              <a:gd name="connsiteX3194" fmla="*/ 2318738 w 7772400"/>
                              <a:gd name="connsiteY3194" fmla="*/ 94419 h 1560574"/>
                              <a:gd name="connsiteX3195" fmla="*/ 2303422 w 7772400"/>
                              <a:gd name="connsiteY3195" fmla="*/ 116228 h 1560574"/>
                              <a:gd name="connsiteX3196" fmla="*/ 2292658 w 7772400"/>
                              <a:gd name="connsiteY3196" fmla="*/ 108476 h 1560574"/>
                              <a:gd name="connsiteX3197" fmla="*/ 2307818 w 7772400"/>
                              <a:gd name="connsiteY3197" fmla="*/ 86917 h 1560574"/>
                              <a:gd name="connsiteX3198" fmla="*/ 7294597 w 7772400"/>
                              <a:gd name="connsiteY3198" fmla="*/ 78948 h 1560574"/>
                              <a:gd name="connsiteX3199" fmla="*/ 7313329 w 7772400"/>
                              <a:gd name="connsiteY3199" fmla="*/ 97666 h 1560574"/>
                              <a:gd name="connsiteX3200" fmla="*/ 7303963 w 7772400"/>
                              <a:gd name="connsiteY3200" fmla="*/ 107032 h 1560574"/>
                              <a:gd name="connsiteX3201" fmla="*/ 7285231 w 7772400"/>
                              <a:gd name="connsiteY3201" fmla="*/ 88315 h 1560574"/>
                              <a:gd name="connsiteX3202" fmla="*/ 4647556 w 7772400"/>
                              <a:gd name="connsiteY3202" fmla="*/ 78948 h 1560574"/>
                              <a:gd name="connsiteX3203" fmla="*/ 4666288 w 7772400"/>
                              <a:gd name="connsiteY3203" fmla="*/ 97666 h 1560574"/>
                              <a:gd name="connsiteX3204" fmla="*/ 4656922 w 7772400"/>
                              <a:gd name="connsiteY3204" fmla="*/ 107032 h 1560574"/>
                              <a:gd name="connsiteX3205" fmla="*/ 4638190 w 7772400"/>
                              <a:gd name="connsiteY3205" fmla="*/ 88315 h 1560574"/>
                              <a:gd name="connsiteX3206" fmla="*/ 2000499 w 7772400"/>
                              <a:gd name="connsiteY3206" fmla="*/ 78948 h 1560574"/>
                              <a:gd name="connsiteX3207" fmla="*/ 2019232 w 7772400"/>
                              <a:gd name="connsiteY3207" fmla="*/ 97666 h 1560574"/>
                              <a:gd name="connsiteX3208" fmla="*/ 2009865 w 7772400"/>
                              <a:gd name="connsiteY3208" fmla="*/ 107032 h 1560574"/>
                              <a:gd name="connsiteX3209" fmla="*/ 1991133 w 7772400"/>
                              <a:gd name="connsiteY3209" fmla="*/ 88315 h 1560574"/>
                              <a:gd name="connsiteX3210" fmla="*/ 7765275 w 7772400"/>
                              <a:gd name="connsiteY3210" fmla="*/ 77146 h 1560574"/>
                              <a:gd name="connsiteX3211" fmla="*/ 7772400 w 7772400"/>
                              <a:gd name="connsiteY3211" fmla="*/ 82305 h 1560574"/>
                              <a:gd name="connsiteX3212" fmla="*/ 7772400 w 7772400"/>
                              <a:gd name="connsiteY3212" fmla="*/ 98651 h 1560574"/>
                              <a:gd name="connsiteX3213" fmla="*/ 7757462 w 7772400"/>
                              <a:gd name="connsiteY3213" fmla="*/ 87849 h 1560574"/>
                              <a:gd name="connsiteX3214" fmla="*/ 5481673 w 7772400"/>
                              <a:gd name="connsiteY3214" fmla="*/ 77146 h 1560574"/>
                              <a:gd name="connsiteX3215" fmla="*/ 5489486 w 7772400"/>
                              <a:gd name="connsiteY3215" fmla="*/ 87849 h 1560574"/>
                              <a:gd name="connsiteX3216" fmla="*/ 5467927 w 7772400"/>
                              <a:gd name="connsiteY3216" fmla="*/ 103428 h 1560574"/>
                              <a:gd name="connsiteX3217" fmla="*/ 5460222 w 7772400"/>
                              <a:gd name="connsiteY3217" fmla="*/ 92679 h 1560574"/>
                              <a:gd name="connsiteX3218" fmla="*/ 5481673 w 7772400"/>
                              <a:gd name="connsiteY3218" fmla="*/ 77146 h 1560574"/>
                              <a:gd name="connsiteX3219" fmla="*/ 5118234 w 7772400"/>
                              <a:gd name="connsiteY3219" fmla="*/ 77146 h 1560574"/>
                              <a:gd name="connsiteX3220" fmla="*/ 5139685 w 7772400"/>
                              <a:gd name="connsiteY3220" fmla="*/ 92679 h 1560574"/>
                              <a:gd name="connsiteX3221" fmla="*/ 5131981 w 7772400"/>
                              <a:gd name="connsiteY3221" fmla="*/ 103428 h 1560574"/>
                              <a:gd name="connsiteX3222" fmla="*/ 5110421 w 7772400"/>
                              <a:gd name="connsiteY3222" fmla="*/ 87849 h 1560574"/>
                              <a:gd name="connsiteX3223" fmla="*/ 2834632 w 7772400"/>
                              <a:gd name="connsiteY3223" fmla="*/ 77146 h 1560574"/>
                              <a:gd name="connsiteX3224" fmla="*/ 2842445 w 7772400"/>
                              <a:gd name="connsiteY3224" fmla="*/ 87849 h 1560574"/>
                              <a:gd name="connsiteX3225" fmla="*/ 2820901 w 7772400"/>
                              <a:gd name="connsiteY3225" fmla="*/ 103428 h 1560574"/>
                              <a:gd name="connsiteX3226" fmla="*/ 2813197 w 7772400"/>
                              <a:gd name="connsiteY3226" fmla="*/ 92679 h 1560574"/>
                              <a:gd name="connsiteX3227" fmla="*/ 2834632 w 7772400"/>
                              <a:gd name="connsiteY3227" fmla="*/ 77146 h 1560574"/>
                              <a:gd name="connsiteX3228" fmla="*/ 2471177 w 7772400"/>
                              <a:gd name="connsiteY3228" fmla="*/ 77146 h 1560574"/>
                              <a:gd name="connsiteX3229" fmla="*/ 2492628 w 7772400"/>
                              <a:gd name="connsiteY3229" fmla="*/ 92679 h 1560574"/>
                              <a:gd name="connsiteX3230" fmla="*/ 2484909 w 7772400"/>
                              <a:gd name="connsiteY3230" fmla="*/ 103428 h 1560574"/>
                              <a:gd name="connsiteX3231" fmla="*/ 2463364 w 7772400"/>
                              <a:gd name="connsiteY3231" fmla="*/ 87849 h 1560574"/>
                              <a:gd name="connsiteX3232" fmla="*/ 187579 w 7772400"/>
                              <a:gd name="connsiteY3232" fmla="*/ 77146 h 1560574"/>
                              <a:gd name="connsiteX3233" fmla="*/ 195393 w 7772400"/>
                              <a:gd name="connsiteY3233" fmla="*/ 87849 h 1560574"/>
                              <a:gd name="connsiteX3234" fmla="*/ 195392 w 7772400"/>
                              <a:gd name="connsiteY3234" fmla="*/ 87849 h 1560574"/>
                              <a:gd name="connsiteX3235" fmla="*/ 173838 w 7772400"/>
                              <a:gd name="connsiteY3235" fmla="*/ 103428 h 1560574"/>
                              <a:gd name="connsiteX3236" fmla="*/ 166129 w 7772400"/>
                              <a:gd name="connsiteY3236" fmla="*/ 92679 h 1560574"/>
                              <a:gd name="connsiteX3237" fmla="*/ 187579 w 7772400"/>
                              <a:gd name="connsiteY3237" fmla="*/ 77146 h 1560574"/>
                              <a:gd name="connsiteX3238" fmla="*/ 5955116 w 7772400"/>
                              <a:gd name="connsiteY3238" fmla="*/ 76184 h 1560574"/>
                              <a:gd name="connsiteX3239" fmla="*/ 5964482 w 7772400"/>
                              <a:gd name="connsiteY3239" fmla="*/ 85550 h 1560574"/>
                              <a:gd name="connsiteX3240" fmla="*/ 5945734 w 7772400"/>
                              <a:gd name="connsiteY3240" fmla="*/ 104283 h 1560574"/>
                              <a:gd name="connsiteX3241" fmla="*/ 5936368 w 7772400"/>
                              <a:gd name="connsiteY3241" fmla="*/ 94932 h 1560574"/>
                              <a:gd name="connsiteX3242" fmla="*/ 3308091 w 7772400"/>
                              <a:gd name="connsiteY3242" fmla="*/ 76184 h 1560574"/>
                              <a:gd name="connsiteX3243" fmla="*/ 3317457 w 7772400"/>
                              <a:gd name="connsiteY3243" fmla="*/ 85550 h 1560574"/>
                              <a:gd name="connsiteX3244" fmla="*/ 3298693 w 7772400"/>
                              <a:gd name="connsiteY3244" fmla="*/ 104283 h 1560574"/>
                              <a:gd name="connsiteX3245" fmla="*/ 3289327 w 7772400"/>
                              <a:gd name="connsiteY3245" fmla="*/ 94932 h 1560574"/>
                              <a:gd name="connsiteX3246" fmla="*/ 661026 w 7772400"/>
                              <a:gd name="connsiteY3246" fmla="*/ 76184 h 1560574"/>
                              <a:gd name="connsiteX3247" fmla="*/ 670393 w 7772400"/>
                              <a:gd name="connsiteY3247" fmla="*/ 85550 h 1560574"/>
                              <a:gd name="connsiteX3248" fmla="*/ 651635 w 7772400"/>
                              <a:gd name="connsiteY3248" fmla="*/ 104283 h 1560574"/>
                              <a:gd name="connsiteX3249" fmla="*/ 642269 w 7772400"/>
                              <a:gd name="connsiteY3249" fmla="*/ 94932 h 1560574"/>
                              <a:gd name="connsiteX3250" fmla="*/ 5635853 w 7772400"/>
                              <a:gd name="connsiteY3250" fmla="*/ 73372 h 1560574"/>
                              <a:gd name="connsiteX3251" fmla="*/ 5650671 w 7772400"/>
                              <a:gd name="connsiteY3251" fmla="*/ 95087 h 1560574"/>
                              <a:gd name="connsiteX3252" fmla="*/ 5639814 w 7772400"/>
                              <a:gd name="connsiteY3252" fmla="*/ 102683 h 1560574"/>
                              <a:gd name="connsiteX3253" fmla="*/ 5624824 w 7772400"/>
                              <a:gd name="connsiteY3253" fmla="*/ 80719 h 1560574"/>
                              <a:gd name="connsiteX3254" fmla="*/ 2988812 w 7772400"/>
                              <a:gd name="connsiteY3254" fmla="*/ 73372 h 1560574"/>
                              <a:gd name="connsiteX3255" fmla="*/ 3003646 w 7772400"/>
                              <a:gd name="connsiteY3255" fmla="*/ 95087 h 1560574"/>
                              <a:gd name="connsiteX3256" fmla="*/ 2992773 w 7772400"/>
                              <a:gd name="connsiteY3256" fmla="*/ 102683 h 1560574"/>
                              <a:gd name="connsiteX3257" fmla="*/ 2977799 w 7772400"/>
                              <a:gd name="connsiteY3257" fmla="*/ 80719 h 1560574"/>
                              <a:gd name="connsiteX3258" fmla="*/ 341757 w 7772400"/>
                              <a:gd name="connsiteY3258" fmla="*/ 73372 h 1560574"/>
                              <a:gd name="connsiteX3259" fmla="*/ 356581 w 7772400"/>
                              <a:gd name="connsiteY3259" fmla="*/ 95087 h 1560574"/>
                              <a:gd name="connsiteX3260" fmla="*/ 345714 w 7772400"/>
                              <a:gd name="connsiteY3260" fmla="*/ 102683 h 1560574"/>
                              <a:gd name="connsiteX3261" fmla="*/ 330735 w 7772400"/>
                              <a:gd name="connsiteY3261" fmla="*/ 80719 h 1560574"/>
                              <a:gd name="connsiteX3262" fmla="*/ 5936601 w 7772400"/>
                              <a:gd name="connsiteY3262" fmla="*/ 60247 h 1560574"/>
                              <a:gd name="connsiteX3263" fmla="*/ 5947257 w 7772400"/>
                              <a:gd name="connsiteY3263" fmla="*/ 68106 h 1560574"/>
                              <a:gd name="connsiteX3264" fmla="*/ 5931429 w 7772400"/>
                              <a:gd name="connsiteY3264" fmla="*/ 89418 h 1560574"/>
                              <a:gd name="connsiteX3265" fmla="*/ 5920819 w 7772400"/>
                              <a:gd name="connsiteY3265" fmla="*/ 81511 h 1560574"/>
                              <a:gd name="connsiteX3266" fmla="*/ 3289560 w 7772400"/>
                              <a:gd name="connsiteY3266" fmla="*/ 60247 h 1560574"/>
                              <a:gd name="connsiteX3267" fmla="*/ 3300231 w 7772400"/>
                              <a:gd name="connsiteY3267" fmla="*/ 68106 h 1560574"/>
                              <a:gd name="connsiteX3268" fmla="*/ 3284388 w 7772400"/>
                              <a:gd name="connsiteY3268" fmla="*/ 89418 h 1560574"/>
                              <a:gd name="connsiteX3269" fmla="*/ 3273779 w 7772400"/>
                              <a:gd name="connsiteY3269" fmla="*/ 81511 h 1560574"/>
                              <a:gd name="connsiteX3270" fmla="*/ 642502 w 7772400"/>
                              <a:gd name="connsiteY3270" fmla="*/ 60247 h 1560574"/>
                              <a:gd name="connsiteX3271" fmla="*/ 653162 w 7772400"/>
                              <a:gd name="connsiteY3271" fmla="*/ 68106 h 1560574"/>
                              <a:gd name="connsiteX3272" fmla="*/ 653160 w 7772400"/>
                              <a:gd name="connsiteY3272" fmla="*/ 68106 h 1560574"/>
                              <a:gd name="connsiteX3273" fmla="*/ 637326 w 7772400"/>
                              <a:gd name="connsiteY3273" fmla="*/ 89418 h 1560574"/>
                              <a:gd name="connsiteX3274" fmla="*/ 626719 w 7772400"/>
                              <a:gd name="connsiteY3274" fmla="*/ 81511 h 1560574"/>
                              <a:gd name="connsiteX3275" fmla="*/ 6464751 w 7772400"/>
                              <a:gd name="connsiteY3275" fmla="*/ 58709 h 1560574"/>
                              <a:gd name="connsiteX3276" fmla="*/ 6474832 w 7772400"/>
                              <a:gd name="connsiteY3276" fmla="*/ 67298 h 1560574"/>
                              <a:gd name="connsiteX3277" fmla="*/ 6457886 w 7772400"/>
                              <a:gd name="connsiteY3277" fmla="*/ 87569 h 1560574"/>
                              <a:gd name="connsiteX3278" fmla="*/ 6447634 w 7772400"/>
                              <a:gd name="connsiteY3278" fmla="*/ 79181 h 1560574"/>
                              <a:gd name="connsiteX3279" fmla="*/ 6464751 w 7772400"/>
                              <a:gd name="connsiteY3279" fmla="*/ 58709 h 1560574"/>
                              <a:gd name="connsiteX3280" fmla="*/ 1170647 w 7772400"/>
                              <a:gd name="connsiteY3280" fmla="*/ 58709 h 1560574"/>
                              <a:gd name="connsiteX3281" fmla="*/ 1180739 w 7772400"/>
                              <a:gd name="connsiteY3281" fmla="*/ 67298 h 1560574"/>
                              <a:gd name="connsiteX3282" fmla="*/ 1163791 w 7772400"/>
                              <a:gd name="connsiteY3282" fmla="*/ 87569 h 1560574"/>
                              <a:gd name="connsiteX3283" fmla="*/ 1153545 w 7772400"/>
                              <a:gd name="connsiteY3283" fmla="*/ 79181 h 1560574"/>
                              <a:gd name="connsiteX3284" fmla="*/ 1170647 w 7772400"/>
                              <a:gd name="connsiteY3284" fmla="*/ 58709 h 1560574"/>
                              <a:gd name="connsiteX3285" fmla="*/ 3817679 w 7772400"/>
                              <a:gd name="connsiteY3285" fmla="*/ 58693 h 1560574"/>
                              <a:gd name="connsiteX3286" fmla="*/ 3827775 w 7772400"/>
                              <a:gd name="connsiteY3286" fmla="*/ 67268 h 1560574"/>
                              <a:gd name="connsiteX3287" fmla="*/ 3810829 w 7772400"/>
                              <a:gd name="connsiteY3287" fmla="*/ 87538 h 1560574"/>
                              <a:gd name="connsiteX3288" fmla="*/ 3800577 w 7772400"/>
                              <a:gd name="connsiteY3288" fmla="*/ 79166 h 1560574"/>
                              <a:gd name="connsiteX3289" fmla="*/ 3817679 w 7772400"/>
                              <a:gd name="connsiteY3289" fmla="*/ 58693 h 1560574"/>
                              <a:gd name="connsiteX3290" fmla="*/ 4657574 w 7772400"/>
                              <a:gd name="connsiteY3290" fmla="*/ 50849 h 1560574"/>
                              <a:gd name="connsiteX3291" fmla="*/ 4673216 w 7772400"/>
                              <a:gd name="connsiteY3291" fmla="*/ 72253 h 1560574"/>
                              <a:gd name="connsiteX3292" fmla="*/ 4662514 w 7772400"/>
                              <a:gd name="connsiteY3292" fmla="*/ 80067 h 1560574"/>
                              <a:gd name="connsiteX3293" fmla="*/ 4646857 w 7772400"/>
                              <a:gd name="connsiteY3293" fmla="*/ 58616 h 1560574"/>
                              <a:gd name="connsiteX3294" fmla="*/ 7304600 w 7772400"/>
                              <a:gd name="connsiteY3294" fmla="*/ 50834 h 1560574"/>
                              <a:gd name="connsiteX3295" fmla="*/ 7320257 w 7772400"/>
                              <a:gd name="connsiteY3295" fmla="*/ 72238 h 1560574"/>
                              <a:gd name="connsiteX3296" fmla="*/ 7309555 w 7772400"/>
                              <a:gd name="connsiteY3296" fmla="*/ 80036 h 1560574"/>
                              <a:gd name="connsiteX3297" fmla="*/ 7293898 w 7772400"/>
                              <a:gd name="connsiteY3297" fmla="*/ 58585 h 1560574"/>
                              <a:gd name="connsiteX3298" fmla="*/ 2010502 w 7772400"/>
                              <a:gd name="connsiteY3298" fmla="*/ 50834 h 1560574"/>
                              <a:gd name="connsiteX3299" fmla="*/ 2026159 w 7772400"/>
                              <a:gd name="connsiteY3299" fmla="*/ 72238 h 1560574"/>
                              <a:gd name="connsiteX3300" fmla="*/ 2015442 w 7772400"/>
                              <a:gd name="connsiteY3300" fmla="*/ 80036 h 1560574"/>
                              <a:gd name="connsiteX3301" fmla="*/ 1999800 w 7772400"/>
                              <a:gd name="connsiteY3301" fmla="*/ 58585 h 1560574"/>
                              <a:gd name="connsiteX3302" fmla="*/ 4120291 w 7772400"/>
                              <a:gd name="connsiteY3302" fmla="*/ 41731 h 1560574"/>
                              <a:gd name="connsiteX3303" fmla="*/ 4137843 w 7772400"/>
                              <a:gd name="connsiteY3303" fmla="*/ 61893 h 1560574"/>
                              <a:gd name="connsiteX3304" fmla="*/ 4127747 w 7772400"/>
                              <a:gd name="connsiteY3304" fmla="*/ 70421 h 1560574"/>
                              <a:gd name="connsiteX3305" fmla="*/ 4110412 w 7772400"/>
                              <a:gd name="connsiteY3305" fmla="*/ 50569 h 1560574"/>
                              <a:gd name="connsiteX3306" fmla="*/ 6767348 w 7772400"/>
                              <a:gd name="connsiteY3306" fmla="*/ 41700 h 1560574"/>
                              <a:gd name="connsiteX3307" fmla="*/ 6767348 w 7772400"/>
                              <a:gd name="connsiteY3307" fmla="*/ 41716 h 1560574"/>
                              <a:gd name="connsiteX3308" fmla="*/ 6784900 w 7772400"/>
                              <a:gd name="connsiteY3308" fmla="*/ 61877 h 1560574"/>
                              <a:gd name="connsiteX3309" fmla="*/ 6774803 w 7772400"/>
                              <a:gd name="connsiteY3309" fmla="*/ 70405 h 1560574"/>
                              <a:gd name="connsiteX3310" fmla="*/ 6757469 w 7772400"/>
                              <a:gd name="connsiteY3310" fmla="*/ 50554 h 1560574"/>
                              <a:gd name="connsiteX3311" fmla="*/ 1473258 w 7772400"/>
                              <a:gd name="connsiteY3311" fmla="*/ 41700 h 1560574"/>
                              <a:gd name="connsiteX3312" fmla="*/ 1473256 w 7772400"/>
                              <a:gd name="connsiteY3312" fmla="*/ 41716 h 1560574"/>
                              <a:gd name="connsiteX3313" fmla="*/ 1490798 w 7772400"/>
                              <a:gd name="connsiteY3313" fmla="*/ 61877 h 1560574"/>
                              <a:gd name="connsiteX3314" fmla="*/ 1480709 w 7772400"/>
                              <a:gd name="connsiteY3314" fmla="*/ 70405 h 1560574"/>
                              <a:gd name="connsiteX3315" fmla="*/ 1463373 w 7772400"/>
                              <a:gd name="connsiteY3315" fmla="*/ 50554 h 1560574"/>
                              <a:gd name="connsiteX3316" fmla="*/ 7701310 w 7772400"/>
                              <a:gd name="connsiteY3316" fmla="*/ 29849 h 1560574"/>
                              <a:gd name="connsiteX3317" fmla="*/ 7722528 w 7772400"/>
                              <a:gd name="connsiteY3317" fmla="*/ 45739 h 1560574"/>
                              <a:gd name="connsiteX3318" fmla="*/ 7714622 w 7772400"/>
                              <a:gd name="connsiteY3318" fmla="*/ 56332 h 1560574"/>
                              <a:gd name="connsiteX3319" fmla="*/ 7693342 w 7772400"/>
                              <a:gd name="connsiteY3319" fmla="*/ 40442 h 1560574"/>
                              <a:gd name="connsiteX3320" fmla="*/ 5545638 w 7772400"/>
                              <a:gd name="connsiteY3320" fmla="*/ 29849 h 1560574"/>
                              <a:gd name="connsiteX3321" fmla="*/ 5553606 w 7772400"/>
                              <a:gd name="connsiteY3321" fmla="*/ 40442 h 1560574"/>
                              <a:gd name="connsiteX3322" fmla="*/ 5532326 w 7772400"/>
                              <a:gd name="connsiteY3322" fmla="*/ 56332 h 1560574"/>
                              <a:gd name="connsiteX3323" fmla="*/ 5524420 w 7772400"/>
                              <a:gd name="connsiteY3323" fmla="*/ 45739 h 1560574"/>
                              <a:gd name="connsiteX3324" fmla="*/ 5054285 w 7772400"/>
                              <a:gd name="connsiteY3324" fmla="*/ 29849 h 1560574"/>
                              <a:gd name="connsiteX3325" fmla="*/ 5075503 w 7772400"/>
                              <a:gd name="connsiteY3325" fmla="*/ 45739 h 1560574"/>
                              <a:gd name="connsiteX3326" fmla="*/ 5067581 w 7772400"/>
                              <a:gd name="connsiteY3326" fmla="*/ 56332 h 1560574"/>
                              <a:gd name="connsiteX3327" fmla="*/ 5046317 w 7772400"/>
                              <a:gd name="connsiteY3327" fmla="*/ 40442 h 1560574"/>
                              <a:gd name="connsiteX3328" fmla="*/ 2898597 w 7772400"/>
                              <a:gd name="connsiteY3328" fmla="*/ 29849 h 1560574"/>
                              <a:gd name="connsiteX3329" fmla="*/ 2906565 w 7772400"/>
                              <a:gd name="connsiteY3329" fmla="*/ 40442 h 1560574"/>
                              <a:gd name="connsiteX3330" fmla="*/ 2885300 w 7772400"/>
                              <a:gd name="connsiteY3330" fmla="*/ 56332 h 1560574"/>
                              <a:gd name="connsiteX3331" fmla="*/ 2877379 w 7772400"/>
                              <a:gd name="connsiteY3331" fmla="*/ 45739 h 1560574"/>
                              <a:gd name="connsiteX3332" fmla="*/ 2407213 w 7772400"/>
                              <a:gd name="connsiteY3332" fmla="*/ 29849 h 1560574"/>
                              <a:gd name="connsiteX3333" fmla="*/ 2428431 w 7772400"/>
                              <a:gd name="connsiteY3333" fmla="*/ 45739 h 1560574"/>
                              <a:gd name="connsiteX3334" fmla="*/ 2420509 w 7772400"/>
                              <a:gd name="connsiteY3334" fmla="*/ 56332 h 1560574"/>
                              <a:gd name="connsiteX3335" fmla="*/ 2399245 w 7772400"/>
                              <a:gd name="connsiteY3335" fmla="*/ 40442 h 1560574"/>
                              <a:gd name="connsiteX3336" fmla="*/ 251537 w 7772400"/>
                              <a:gd name="connsiteY3336" fmla="*/ 29849 h 1560574"/>
                              <a:gd name="connsiteX3337" fmla="*/ 259504 w 7772400"/>
                              <a:gd name="connsiteY3337" fmla="*/ 40442 h 1560574"/>
                              <a:gd name="connsiteX3338" fmla="*/ 238238 w 7772400"/>
                              <a:gd name="connsiteY3338" fmla="*/ 56332 h 1560574"/>
                              <a:gd name="connsiteX3339" fmla="*/ 230320 w 7772400"/>
                              <a:gd name="connsiteY3339" fmla="*/ 45739 h 1560574"/>
                              <a:gd name="connsiteX3340" fmla="*/ 7238399 w 7772400"/>
                              <a:gd name="connsiteY3340" fmla="*/ 22812 h 1560574"/>
                              <a:gd name="connsiteX3341" fmla="*/ 7257131 w 7772400"/>
                              <a:gd name="connsiteY3341" fmla="*/ 41529 h 1560574"/>
                              <a:gd name="connsiteX3342" fmla="*/ 7247765 w 7772400"/>
                              <a:gd name="connsiteY3342" fmla="*/ 50880 h 1560574"/>
                              <a:gd name="connsiteX3343" fmla="*/ 7229032 w 7772400"/>
                              <a:gd name="connsiteY3343" fmla="*/ 32163 h 1560574"/>
                              <a:gd name="connsiteX3344" fmla="*/ 4591358 w 7772400"/>
                              <a:gd name="connsiteY3344" fmla="*/ 22812 h 1560574"/>
                              <a:gd name="connsiteX3345" fmla="*/ 4610091 w 7772400"/>
                              <a:gd name="connsiteY3345" fmla="*/ 41529 h 1560574"/>
                              <a:gd name="connsiteX3346" fmla="*/ 4600724 w 7772400"/>
                              <a:gd name="connsiteY3346" fmla="*/ 50880 h 1560574"/>
                              <a:gd name="connsiteX3347" fmla="*/ 4581991 w 7772400"/>
                              <a:gd name="connsiteY3347" fmla="*/ 32163 h 1560574"/>
                              <a:gd name="connsiteX3348" fmla="*/ 1944301 w 7772400"/>
                              <a:gd name="connsiteY3348" fmla="*/ 22812 h 1560574"/>
                              <a:gd name="connsiteX3349" fmla="*/ 1963034 w 7772400"/>
                              <a:gd name="connsiteY3349" fmla="*/ 41529 h 1560574"/>
                              <a:gd name="connsiteX3350" fmla="*/ 1953667 w 7772400"/>
                              <a:gd name="connsiteY3350" fmla="*/ 50880 h 1560574"/>
                              <a:gd name="connsiteX3351" fmla="*/ 1934935 w 7772400"/>
                              <a:gd name="connsiteY3351" fmla="*/ 32163 h 1560574"/>
                              <a:gd name="connsiteX3352" fmla="*/ 7644476 w 7772400"/>
                              <a:gd name="connsiteY3352" fmla="*/ 20311 h 1560574"/>
                              <a:gd name="connsiteX3353" fmla="*/ 7655846 w 7772400"/>
                              <a:gd name="connsiteY3353" fmla="*/ 27022 h 1560574"/>
                              <a:gd name="connsiteX3354" fmla="*/ 7641990 w 7772400"/>
                              <a:gd name="connsiteY3354" fmla="*/ 49855 h 1560574"/>
                              <a:gd name="connsiteX3355" fmla="*/ 7630760 w 7772400"/>
                              <a:gd name="connsiteY3355" fmla="*/ 42819 h 1560574"/>
                              <a:gd name="connsiteX3356" fmla="*/ 7644476 w 7772400"/>
                              <a:gd name="connsiteY3356" fmla="*/ 20311 h 1560574"/>
                              <a:gd name="connsiteX3357" fmla="*/ 4997435 w 7772400"/>
                              <a:gd name="connsiteY3357" fmla="*/ 20311 h 1560574"/>
                              <a:gd name="connsiteX3358" fmla="*/ 5008820 w 7772400"/>
                              <a:gd name="connsiteY3358" fmla="*/ 27022 h 1560574"/>
                              <a:gd name="connsiteX3359" fmla="*/ 4994949 w 7772400"/>
                              <a:gd name="connsiteY3359" fmla="*/ 49855 h 1560574"/>
                              <a:gd name="connsiteX3360" fmla="*/ 4983719 w 7772400"/>
                              <a:gd name="connsiteY3360" fmla="*/ 42819 h 1560574"/>
                              <a:gd name="connsiteX3361" fmla="*/ 4997435 w 7772400"/>
                              <a:gd name="connsiteY3361" fmla="*/ 20311 h 1560574"/>
                              <a:gd name="connsiteX3362" fmla="*/ 2350378 w 7772400"/>
                              <a:gd name="connsiteY3362" fmla="*/ 20311 h 1560574"/>
                              <a:gd name="connsiteX3363" fmla="*/ 2361764 w 7772400"/>
                              <a:gd name="connsiteY3363" fmla="*/ 27022 h 1560574"/>
                              <a:gd name="connsiteX3364" fmla="*/ 2347893 w 7772400"/>
                              <a:gd name="connsiteY3364" fmla="*/ 49855 h 1560574"/>
                              <a:gd name="connsiteX3365" fmla="*/ 2336662 w 7772400"/>
                              <a:gd name="connsiteY3365" fmla="*/ 42819 h 1560574"/>
                              <a:gd name="connsiteX3366" fmla="*/ 2350378 w 7772400"/>
                              <a:gd name="connsiteY3366" fmla="*/ 20311 h 1560574"/>
                              <a:gd name="connsiteX3367" fmla="*/ 6011314 w 7772400"/>
                              <a:gd name="connsiteY3367" fmla="*/ 20047 h 1560574"/>
                              <a:gd name="connsiteX3368" fmla="*/ 6020681 w 7772400"/>
                              <a:gd name="connsiteY3368" fmla="*/ 29398 h 1560574"/>
                              <a:gd name="connsiteX3369" fmla="*/ 6001948 w 7772400"/>
                              <a:gd name="connsiteY3369" fmla="*/ 48115 h 1560574"/>
                              <a:gd name="connsiteX3370" fmla="*/ 5992582 w 7772400"/>
                              <a:gd name="connsiteY3370" fmla="*/ 38765 h 1560574"/>
                              <a:gd name="connsiteX3371" fmla="*/ 3364289 w 7772400"/>
                              <a:gd name="connsiteY3371" fmla="*/ 20047 h 1560574"/>
                              <a:gd name="connsiteX3372" fmla="*/ 3373655 w 7772400"/>
                              <a:gd name="connsiteY3372" fmla="*/ 29398 h 1560574"/>
                              <a:gd name="connsiteX3373" fmla="*/ 3354922 w 7772400"/>
                              <a:gd name="connsiteY3373" fmla="*/ 48115 h 1560574"/>
                              <a:gd name="connsiteX3374" fmla="*/ 3345556 w 7772400"/>
                              <a:gd name="connsiteY3374" fmla="*/ 38765 h 1560574"/>
                              <a:gd name="connsiteX3375" fmla="*/ 717223 w 7772400"/>
                              <a:gd name="connsiteY3375" fmla="*/ 20047 h 1560574"/>
                              <a:gd name="connsiteX3376" fmla="*/ 726589 w 7772400"/>
                              <a:gd name="connsiteY3376" fmla="*/ 29398 h 1560574"/>
                              <a:gd name="connsiteX3377" fmla="*/ 707857 w 7772400"/>
                              <a:gd name="connsiteY3377" fmla="*/ 48115 h 1560574"/>
                              <a:gd name="connsiteX3378" fmla="*/ 698490 w 7772400"/>
                              <a:gd name="connsiteY3378" fmla="*/ 38765 h 1560574"/>
                              <a:gd name="connsiteX3379" fmla="*/ 5594333 w 7772400"/>
                              <a:gd name="connsiteY3379" fmla="*/ 6394 h 1560574"/>
                              <a:gd name="connsiteX3380" fmla="*/ 5607676 w 7772400"/>
                              <a:gd name="connsiteY3380" fmla="*/ 29010 h 1560574"/>
                              <a:gd name="connsiteX3381" fmla="*/ 5596337 w 7772400"/>
                              <a:gd name="connsiteY3381" fmla="*/ 35844 h 1560574"/>
                              <a:gd name="connsiteX3382" fmla="*/ 5582839 w 7772400"/>
                              <a:gd name="connsiteY3382" fmla="*/ 12964 h 1560574"/>
                              <a:gd name="connsiteX3383" fmla="*/ 2947323 w 7772400"/>
                              <a:gd name="connsiteY3383" fmla="*/ 6394 h 1560574"/>
                              <a:gd name="connsiteX3384" fmla="*/ 2960666 w 7772400"/>
                              <a:gd name="connsiteY3384" fmla="*/ 29010 h 1560574"/>
                              <a:gd name="connsiteX3385" fmla="*/ 2949327 w 7772400"/>
                              <a:gd name="connsiteY3385" fmla="*/ 35844 h 1560574"/>
                              <a:gd name="connsiteX3386" fmla="*/ 2935829 w 7772400"/>
                              <a:gd name="connsiteY3386" fmla="*/ 12964 h 1560574"/>
                              <a:gd name="connsiteX3387" fmla="*/ 300231 w 7772400"/>
                              <a:gd name="connsiteY3387" fmla="*/ 6394 h 1560574"/>
                              <a:gd name="connsiteX3388" fmla="*/ 313580 w 7772400"/>
                              <a:gd name="connsiteY3388" fmla="*/ 29010 h 1560574"/>
                              <a:gd name="connsiteX3389" fmla="*/ 302249 w 7772400"/>
                              <a:gd name="connsiteY3389" fmla="*/ 35844 h 1560574"/>
                              <a:gd name="connsiteX3390" fmla="*/ 288743 w 7772400"/>
                              <a:gd name="connsiteY3390" fmla="*/ 12964 h 1560574"/>
                              <a:gd name="connsiteX3391" fmla="*/ 6730255 w 7772400"/>
                              <a:gd name="connsiteY3391" fmla="*/ 3054 h 1560574"/>
                              <a:gd name="connsiteX3392" fmla="*/ 6730255 w 7772400"/>
                              <a:gd name="connsiteY3392" fmla="*/ 3070 h 1560574"/>
                              <a:gd name="connsiteX3393" fmla="*/ 6730247 w 7772400"/>
                              <a:gd name="connsiteY3393" fmla="*/ 3063 h 1560574"/>
                              <a:gd name="connsiteX3394" fmla="*/ 4083198 w 7772400"/>
                              <a:gd name="connsiteY3394" fmla="*/ 3054 h 1560574"/>
                              <a:gd name="connsiteX3395" fmla="*/ 4083198 w 7772400"/>
                              <a:gd name="connsiteY3395" fmla="*/ 3070 h 1560574"/>
                              <a:gd name="connsiteX3396" fmla="*/ 4083190 w 7772400"/>
                              <a:gd name="connsiteY3396" fmla="*/ 3063 h 1560574"/>
                              <a:gd name="connsiteX3397" fmla="*/ 1436157 w 7772400"/>
                              <a:gd name="connsiteY3397" fmla="*/ 3054 h 1560574"/>
                              <a:gd name="connsiteX3398" fmla="*/ 1436156 w 7772400"/>
                              <a:gd name="connsiteY3398" fmla="*/ 3070 h 1560574"/>
                              <a:gd name="connsiteX3399" fmla="*/ 1436149 w 7772400"/>
                              <a:gd name="connsiteY3399" fmla="*/ 3063 h 1560574"/>
                              <a:gd name="connsiteX3400" fmla="*/ 3872681 w 7772400"/>
                              <a:gd name="connsiteY3400" fmla="*/ 227 h 1560574"/>
                              <a:gd name="connsiteX3401" fmla="*/ 3881799 w 7772400"/>
                              <a:gd name="connsiteY3401" fmla="*/ 9842 h 1560574"/>
                              <a:gd name="connsiteX3402" fmla="*/ 3863144 w 7772400"/>
                              <a:gd name="connsiteY3402" fmla="*/ 28311 h 1560574"/>
                              <a:gd name="connsiteX3403" fmla="*/ 3853622 w 7772400"/>
                              <a:gd name="connsiteY3403" fmla="*/ 19115 h 1560574"/>
                              <a:gd name="connsiteX3404" fmla="*/ 3872681 w 7772400"/>
                              <a:gd name="connsiteY3404" fmla="*/ 227 h 1560574"/>
                              <a:gd name="connsiteX3405" fmla="*/ 6519722 w 7772400"/>
                              <a:gd name="connsiteY3405" fmla="*/ 196 h 1560574"/>
                              <a:gd name="connsiteX3406" fmla="*/ 6528824 w 7772400"/>
                              <a:gd name="connsiteY3406" fmla="*/ 9811 h 1560574"/>
                              <a:gd name="connsiteX3407" fmla="*/ 6510169 w 7772400"/>
                              <a:gd name="connsiteY3407" fmla="*/ 28295 h 1560574"/>
                              <a:gd name="connsiteX3408" fmla="*/ 6500647 w 7772400"/>
                              <a:gd name="connsiteY3408" fmla="*/ 19084 h 1560574"/>
                              <a:gd name="connsiteX3409" fmla="*/ 6519722 w 7772400"/>
                              <a:gd name="connsiteY3409" fmla="*/ 196 h 1560574"/>
                              <a:gd name="connsiteX3410" fmla="*/ 1225626 w 7772400"/>
                              <a:gd name="connsiteY3410" fmla="*/ 196 h 1560574"/>
                              <a:gd name="connsiteX3411" fmla="*/ 1234734 w 7772400"/>
                              <a:gd name="connsiteY3411" fmla="*/ 9811 h 1560574"/>
                              <a:gd name="connsiteX3412" fmla="*/ 1216079 w 7772400"/>
                              <a:gd name="connsiteY3412" fmla="*/ 28295 h 1560574"/>
                              <a:gd name="connsiteX3413" fmla="*/ 1206559 w 7772400"/>
                              <a:gd name="connsiteY3413" fmla="*/ 19084 h 1560574"/>
                              <a:gd name="connsiteX3414" fmla="*/ 1225626 w 7772400"/>
                              <a:gd name="connsiteY3414" fmla="*/ 196 h 1560574"/>
                              <a:gd name="connsiteX3415" fmla="*/ 7640347 w 7772400"/>
                              <a:gd name="connsiteY3415" fmla="*/ 0 h 1560574"/>
                              <a:gd name="connsiteX3416" fmla="*/ 7657385 w 7772400"/>
                              <a:gd name="connsiteY3416" fmla="*/ 0 h 1560574"/>
                              <a:gd name="connsiteX3417" fmla="*/ 7650984 w 7772400"/>
                              <a:gd name="connsiteY3417" fmla="*/ 8258 h 1560574"/>
                              <a:gd name="connsiteX3418" fmla="*/ 7251932 w 7772400"/>
                              <a:gd name="connsiteY3418" fmla="*/ 0 h 1560574"/>
                              <a:gd name="connsiteX3419" fmla="*/ 7268168 w 7772400"/>
                              <a:gd name="connsiteY3419" fmla="*/ 0 h 1560574"/>
                              <a:gd name="connsiteX3420" fmla="*/ 7273658 w 7772400"/>
                              <a:gd name="connsiteY3420" fmla="*/ 7761 h 1560574"/>
                              <a:gd name="connsiteX3421" fmla="*/ 7262894 w 7772400"/>
                              <a:gd name="connsiteY3421" fmla="*/ 15465 h 1560574"/>
                              <a:gd name="connsiteX3422" fmla="*/ 6707235 w 7772400"/>
                              <a:gd name="connsiteY3422" fmla="*/ 0 h 1560574"/>
                              <a:gd name="connsiteX3423" fmla="*/ 6726882 w 7772400"/>
                              <a:gd name="connsiteY3423" fmla="*/ 0 h 1560574"/>
                              <a:gd name="connsiteX3424" fmla="*/ 6730247 w 7772400"/>
                              <a:gd name="connsiteY3424" fmla="*/ 3063 h 1560574"/>
                              <a:gd name="connsiteX3425" fmla="*/ 6721091 w 7772400"/>
                              <a:gd name="connsiteY3425" fmla="*/ 12622 h 1560574"/>
                              <a:gd name="connsiteX3426" fmla="*/ 5980387 w 7772400"/>
                              <a:gd name="connsiteY3426" fmla="*/ 0 h 1560574"/>
                              <a:gd name="connsiteX3427" fmla="*/ 5989115 w 7772400"/>
                              <a:gd name="connsiteY3427" fmla="*/ 0 h 1560574"/>
                              <a:gd name="connsiteX3428" fmla="*/ 5994120 w 7772400"/>
                              <a:gd name="connsiteY3428" fmla="*/ 3582 h 1560574"/>
                              <a:gd name="connsiteX3429" fmla="*/ 5978617 w 7772400"/>
                              <a:gd name="connsiteY3429" fmla="*/ 25158 h 1560574"/>
                              <a:gd name="connsiteX3430" fmla="*/ 5967853 w 7772400"/>
                              <a:gd name="connsiteY3430" fmla="*/ 17407 h 1560574"/>
                              <a:gd name="connsiteX3431" fmla="*/ 5589560 w 7772400"/>
                              <a:gd name="connsiteY3431" fmla="*/ 0 h 1560574"/>
                              <a:gd name="connsiteX3432" fmla="*/ 5606595 w 7772400"/>
                              <a:gd name="connsiteY3432" fmla="*/ 0 h 1560574"/>
                              <a:gd name="connsiteX3433" fmla="*/ 5595949 w 7772400"/>
                              <a:gd name="connsiteY3433" fmla="*/ 8258 h 1560574"/>
                              <a:gd name="connsiteX3434" fmla="*/ 4993313 w 7772400"/>
                              <a:gd name="connsiteY3434" fmla="*/ 0 h 1560574"/>
                              <a:gd name="connsiteX3435" fmla="*/ 5010347 w 7772400"/>
                              <a:gd name="connsiteY3435" fmla="*/ 0 h 1560574"/>
                              <a:gd name="connsiteX3436" fmla="*/ 5003959 w 7772400"/>
                              <a:gd name="connsiteY3436" fmla="*/ 8258 h 1560574"/>
                              <a:gd name="connsiteX3437" fmla="*/ 4604854 w 7772400"/>
                              <a:gd name="connsiteY3437" fmla="*/ 0 h 1560574"/>
                              <a:gd name="connsiteX3438" fmla="*/ 4621090 w 7772400"/>
                              <a:gd name="connsiteY3438" fmla="*/ 0 h 1560574"/>
                              <a:gd name="connsiteX3439" fmla="*/ 4626602 w 7772400"/>
                              <a:gd name="connsiteY3439" fmla="*/ 7792 h 1560574"/>
                              <a:gd name="connsiteX3440" fmla="*/ 4615838 w 7772400"/>
                              <a:gd name="connsiteY3440" fmla="*/ 15496 h 1560574"/>
                              <a:gd name="connsiteX3441" fmla="*/ 4060189 w 7772400"/>
                              <a:gd name="connsiteY3441" fmla="*/ 0 h 1560574"/>
                              <a:gd name="connsiteX3442" fmla="*/ 4079830 w 7772400"/>
                              <a:gd name="connsiteY3442" fmla="*/ 0 h 1560574"/>
                              <a:gd name="connsiteX3443" fmla="*/ 4083190 w 7772400"/>
                              <a:gd name="connsiteY3443" fmla="*/ 3063 h 1560574"/>
                              <a:gd name="connsiteX3444" fmla="*/ 4074034 w 7772400"/>
                              <a:gd name="connsiteY3444" fmla="*/ 12622 h 1560574"/>
                              <a:gd name="connsiteX3445" fmla="*/ 3333318 w 7772400"/>
                              <a:gd name="connsiteY3445" fmla="*/ 0 h 1560574"/>
                              <a:gd name="connsiteX3446" fmla="*/ 3342042 w 7772400"/>
                              <a:gd name="connsiteY3446" fmla="*/ 0 h 1560574"/>
                              <a:gd name="connsiteX3447" fmla="*/ 3347047 w 7772400"/>
                              <a:gd name="connsiteY3447" fmla="*/ 3582 h 1560574"/>
                              <a:gd name="connsiteX3448" fmla="*/ 3331561 w 7772400"/>
                              <a:gd name="connsiteY3448" fmla="*/ 25158 h 1560574"/>
                              <a:gd name="connsiteX3449" fmla="*/ 3320797 w 7772400"/>
                              <a:gd name="connsiteY3449" fmla="*/ 17407 h 1560574"/>
                              <a:gd name="connsiteX3450" fmla="*/ 2942534 w 7772400"/>
                              <a:gd name="connsiteY3450" fmla="*/ 0 h 1560574"/>
                              <a:gd name="connsiteX3451" fmla="*/ 2959569 w 7772400"/>
                              <a:gd name="connsiteY3451" fmla="*/ 0 h 1560574"/>
                              <a:gd name="connsiteX3452" fmla="*/ 2948923 w 7772400"/>
                              <a:gd name="connsiteY3452" fmla="*/ 8258 h 1560574"/>
                              <a:gd name="connsiteX3453" fmla="*/ 2346257 w 7772400"/>
                              <a:gd name="connsiteY3453" fmla="*/ 0 h 1560574"/>
                              <a:gd name="connsiteX3454" fmla="*/ 2363291 w 7772400"/>
                              <a:gd name="connsiteY3454" fmla="*/ 0 h 1560574"/>
                              <a:gd name="connsiteX3455" fmla="*/ 2356902 w 7772400"/>
                              <a:gd name="connsiteY3455" fmla="*/ 8258 h 1560574"/>
                              <a:gd name="connsiteX3456" fmla="*/ 1957834 w 7772400"/>
                              <a:gd name="connsiteY3456" fmla="*/ 0 h 1560574"/>
                              <a:gd name="connsiteX3457" fmla="*/ 1974071 w 7772400"/>
                              <a:gd name="connsiteY3457" fmla="*/ 0 h 1560574"/>
                              <a:gd name="connsiteX3458" fmla="*/ 1979561 w 7772400"/>
                              <a:gd name="connsiteY3458" fmla="*/ 7761 h 1560574"/>
                              <a:gd name="connsiteX3459" fmla="*/ 1968796 w 7772400"/>
                              <a:gd name="connsiteY3459" fmla="*/ 15465 h 1560574"/>
                              <a:gd name="connsiteX3460" fmla="*/ 1413142 w 7772400"/>
                              <a:gd name="connsiteY3460" fmla="*/ 0 h 1560574"/>
                              <a:gd name="connsiteX3461" fmla="*/ 1432785 w 7772400"/>
                              <a:gd name="connsiteY3461" fmla="*/ 0 h 1560574"/>
                              <a:gd name="connsiteX3462" fmla="*/ 1436149 w 7772400"/>
                              <a:gd name="connsiteY3462" fmla="*/ 3063 h 1560574"/>
                              <a:gd name="connsiteX3463" fmla="*/ 1426998 w 7772400"/>
                              <a:gd name="connsiteY3463" fmla="*/ 12622 h 1560574"/>
                              <a:gd name="connsiteX3464" fmla="*/ 686289 w 7772400"/>
                              <a:gd name="connsiteY3464" fmla="*/ 0 h 1560574"/>
                              <a:gd name="connsiteX3465" fmla="*/ 695013 w 7772400"/>
                              <a:gd name="connsiteY3465" fmla="*/ 0 h 1560574"/>
                              <a:gd name="connsiteX3466" fmla="*/ 700017 w 7772400"/>
                              <a:gd name="connsiteY3466" fmla="*/ 3582 h 1560574"/>
                              <a:gd name="connsiteX3467" fmla="*/ 684520 w 7772400"/>
                              <a:gd name="connsiteY3467" fmla="*/ 25158 h 1560574"/>
                              <a:gd name="connsiteX3468" fmla="*/ 673757 w 7772400"/>
                              <a:gd name="connsiteY3468" fmla="*/ 17407 h 1560574"/>
                              <a:gd name="connsiteX3469" fmla="*/ 295471 w 7772400"/>
                              <a:gd name="connsiteY3469" fmla="*/ 0 h 1560574"/>
                              <a:gd name="connsiteX3470" fmla="*/ 312504 w 7772400"/>
                              <a:gd name="connsiteY3470" fmla="*/ 0 h 1560574"/>
                              <a:gd name="connsiteX3471" fmla="*/ 301860 w 7772400"/>
                              <a:gd name="connsiteY3471" fmla="*/ 8258 h 15605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  <a:cxn ang="0">
                                <a:pos x="connsiteX1195" y="connsiteY1195"/>
                              </a:cxn>
                              <a:cxn ang="0">
                                <a:pos x="connsiteX1196" y="connsiteY1196"/>
                              </a:cxn>
                              <a:cxn ang="0">
                                <a:pos x="connsiteX1197" y="connsiteY1197"/>
                              </a:cxn>
                              <a:cxn ang="0">
                                <a:pos x="connsiteX1198" y="connsiteY1198"/>
                              </a:cxn>
                              <a:cxn ang="0">
                                <a:pos x="connsiteX1199" y="connsiteY1199"/>
                              </a:cxn>
                              <a:cxn ang="0">
                                <a:pos x="connsiteX1200" y="connsiteY1200"/>
                              </a:cxn>
                              <a:cxn ang="0">
                                <a:pos x="connsiteX1201" y="connsiteY1201"/>
                              </a:cxn>
                              <a:cxn ang="0">
                                <a:pos x="connsiteX1202" y="connsiteY1202"/>
                              </a:cxn>
                              <a:cxn ang="0">
                                <a:pos x="connsiteX1203" y="connsiteY1203"/>
                              </a:cxn>
                              <a:cxn ang="0">
                                <a:pos x="connsiteX1204" y="connsiteY1204"/>
                              </a:cxn>
                              <a:cxn ang="0">
                                <a:pos x="connsiteX1205" y="connsiteY1205"/>
                              </a:cxn>
                              <a:cxn ang="0">
                                <a:pos x="connsiteX1206" y="connsiteY1206"/>
                              </a:cxn>
                              <a:cxn ang="0">
                                <a:pos x="connsiteX1207" y="connsiteY1207"/>
                              </a:cxn>
                              <a:cxn ang="0">
                                <a:pos x="connsiteX1208" y="connsiteY1208"/>
                              </a:cxn>
                              <a:cxn ang="0">
                                <a:pos x="connsiteX1209" y="connsiteY1209"/>
                              </a:cxn>
                              <a:cxn ang="0">
                                <a:pos x="connsiteX1210" y="connsiteY1210"/>
                              </a:cxn>
                              <a:cxn ang="0">
                                <a:pos x="connsiteX1211" y="connsiteY1211"/>
                              </a:cxn>
                              <a:cxn ang="0">
                                <a:pos x="connsiteX1212" y="connsiteY1212"/>
                              </a:cxn>
                              <a:cxn ang="0">
                                <a:pos x="connsiteX1213" y="connsiteY1213"/>
                              </a:cxn>
                              <a:cxn ang="0">
                                <a:pos x="connsiteX1214" y="connsiteY1214"/>
                              </a:cxn>
                              <a:cxn ang="0">
                                <a:pos x="connsiteX1215" y="connsiteY1215"/>
                              </a:cxn>
                              <a:cxn ang="0">
                                <a:pos x="connsiteX1216" y="connsiteY1216"/>
                              </a:cxn>
                              <a:cxn ang="0">
                                <a:pos x="connsiteX1217" y="connsiteY1217"/>
                              </a:cxn>
                              <a:cxn ang="0">
                                <a:pos x="connsiteX1218" y="connsiteY1218"/>
                              </a:cxn>
                              <a:cxn ang="0">
                                <a:pos x="connsiteX1219" y="connsiteY1219"/>
                              </a:cxn>
                              <a:cxn ang="0">
                                <a:pos x="connsiteX1220" y="connsiteY1220"/>
                              </a:cxn>
                              <a:cxn ang="0">
                                <a:pos x="connsiteX1221" y="connsiteY1221"/>
                              </a:cxn>
                              <a:cxn ang="0">
                                <a:pos x="connsiteX1222" y="connsiteY1222"/>
                              </a:cxn>
                              <a:cxn ang="0">
                                <a:pos x="connsiteX1223" y="connsiteY1223"/>
                              </a:cxn>
                              <a:cxn ang="0">
                                <a:pos x="connsiteX1224" y="connsiteY1224"/>
                              </a:cxn>
                              <a:cxn ang="0">
                                <a:pos x="connsiteX1225" y="connsiteY1225"/>
                              </a:cxn>
                              <a:cxn ang="0">
                                <a:pos x="connsiteX1226" y="connsiteY1226"/>
                              </a:cxn>
                              <a:cxn ang="0">
                                <a:pos x="connsiteX1227" y="connsiteY1227"/>
                              </a:cxn>
                              <a:cxn ang="0">
                                <a:pos x="connsiteX1228" y="connsiteY1228"/>
                              </a:cxn>
                              <a:cxn ang="0">
                                <a:pos x="connsiteX1229" y="connsiteY1229"/>
                              </a:cxn>
                              <a:cxn ang="0">
                                <a:pos x="connsiteX1230" y="connsiteY1230"/>
                              </a:cxn>
                              <a:cxn ang="0">
                                <a:pos x="connsiteX1231" y="connsiteY1231"/>
                              </a:cxn>
                              <a:cxn ang="0">
                                <a:pos x="connsiteX1232" y="connsiteY1232"/>
                              </a:cxn>
                              <a:cxn ang="0">
                                <a:pos x="connsiteX1233" y="connsiteY1233"/>
                              </a:cxn>
                              <a:cxn ang="0">
                                <a:pos x="connsiteX1234" y="connsiteY1234"/>
                              </a:cxn>
                              <a:cxn ang="0">
                                <a:pos x="connsiteX1235" y="connsiteY1235"/>
                              </a:cxn>
                              <a:cxn ang="0">
                                <a:pos x="connsiteX1236" y="connsiteY1236"/>
                              </a:cxn>
                              <a:cxn ang="0">
                                <a:pos x="connsiteX1237" y="connsiteY1237"/>
                              </a:cxn>
                              <a:cxn ang="0">
                                <a:pos x="connsiteX1238" y="connsiteY1238"/>
                              </a:cxn>
                              <a:cxn ang="0">
                                <a:pos x="connsiteX1239" y="connsiteY1239"/>
                              </a:cxn>
                              <a:cxn ang="0">
                                <a:pos x="connsiteX1240" y="connsiteY1240"/>
                              </a:cxn>
                              <a:cxn ang="0">
                                <a:pos x="connsiteX1241" y="connsiteY1241"/>
                              </a:cxn>
                              <a:cxn ang="0">
                                <a:pos x="connsiteX1242" y="connsiteY1242"/>
                              </a:cxn>
                              <a:cxn ang="0">
                                <a:pos x="connsiteX1243" y="connsiteY1243"/>
                              </a:cxn>
                              <a:cxn ang="0">
                                <a:pos x="connsiteX1244" y="connsiteY1244"/>
                              </a:cxn>
                              <a:cxn ang="0">
                                <a:pos x="connsiteX1245" y="connsiteY1245"/>
                              </a:cxn>
                              <a:cxn ang="0">
                                <a:pos x="connsiteX1246" y="connsiteY1246"/>
                              </a:cxn>
                              <a:cxn ang="0">
                                <a:pos x="connsiteX1247" y="connsiteY1247"/>
                              </a:cxn>
                              <a:cxn ang="0">
                                <a:pos x="connsiteX1248" y="connsiteY1248"/>
                              </a:cxn>
                              <a:cxn ang="0">
                                <a:pos x="connsiteX1249" y="connsiteY1249"/>
                              </a:cxn>
                              <a:cxn ang="0">
                                <a:pos x="connsiteX1250" y="connsiteY1250"/>
                              </a:cxn>
                              <a:cxn ang="0">
                                <a:pos x="connsiteX1251" y="connsiteY1251"/>
                              </a:cxn>
                              <a:cxn ang="0">
                                <a:pos x="connsiteX1252" y="connsiteY1252"/>
                              </a:cxn>
                              <a:cxn ang="0">
                                <a:pos x="connsiteX1253" y="connsiteY1253"/>
                              </a:cxn>
                              <a:cxn ang="0">
                                <a:pos x="connsiteX1254" y="connsiteY1254"/>
                              </a:cxn>
                              <a:cxn ang="0">
                                <a:pos x="connsiteX1255" y="connsiteY1255"/>
                              </a:cxn>
                              <a:cxn ang="0">
                                <a:pos x="connsiteX1256" y="connsiteY1256"/>
                              </a:cxn>
                              <a:cxn ang="0">
                                <a:pos x="connsiteX1257" y="connsiteY1257"/>
                              </a:cxn>
                              <a:cxn ang="0">
                                <a:pos x="connsiteX1258" y="connsiteY1258"/>
                              </a:cxn>
                              <a:cxn ang="0">
                                <a:pos x="connsiteX1259" y="connsiteY1259"/>
                              </a:cxn>
                              <a:cxn ang="0">
                                <a:pos x="connsiteX1260" y="connsiteY1260"/>
                              </a:cxn>
                              <a:cxn ang="0">
                                <a:pos x="connsiteX1261" y="connsiteY1261"/>
                              </a:cxn>
                              <a:cxn ang="0">
                                <a:pos x="connsiteX1262" y="connsiteY1262"/>
                              </a:cxn>
                              <a:cxn ang="0">
                                <a:pos x="connsiteX1263" y="connsiteY1263"/>
                              </a:cxn>
                              <a:cxn ang="0">
                                <a:pos x="connsiteX1264" y="connsiteY1264"/>
                              </a:cxn>
                              <a:cxn ang="0">
                                <a:pos x="connsiteX1265" y="connsiteY1265"/>
                              </a:cxn>
                              <a:cxn ang="0">
                                <a:pos x="connsiteX1266" y="connsiteY1266"/>
                              </a:cxn>
                              <a:cxn ang="0">
                                <a:pos x="connsiteX1267" y="connsiteY1267"/>
                              </a:cxn>
                              <a:cxn ang="0">
                                <a:pos x="connsiteX1268" y="connsiteY1268"/>
                              </a:cxn>
                              <a:cxn ang="0">
                                <a:pos x="connsiteX1269" y="connsiteY1269"/>
                              </a:cxn>
                              <a:cxn ang="0">
                                <a:pos x="connsiteX1270" y="connsiteY1270"/>
                              </a:cxn>
                              <a:cxn ang="0">
                                <a:pos x="connsiteX1271" y="connsiteY1271"/>
                              </a:cxn>
                              <a:cxn ang="0">
                                <a:pos x="connsiteX1272" y="connsiteY1272"/>
                              </a:cxn>
                              <a:cxn ang="0">
                                <a:pos x="connsiteX1273" y="connsiteY1273"/>
                              </a:cxn>
                              <a:cxn ang="0">
                                <a:pos x="connsiteX1274" y="connsiteY1274"/>
                              </a:cxn>
                              <a:cxn ang="0">
                                <a:pos x="connsiteX1275" y="connsiteY1275"/>
                              </a:cxn>
                              <a:cxn ang="0">
                                <a:pos x="connsiteX1276" y="connsiteY1276"/>
                              </a:cxn>
                              <a:cxn ang="0">
                                <a:pos x="connsiteX1277" y="connsiteY1277"/>
                              </a:cxn>
                              <a:cxn ang="0">
                                <a:pos x="connsiteX1278" y="connsiteY1278"/>
                              </a:cxn>
                              <a:cxn ang="0">
                                <a:pos x="connsiteX1279" y="connsiteY1279"/>
                              </a:cxn>
                              <a:cxn ang="0">
                                <a:pos x="connsiteX1280" y="connsiteY1280"/>
                              </a:cxn>
                              <a:cxn ang="0">
                                <a:pos x="connsiteX1281" y="connsiteY1281"/>
                              </a:cxn>
                              <a:cxn ang="0">
                                <a:pos x="connsiteX1282" y="connsiteY1282"/>
                              </a:cxn>
                              <a:cxn ang="0">
                                <a:pos x="connsiteX1283" y="connsiteY1283"/>
                              </a:cxn>
                              <a:cxn ang="0">
                                <a:pos x="connsiteX1284" y="connsiteY1284"/>
                              </a:cxn>
                              <a:cxn ang="0">
                                <a:pos x="connsiteX1285" y="connsiteY1285"/>
                              </a:cxn>
                              <a:cxn ang="0">
                                <a:pos x="connsiteX1286" y="connsiteY1286"/>
                              </a:cxn>
                              <a:cxn ang="0">
                                <a:pos x="connsiteX1287" y="connsiteY1287"/>
                              </a:cxn>
                              <a:cxn ang="0">
                                <a:pos x="connsiteX1288" y="connsiteY1288"/>
                              </a:cxn>
                              <a:cxn ang="0">
                                <a:pos x="connsiteX1289" y="connsiteY1289"/>
                              </a:cxn>
                              <a:cxn ang="0">
                                <a:pos x="connsiteX1290" y="connsiteY1290"/>
                              </a:cxn>
                              <a:cxn ang="0">
                                <a:pos x="connsiteX1291" y="connsiteY1291"/>
                              </a:cxn>
                              <a:cxn ang="0">
                                <a:pos x="connsiteX1292" y="connsiteY1292"/>
                              </a:cxn>
                              <a:cxn ang="0">
                                <a:pos x="connsiteX1293" y="connsiteY1293"/>
                              </a:cxn>
                              <a:cxn ang="0">
                                <a:pos x="connsiteX1294" y="connsiteY1294"/>
                              </a:cxn>
                              <a:cxn ang="0">
                                <a:pos x="connsiteX1295" y="connsiteY1295"/>
                              </a:cxn>
                              <a:cxn ang="0">
                                <a:pos x="connsiteX1296" y="connsiteY1296"/>
                              </a:cxn>
                              <a:cxn ang="0">
                                <a:pos x="connsiteX1297" y="connsiteY1297"/>
                              </a:cxn>
                              <a:cxn ang="0">
                                <a:pos x="connsiteX1298" y="connsiteY1298"/>
                              </a:cxn>
                              <a:cxn ang="0">
                                <a:pos x="connsiteX1299" y="connsiteY1299"/>
                              </a:cxn>
                              <a:cxn ang="0">
                                <a:pos x="connsiteX1300" y="connsiteY1300"/>
                              </a:cxn>
                              <a:cxn ang="0">
                                <a:pos x="connsiteX1301" y="connsiteY1301"/>
                              </a:cxn>
                              <a:cxn ang="0">
                                <a:pos x="connsiteX1302" y="connsiteY1302"/>
                              </a:cxn>
                              <a:cxn ang="0">
                                <a:pos x="connsiteX1303" y="connsiteY1303"/>
                              </a:cxn>
                              <a:cxn ang="0">
                                <a:pos x="connsiteX1304" y="connsiteY1304"/>
                              </a:cxn>
                              <a:cxn ang="0">
                                <a:pos x="connsiteX1305" y="connsiteY1305"/>
                              </a:cxn>
                              <a:cxn ang="0">
                                <a:pos x="connsiteX1306" y="connsiteY1306"/>
                              </a:cxn>
                              <a:cxn ang="0">
                                <a:pos x="connsiteX1307" y="connsiteY1307"/>
                              </a:cxn>
                              <a:cxn ang="0">
                                <a:pos x="connsiteX1308" y="connsiteY1308"/>
                              </a:cxn>
                              <a:cxn ang="0">
                                <a:pos x="connsiteX1309" y="connsiteY1309"/>
                              </a:cxn>
                              <a:cxn ang="0">
                                <a:pos x="connsiteX1310" y="connsiteY1310"/>
                              </a:cxn>
                              <a:cxn ang="0">
                                <a:pos x="connsiteX1311" y="connsiteY1311"/>
                              </a:cxn>
                              <a:cxn ang="0">
                                <a:pos x="connsiteX1312" y="connsiteY1312"/>
                              </a:cxn>
                              <a:cxn ang="0">
                                <a:pos x="connsiteX1313" y="connsiteY1313"/>
                              </a:cxn>
                              <a:cxn ang="0">
                                <a:pos x="connsiteX1314" y="connsiteY1314"/>
                              </a:cxn>
                              <a:cxn ang="0">
                                <a:pos x="connsiteX1315" y="connsiteY1315"/>
                              </a:cxn>
                              <a:cxn ang="0">
                                <a:pos x="connsiteX1316" y="connsiteY1316"/>
                              </a:cxn>
                              <a:cxn ang="0">
                                <a:pos x="connsiteX1317" y="connsiteY1317"/>
                              </a:cxn>
                              <a:cxn ang="0">
                                <a:pos x="connsiteX1318" y="connsiteY1318"/>
                              </a:cxn>
                              <a:cxn ang="0">
                                <a:pos x="connsiteX1319" y="connsiteY1319"/>
                              </a:cxn>
                              <a:cxn ang="0">
                                <a:pos x="connsiteX1320" y="connsiteY1320"/>
                              </a:cxn>
                              <a:cxn ang="0">
                                <a:pos x="connsiteX1321" y="connsiteY1321"/>
                              </a:cxn>
                              <a:cxn ang="0">
                                <a:pos x="connsiteX1322" y="connsiteY1322"/>
                              </a:cxn>
                              <a:cxn ang="0">
                                <a:pos x="connsiteX1323" y="connsiteY1323"/>
                              </a:cxn>
                              <a:cxn ang="0">
                                <a:pos x="connsiteX1324" y="connsiteY1324"/>
                              </a:cxn>
                              <a:cxn ang="0">
                                <a:pos x="connsiteX1325" y="connsiteY1325"/>
                              </a:cxn>
                              <a:cxn ang="0">
                                <a:pos x="connsiteX1326" y="connsiteY1326"/>
                              </a:cxn>
                              <a:cxn ang="0">
                                <a:pos x="connsiteX1327" y="connsiteY1327"/>
                              </a:cxn>
                              <a:cxn ang="0">
                                <a:pos x="connsiteX1328" y="connsiteY1328"/>
                              </a:cxn>
                              <a:cxn ang="0">
                                <a:pos x="connsiteX1329" y="connsiteY1329"/>
                              </a:cxn>
                              <a:cxn ang="0">
                                <a:pos x="connsiteX1330" y="connsiteY1330"/>
                              </a:cxn>
                              <a:cxn ang="0">
                                <a:pos x="connsiteX1331" y="connsiteY1331"/>
                              </a:cxn>
                              <a:cxn ang="0">
                                <a:pos x="connsiteX1332" y="connsiteY1332"/>
                              </a:cxn>
                              <a:cxn ang="0">
                                <a:pos x="connsiteX1333" y="connsiteY1333"/>
                              </a:cxn>
                              <a:cxn ang="0">
                                <a:pos x="connsiteX1334" y="connsiteY1334"/>
                              </a:cxn>
                              <a:cxn ang="0">
                                <a:pos x="connsiteX1335" y="connsiteY1335"/>
                              </a:cxn>
                              <a:cxn ang="0">
                                <a:pos x="connsiteX1336" y="connsiteY1336"/>
                              </a:cxn>
                              <a:cxn ang="0">
                                <a:pos x="connsiteX1337" y="connsiteY1337"/>
                              </a:cxn>
                              <a:cxn ang="0">
                                <a:pos x="connsiteX1338" y="connsiteY1338"/>
                              </a:cxn>
                              <a:cxn ang="0">
                                <a:pos x="connsiteX1339" y="connsiteY1339"/>
                              </a:cxn>
                              <a:cxn ang="0">
                                <a:pos x="connsiteX1340" y="connsiteY1340"/>
                              </a:cxn>
                              <a:cxn ang="0">
                                <a:pos x="connsiteX1341" y="connsiteY1341"/>
                              </a:cxn>
                              <a:cxn ang="0">
                                <a:pos x="connsiteX1342" y="connsiteY1342"/>
                              </a:cxn>
                              <a:cxn ang="0">
                                <a:pos x="connsiteX1343" y="connsiteY1343"/>
                              </a:cxn>
                              <a:cxn ang="0">
                                <a:pos x="connsiteX1344" y="connsiteY1344"/>
                              </a:cxn>
                              <a:cxn ang="0">
                                <a:pos x="connsiteX1345" y="connsiteY1345"/>
                              </a:cxn>
                              <a:cxn ang="0">
                                <a:pos x="connsiteX1346" y="connsiteY1346"/>
                              </a:cxn>
                              <a:cxn ang="0">
                                <a:pos x="connsiteX1347" y="connsiteY1347"/>
                              </a:cxn>
                              <a:cxn ang="0">
                                <a:pos x="connsiteX1348" y="connsiteY1348"/>
                              </a:cxn>
                              <a:cxn ang="0">
                                <a:pos x="connsiteX1349" y="connsiteY1349"/>
                              </a:cxn>
                              <a:cxn ang="0">
                                <a:pos x="connsiteX1350" y="connsiteY1350"/>
                              </a:cxn>
                              <a:cxn ang="0">
                                <a:pos x="connsiteX1351" y="connsiteY1351"/>
                              </a:cxn>
                              <a:cxn ang="0">
                                <a:pos x="connsiteX1352" y="connsiteY1352"/>
                              </a:cxn>
                              <a:cxn ang="0">
                                <a:pos x="connsiteX1353" y="connsiteY1353"/>
                              </a:cxn>
                              <a:cxn ang="0">
                                <a:pos x="connsiteX1354" y="connsiteY1354"/>
                              </a:cxn>
                              <a:cxn ang="0">
                                <a:pos x="connsiteX1355" y="connsiteY1355"/>
                              </a:cxn>
                              <a:cxn ang="0">
                                <a:pos x="connsiteX1356" y="connsiteY1356"/>
                              </a:cxn>
                              <a:cxn ang="0">
                                <a:pos x="connsiteX1357" y="connsiteY1357"/>
                              </a:cxn>
                              <a:cxn ang="0">
                                <a:pos x="connsiteX1358" y="connsiteY1358"/>
                              </a:cxn>
                              <a:cxn ang="0">
                                <a:pos x="connsiteX1359" y="connsiteY1359"/>
                              </a:cxn>
                              <a:cxn ang="0">
                                <a:pos x="connsiteX1360" y="connsiteY1360"/>
                              </a:cxn>
                              <a:cxn ang="0">
                                <a:pos x="connsiteX1361" y="connsiteY1361"/>
                              </a:cxn>
                              <a:cxn ang="0">
                                <a:pos x="connsiteX1362" y="connsiteY1362"/>
                              </a:cxn>
                              <a:cxn ang="0">
                                <a:pos x="connsiteX1363" y="connsiteY1363"/>
                              </a:cxn>
                              <a:cxn ang="0">
                                <a:pos x="connsiteX1364" y="connsiteY1364"/>
                              </a:cxn>
                              <a:cxn ang="0">
                                <a:pos x="connsiteX1365" y="connsiteY1365"/>
                              </a:cxn>
                              <a:cxn ang="0">
                                <a:pos x="connsiteX1366" y="connsiteY1366"/>
                              </a:cxn>
                              <a:cxn ang="0">
                                <a:pos x="connsiteX1367" y="connsiteY1367"/>
                              </a:cxn>
                              <a:cxn ang="0">
                                <a:pos x="connsiteX1368" y="connsiteY1368"/>
                              </a:cxn>
                              <a:cxn ang="0">
                                <a:pos x="connsiteX1369" y="connsiteY1369"/>
                              </a:cxn>
                              <a:cxn ang="0">
                                <a:pos x="connsiteX1370" y="connsiteY1370"/>
                              </a:cxn>
                              <a:cxn ang="0">
                                <a:pos x="connsiteX1371" y="connsiteY1371"/>
                              </a:cxn>
                              <a:cxn ang="0">
                                <a:pos x="connsiteX1372" y="connsiteY1372"/>
                              </a:cxn>
                              <a:cxn ang="0">
                                <a:pos x="connsiteX1373" y="connsiteY1373"/>
                              </a:cxn>
                              <a:cxn ang="0">
                                <a:pos x="connsiteX1374" y="connsiteY1374"/>
                              </a:cxn>
                              <a:cxn ang="0">
                                <a:pos x="connsiteX1375" y="connsiteY1375"/>
                              </a:cxn>
                              <a:cxn ang="0">
                                <a:pos x="connsiteX1376" y="connsiteY1376"/>
                              </a:cxn>
                              <a:cxn ang="0">
                                <a:pos x="connsiteX1377" y="connsiteY1377"/>
                              </a:cxn>
                              <a:cxn ang="0">
                                <a:pos x="connsiteX1378" y="connsiteY1378"/>
                              </a:cxn>
                              <a:cxn ang="0">
                                <a:pos x="connsiteX1379" y="connsiteY1379"/>
                              </a:cxn>
                              <a:cxn ang="0">
                                <a:pos x="connsiteX1380" y="connsiteY1380"/>
                              </a:cxn>
                              <a:cxn ang="0">
                                <a:pos x="connsiteX1381" y="connsiteY1381"/>
                              </a:cxn>
                              <a:cxn ang="0">
                                <a:pos x="connsiteX1382" y="connsiteY1382"/>
                              </a:cxn>
                              <a:cxn ang="0">
                                <a:pos x="connsiteX1383" y="connsiteY1383"/>
                              </a:cxn>
                              <a:cxn ang="0">
                                <a:pos x="connsiteX1384" y="connsiteY1384"/>
                              </a:cxn>
                              <a:cxn ang="0">
                                <a:pos x="connsiteX1385" y="connsiteY1385"/>
                              </a:cxn>
                              <a:cxn ang="0">
                                <a:pos x="connsiteX1386" y="connsiteY1386"/>
                              </a:cxn>
                              <a:cxn ang="0">
                                <a:pos x="connsiteX1387" y="connsiteY1387"/>
                              </a:cxn>
                              <a:cxn ang="0">
                                <a:pos x="connsiteX1388" y="connsiteY1388"/>
                              </a:cxn>
                              <a:cxn ang="0">
                                <a:pos x="connsiteX1389" y="connsiteY1389"/>
                              </a:cxn>
                              <a:cxn ang="0">
                                <a:pos x="connsiteX1390" y="connsiteY1390"/>
                              </a:cxn>
                              <a:cxn ang="0">
                                <a:pos x="connsiteX1391" y="connsiteY1391"/>
                              </a:cxn>
                              <a:cxn ang="0">
                                <a:pos x="connsiteX1392" y="connsiteY1392"/>
                              </a:cxn>
                              <a:cxn ang="0">
                                <a:pos x="connsiteX1393" y="connsiteY1393"/>
                              </a:cxn>
                              <a:cxn ang="0">
                                <a:pos x="connsiteX1394" y="connsiteY1394"/>
                              </a:cxn>
                              <a:cxn ang="0">
                                <a:pos x="connsiteX1395" y="connsiteY1395"/>
                              </a:cxn>
                              <a:cxn ang="0">
                                <a:pos x="connsiteX1396" y="connsiteY1396"/>
                              </a:cxn>
                              <a:cxn ang="0">
                                <a:pos x="connsiteX1397" y="connsiteY1397"/>
                              </a:cxn>
                              <a:cxn ang="0">
                                <a:pos x="connsiteX1398" y="connsiteY1398"/>
                              </a:cxn>
                              <a:cxn ang="0">
                                <a:pos x="connsiteX1399" y="connsiteY1399"/>
                              </a:cxn>
                              <a:cxn ang="0">
                                <a:pos x="connsiteX1400" y="connsiteY1400"/>
                              </a:cxn>
                              <a:cxn ang="0">
                                <a:pos x="connsiteX1401" y="connsiteY1401"/>
                              </a:cxn>
                              <a:cxn ang="0">
                                <a:pos x="connsiteX1402" y="connsiteY1402"/>
                              </a:cxn>
                              <a:cxn ang="0">
                                <a:pos x="connsiteX1403" y="connsiteY1403"/>
                              </a:cxn>
                              <a:cxn ang="0">
                                <a:pos x="connsiteX1404" y="connsiteY1404"/>
                              </a:cxn>
                              <a:cxn ang="0">
                                <a:pos x="connsiteX1405" y="connsiteY1405"/>
                              </a:cxn>
                              <a:cxn ang="0">
                                <a:pos x="connsiteX1406" y="connsiteY1406"/>
                              </a:cxn>
                              <a:cxn ang="0">
                                <a:pos x="connsiteX1407" y="connsiteY1407"/>
                              </a:cxn>
                              <a:cxn ang="0">
                                <a:pos x="connsiteX1408" y="connsiteY1408"/>
                              </a:cxn>
                              <a:cxn ang="0">
                                <a:pos x="connsiteX1409" y="connsiteY1409"/>
                              </a:cxn>
                              <a:cxn ang="0">
                                <a:pos x="connsiteX1410" y="connsiteY1410"/>
                              </a:cxn>
                              <a:cxn ang="0">
                                <a:pos x="connsiteX1411" y="connsiteY1411"/>
                              </a:cxn>
                              <a:cxn ang="0">
                                <a:pos x="connsiteX1412" y="connsiteY1412"/>
                              </a:cxn>
                              <a:cxn ang="0">
                                <a:pos x="connsiteX1413" y="connsiteY1413"/>
                              </a:cxn>
                              <a:cxn ang="0">
                                <a:pos x="connsiteX1414" y="connsiteY1414"/>
                              </a:cxn>
                              <a:cxn ang="0">
                                <a:pos x="connsiteX1415" y="connsiteY1415"/>
                              </a:cxn>
                              <a:cxn ang="0">
                                <a:pos x="connsiteX1416" y="connsiteY1416"/>
                              </a:cxn>
                              <a:cxn ang="0">
                                <a:pos x="connsiteX1417" y="connsiteY1417"/>
                              </a:cxn>
                              <a:cxn ang="0">
                                <a:pos x="connsiteX1418" y="connsiteY1418"/>
                              </a:cxn>
                              <a:cxn ang="0">
                                <a:pos x="connsiteX1419" y="connsiteY1419"/>
                              </a:cxn>
                              <a:cxn ang="0">
                                <a:pos x="connsiteX1420" y="connsiteY1420"/>
                              </a:cxn>
                              <a:cxn ang="0">
                                <a:pos x="connsiteX1421" y="connsiteY1421"/>
                              </a:cxn>
                              <a:cxn ang="0">
                                <a:pos x="connsiteX1422" y="connsiteY1422"/>
                              </a:cxn>
                              <a:cxn ang="0">
                                <a:pos x="connsiteX1423" y="connsiteY1423"/>
                              </a:cxn>
                              <a:cxn ang="0">
                                <a:pos x="connsiteX1424" y="connsiteY1424"/>
                              </a:cxn>
                              <a:cxn ang="0">
                                <a:pos x="connsiteX1425" y="connsiteY1425"/>
                              </a:cxn>
                              <a:cxn ang="0">
                                <a:pos x="connsiteX1426" y="connsiteY1426"/>
                              </a:cxn>
                              <a:cxn ang="0">
                                <a:pos x="connsiteX1427" y="connsiteY1427"/>
                              </a:cxn>
                              <a:cxn ang="0">
                                <a:pos x="connsiteX1428" y="connsiteY1428"/>
                              </a:cxn>
                              <a:cxn ang="0">
                                <a:pos x="connsiteX1429" y="connsiteY1429"/>
                              </a:cxn>
                              <a:cxn ang="0">
                                <a:pos x="connsiteX1430" y="connsiteY1430"/>
                              </a:cxn>
                              <a:cxn ang="0">
                                <a:pos x="connsiteX1431" y="connsiteY1431"/>
                              </a:cxn>
                              <a:cxn ang="0">
                                <a:pos x="connsiteX1432" y="connsiteY1432"/>
                              </a:cxn>
                              <a:cxn ang="0">
                                <a:pos x="connsiteX1433" y="connsiteY1433"/>
                              </a:cxn>
                              <a:cxn ang="0">
                                <a:pos x="connsiteX1434" y="connsiteY1434"/>
                              </a:cxn>
                              <a:cxn ang="0">
                                <a:pos x="connsiteX1435" y="connsiteY1435"/>
                              </a:cxn>
                              <a:cxn ang="0">
                                <a:pos x="connsiteX1436" y="connsiteY1436"/>
                              </a:cxn>
                              <a:cxn ang="0">
                                <a:pos x="connsiteX1437" y="connsiteY1437"/>
                              </a:cxn>
                              <a:cxn ang="0">
                                <a:pos x="connsiteX1438" y="connsiteY1438"/>
                              </a:cxn>
                              <a:cxn ang="0">
                                <a:pos x="connsiteX1439" y="connsiteY1439"/>
                              </a:cxn>
                              <a:cxn ang="0">
                                <a:pos x="connsiteX1440" y="connsiteY1440"/>
                              </a:cxn>
                              <a:cxn ang="0">
                                <a:pos x="connsiteX1441" y="connsiteY1441"/>
                              </a:cxn>
                              <a:cxn ang="0">
                                <a:pos x="connsiteX1442" y="connsiteY1442"/>
                              </a:cxn>
                              <a:cxn ang="0">
                                <a:pos x="connsiteX1443" y="connsiteY1443"/>
                              </a:cxn>
                              <a:cxn ang="0">
                                <a:pos x="connsiteX1444" y="connsiteY1444"/>
                              </a:cxn>
                              <a:cxn ang="0">
                                <a:pos x="connsiteX1445" y="connsiteY1445"/>
                              </a:cxn>
                              <a:cxn ang="0">
                                <a:pos x="connsiteX1446" y="connsiteY1446"/>
                              </a:cxn>
                              <a:cxn ang="0">
                                <a:pos x="connsiteX1447" y="connsiteY1447"/>
                              </a:cxn>
                              <a:cxn ang="0">
                                <a:pos x="connsiteX1448" y="connsiteY1448"/>
                              </a:cxn>
                              <a:cxn ang="0">
                                <a:pos x="connsiteX1449" y="connsiteY1449"/>
                              </a:cxn>
                              <a:cxn ang="0">
                                <a:pos x="connsiteX1450" y="connsiteY1450"/>
                              </a:cxn>
                              <a:cxn ang="0">
                                <a:pos x="connsiteX1451" y="connsiteY1451"/>
                              </a:cxn>
                              <a:cxn ang="0">
                                <a:pos x="connsiteX1452" y="connsiteY1452"/>
                              </a:cxn>
                              <a:cxn ang="0">
                                <a:pos x="connsiteX1453" y="connsiteY1453"/>
                              </a:cxn>
                              <a:cxn ang="0">
                                <a:pos x="connsiteX1454" y="connsiteY1454"/>
                              </a:cxn>
                              <a:cxn ang="0">
                                <a:pos x="connsiteX1455" y="connsiteY1455"/>
                              </a:cxn>
                              <a:cxn ang="0">
                                <a:pos x="connsiteX1456" y="connsiteY1456"/>
                              </a:cxn>
                              <a:cxn ang="0">
                                <a:pos x="connsiteX1457" y="connsiteY1457"/>
                              </a:cxn>
                              <a:cxn ang="0">
                                <a:pos x="connsiteX1458" y="connsiteY1458"/>
                              </a:cxn>
                              <a:cxn ang="0">
                                <a:pos x="connsiteX1459" y="connsiteY1459"/>
                              </a:cxn>
                              <a:cxn ang="0">
                                <a:pos x="connsiteX1460" y="connsiteY1460"/>
                              </a:cxn>
                              <a:cxn ang="0">
                                <a:pos x="connsiteX1461" y="connsiteY1461"/>
                              </a:cxn>
                              <a:cxn ang="0">
                                <a:pos x="connsiteX1462" y="connsiteY1462"/>
                              </a:cxn>
                              <a:cxn ang="0">
                                <a:pos x="connsiteX1463" y="connsiteY1463"/>
                              </a:cxn>
                              <a:cxn ang="0">
                                <a:pos x="connsiteX1464" y="connsiteY1464"/>
                              </a:cxn>
                              <a:cxn ang="0">
                                <a:pos x="connsiteX1465" y="connsiteY1465"/>
                              </a:cxn>
                              <a:cxn ang="0">
                                <a:pos x="connsiteX1466" y="connsiteY1466"/>
                              </a:cxn>
                              <a:cxn ang="0">
                                <a:pos x="connsiteX1467" y="connsiteY1467"/>
                              </a:cxn>
                              <a:cxn ang="0">
                                <a:pos x="connsiteX1468" y="connsiteY1468"/>
                              </a:cxn>
                              <a:cxn ang="0">
                                <a:pos x="connsiteX1469" y="connsiteY1469"/>
                              </a:cxn>
                              <a:cxn ang="0">
                                <a:pos x="connsiteX1470" y="connsiteY1470"/>
                              </a:cxn>
                              <a:cxn ang="0">
                                <a:pos x="connsiteX1471" y="connsiteY1471"/>
                              </a:cxn>
                              <a:cxn ang="0">
                                <a:pos x="connsiteX1472" y="connsiteY1472"/>
                              </a:cxn>
                              <a:cxn ang="0">
                                <a:pos x="connsiteX1473" y="connsiteY1473"/>
                              </a:cxn>
                              <a:cxn ang="0">
                                <a:pos x="connsiteX1474" y="connsiteY1474"/>
                              </a:cxn>
                              <a:cxn ang="0">
                                <a:pos x="connsiteX1475" y="connsiteY1475"/>
                              </a:cxn>
                              <a:cxn ang="0">
                                <a:pos x="connsiteX1476" y="connsiteY1476"/>
                              </a:cxn>
                              <a:cxn ang="0">
                                <a:pos x="connsiteX1477" y="connsiteY1477"/>
                              </a:cxn>
                              <a:cxn ang="0">
                                <a:pos x="connsiteX1478" y="connsiteY1478"/>
                              </a:cxn>
                              <a:cxn ang="0">
                                <a:pos x="connsiteX1479" y="connsiteY1479"/>
                              </a:cxn>
                              <a:cxn ang="0">
                                <a:pos x="connsiteX1480" y="connsiteY1480"/>
                              </a:cxn>
                              <a:cxn ang="0">
                                <a:pos x="connsiteX1481" y="connsiteY1481"/>
                              </a:cxn>
                              <a:cxn ang="0">
                                <a:pos x="connsiteX1482" y="connsiteY1482"/>
                              </a:cxn>
                              <a:cxn ang="0">
                                <a:pos x="connsiteX1483" y="connsiteY1483"/>
                              </a:cxn>
                              <a:cxn ang="0">
                                <a:pos x="connsiteX1484" y="connsiteY1484"/>
                              </a:cxn>
                              <a:cxn ang="0">
                                <a:pos x="connsiteX1485" y="connsiteY1485"/>
                              </a:cxn>
                              <a:cxn ang="0">
                                <a:pos x="connsiteX1486" y="connsiteY1486"/>
                              </a:cxn>
                              <a:cxn ang="0">
                                <a:pos x="connsiteX1487" y="connsiteY1487"/>
                              </a:cxn>
                              <a:cxn ang="0">
                                <a:pos x="connsiteX1488" y="connsiteY1488"/>
                              </a:cxn>
                              <a:cxn ang="0">
                                <a:pos x="connsiteX1489" y="connsiteY1489"/>
                              </a:cxn>
                              <a:cxn ang="0">
                                <a:pos x="connsiteX1490" y="connsiteY1490"/>
                              </a:cxn>
                              <a:cxn ang="0">
                                <a:pos x="connsiteX1491" y="connsiteY1491"/>
                              </a:cxn>
                              <a:cxn ang="0">
                                <a:pos x="connsiteX1492" y="connsiteY1492"/>
                              </a:cxn>
                              <a:cxn ang="0">
                                <a:pos x="connsiteX1493" y="connsiteY1493"/>
                              </a:cxn>
                              <a:cxn ang="0">
                                <a:pos x="connsiteX1494" y="connsiteY1494"/>
                              </a:cxn>
                              <a:cxn ang="0">
                                <a:pos x="connsiteX1495" y="connsiteY1495"/>
                              </a:cxn>
                              <a:cxn ang="0">
                                <a:pos x="connsiteX1496" y="connsiteY1496"/>
                              </a:cxn>
                              <a:cxn ang="0">
                                <a:pos x="connsiteX1497" y="connsiteY1497"/>
                              </a:cxn>
                              <a:cxn ang="0">
                                <a:pos x="connsiteX1498" y="connsiteY1498"/>
                              </a:cxn>
                              <a:cxn ang="0">
                                <a:pos x="connsiteX1499" y="connsiteY1499"/>
                              </a:cxn>
                              <a:cxn ang="0">
                                <a:pos x="connsiteX1500" y="connsiteY1500"/>
                              </a:cxn>
                              <a:cxn ang="0">
                                <a:pos x="connsiteX1501" y="connsiteY1501"/>
                              </a:cxn>
                              <a:cxn ang="0">
                                <a:pos x="connsiteX1502" y="connsiteY1502"/>
                              </a:cxn>
                              <a:cxn ang="0">
                                <a:pos x="connsiteX1503" y="connsiteY1503"/>
                              </a:cxn>
                              <a:cxn ang="0">
                                <a:pos x="connsiteX1504" y="connsiteY1504"/>
                              </a:cxn>
                              <a:cxn ang="0">
                                <a:pos x="connsiteX1505" y="connsiteY1505"/>
                              </a:cxn>
                              <a:cxn ang="0">
                                <a:pos x="connsiteX1506" y="connsiteY1506"/>
                              </a:cxn>
                              <a:cxn ang="0">
                                <a:pos x="connsiteX1507" y="connsiteY1507"/>
                              </a:cxn>
                              <a:cxn ang="0">
                                <a:pos x="connsiteX1508" y="connsiteY1508"/>
                              </a:cxn>
                              <a:cxn ang="0">
                                <a:pos x="connsiteX1509" y="connsiteY1509"/>
                              </a:cxn>
                              <a:cxn ang="0">
                                <a:pos x="connsiteX1510" y="connsiteY1510"/>
                              </a:cxn>
                              <a:cxn ang="0">
                                <a:pos x="connsiteX1511" y="connsiteY1511"/>
                              </a:cxn>
                              <a:cxn ang="0">
                                <a:pos x="connsiteX1512" y="connsiteY1512"/>
                              </a:cxn>
                              <a:cxn ang="0">
                                <a:pos x="connsiteX1513" y="connsiteY1513"/>
                              </a:cxn>
                              <a:cxn ang="0">
                                <a:pos x="connsiteX1514" y="connsiteY1514"/>
                              </a:cxn>
                              <a:cxn ang="0">
                                <a:pos x="connsiteX1515" y="connsiteY1515"/>
                              </a:cxn>
                              <a:cxn ang="0">
                                <a:pos x="connsiteX1516" y="connsiteY1516"/>
                              </a:cxn>
                              <a:cxn ang="0">
                                <a:pos x="connsiteX1517" y="connsiteY1517"/>
                              </a:cxn>
                              <a:cxn ang="0">
                                <a:pos x="connsiteX1518" y="connsiteY1518"/>
                              </a:cxn>
                              <a:cxn ang="0">
                                <a:pos x="connsiteX1519" y="connsiteY1519"/>
                              </a:cxn>
                              <a:cxn ang="0">
                                <a:pos x="connsiteX1520" y="connsiteY1520"/>
                              </a:cxn>
                              <a:cxn ang="0">
                                <a:pos x="connsiteX1521" y="connsiteY1521"/>
                              </a:cxn>
                              <a:cxn ang="0">
                                <a:pos x="connsiteX1522" y="connsiteY1522"/>
                              </a:cxn>
                              <a:cxn ang="0">
                                <a:pos x="connsiteX1523" y="connsiteY1523"/>
                              </a:cxn>
                              <a:cxn ang="0">
                                <a:pos x="connsiteX1524" y="connsiteY1524"/>
                              </a:cxn>
                              <a:cxn ang="0">
                                <a:pos x="connsiteX1525" y="connsiteY1525"/>
                              </a:cxn>
                              <a:cxn ang="0">
                                <a:pos x="connsiteX1526" y="connsiteY1526"/>
                              </a:cxn>
                              <a:cxn ang="0">
                                <a:pos x="connsiteX1527" y="connsiteY1527"/>
                              </a:cxn>
                              <a:cxn ang="0">
                                <a:pos x="connsiteX1528" y="connsiteY1528"/>
                              </a:cxn>
                              <a:cxn ang="0">
                                <a:pos x="connsiteX1529" y="connsiteY1529"/>
                              </a:cxn>
                              <a:cxn ang="0">
                                <a:pos x="connsiteX1530" y="connsiteY1530"/>
                              </a:cxn>
                              <a:cxn ang="0">
                                <a:pos x="connsiteX1531" y="connsiteY1531"/>
                              </a:cxn>
                              <a:cxn ang="0">
                                <a:pos x="connsiteX1532" y="connsiteY1532"/>
                              </a:cxn>
                              <a:cxn ang="0">
                                <a:pos x="connsiteX1533" y="connsiteY1533"/>
                              </a:cxn>
                              <a:cxn ang="0">
                                <a:pos x="connsiteX1534" y="connsiteY1534"/>
                              </a:cxn>
                              <a:cxn ang="0">
                                <a:pos x="connsiteX1535" y="connsiteY1535"/>
                              </a:cxn>
                              <a:cxn ang="0">
                                <a:pos x="connsiteX1536" y="connsiteY1536"/>
                              </a:cxn>
                              <a:cxn ang="0">
                                <a:pos x="connsiteX1537" y="connsiteY1537"/>
                              </a:cxn>
                              <a:cxn ang="0">
                                <a:pos x="connsiteX1538" y="connsiteY1538"/>
                              </a:cxn>
                              <a:cxn ang="0">
                                <a:pos x="connsiteX1539" y="connsiteY1539"/>
                              </a:cxn>
                              <a:cxn ang="0">
                                <a:pos x="connsiteX1540" y="connsiteY1540"/>
                              </a:cxn>
                              <a:cxn ang="0">
                                <a:pos x="connsiteX1541" y="connsiteY1541"/>
                              </a:cxn>
                              <a:cxn ang="0">
                                <a:pos x="connsiteX1542" y="connsiteY1542"/>
                              </a:cxn>
                              <a:cxn ang="0">
                                <a:pos x="connsiteX1543" y="connsiteY1543"/>
                              </a:cxn>
                              <a:cxn ang="0">
                                <a:pos x="connsiteX1544" y="connsiteY1544"/>
                              </a:cxn>
                              <a:cxn ang="0">
                                <a:pos x="connsiteX1545" y="connsiteY1545"/>
                              </a:cxn>
                              <a:cxn ang="0">
                                <a:pos x="connsiteX1546" y="connsiteY1546"/>
                              </a:cxn>
                              <a:cxn ang="0">
                                <a:pos x="connsiteX1547" y="connsiteY1547"/>
                              </a:cxn>
                              <a:cxn ang="0">
                                <a:pos x="connsiteX1548" y="connsiteY1548"/>
                              </a:cxn>
                              <a:cxn ang="0">
                                <a:pos x="connsiteX1549" y="connsiteY1549"/>
                              </a:cxn>
                              <a:cxn ang="0">
                                <a:pos x="connsiteX1550" y="connsiteY1550"/>
                              </a:cxn>
                              <a:cxn ang="0">
                                <a:pos x="connsiteX1551" y="connsiteY1551"/>
                              </a:cxn>
                              <a:cxn ang="0">
                                <a:pos x="connsiteX1552" y="connsiteY1552"/>
                              </a:cxn>
                              <a:cxn ang="0">
                                <a:pos x="connsiteX1553" y="connsiteY1553"/>
                              </a:cxn>
                              <a:cxn ang="0">
                                <a:pos x="connsiteX1554" y="connsiteY1554"/>
                              </a:cxn>
                              <a:cxn ang="0">
                                <a:pos x="connsiteX1555" y="connsiteY1555"/>
                              </a:cxn>
                              <a:cxn ang="0">
                                <a:pos x="connsiteX1556" y="connsiteY1556"/>
                              </a:cxn>
                              <a:cxn ang="0">
                                <a:pos x="connsiteX1557" y="connsiteY1557"/>
                              </a:cxn>
                              <a:cxn ang="0">
                                <a:pos x="connsiteX1558" y="connsiteY1558"/>
                              </a:cxn>
                              <a:cxn ang="0">
                                <a:pos x="connsiteX1559" y="connsiteY1559"/>
                              </a:cxn>
                              <a:cxn ang="0">
                                <a:pos x="connsiteX1560" y="connsiteY1560"/>
                              </a:cxn>
                              <a:cxn ang="0">
                                <a:pos x="connsiteX1561" y="connsiteY1561"/>
                              </a:cxn>
                              <a:cxn ang="0">
                                <a:pos x="connsiteX1562" y="connsiteY1562"/>
                              </a:cxn>
                              <a:cxn ang="0">
                                <a:pos x="connsiteX1563" y="connsiteY1563"/>
                              </a:cxn>
                              <a:cxn ang="0">
                                <a:pos x="connsiteX1564" y="connsiteY1564"/>
                              </a:cxn>
                              <a:cxn ang="0">
                                <a:pos x="connsiteX1565" y="connsiteY1565"/>
                              </a:cxn>
                              <a:cxn ang="0">
                                <a:pos x="connsiteX1566" y="connsiteY1566"/>
                              </a:cxn>
                              <a:cxn ang="0">
                                <a:pos x="connsiteX1567" y="connsiteY1567"/>
                              </a:cxn>
                              <a:cxn ang="0">
                                <a:pos x="connsiteX1568" y="connsiteY1568"/>
                              </a:cxn>
                              <a:cxn ang="0">
                                <a:pos x="connsiteX1569" y="connsiteY1569"/>
                              </a:cxn>
                              <a:cxn ang="0">
                                <a:pos x="connsiteX1570" y="connsiteY1570"/>
                              </a:cxn>
                              <a:cxn ang="0">
                                <a:pos x="connsiteX1571" y="connsiteY1571"/>
                              </a:cxn>
                              <a:cxn ang="0">
                                <a:pos x="connsiteX1572" y="connsiteY1572"/>
                              </a:cxn>
                              <a:cxn ang="0">
                                <a:pos x="connsiteX1573" y="connsiteY1573"/>
                              </a:cxn>
                              <a:cxn ang="0">
                                <a:pos x="connsiteX1574" y="connsiteY1574"/>
                              </a:cxn>
                              <a:cxn ang="0">
                                <a:pos x="connsiteX1575" y="connsiteY1575"/>
                              </a:cxn>
                              <a:cxn ang="0">
                                <a:pos x="connsiteX1576" y="connsiteY1576"/>
                              </a:cxn>
                              <a:cxn ang="0">
                                <a:pos x="connsiteX1577" y="connsiteY1577"/>
                              </a:cxn>
                              <a:cxn ang="0">
                                <a:pos x="connsiteX1578" y="connsiteY1578"/>
                              </a:cxn>
                              <a:cxn ang="0">
                                <a:pos x="connsiteX1579" y="connsiteY1579"/>
                              </a:cxn>
                              <a:cxn ang="0">
                                <a:pos x="connsiteX1580" y="connsiteY1580"/>
                              </a:cxn>
                              <a:cxn ang="0">
                                <a:pos x="connsiteX1581" y="connsiteY1581"/>
                              </a:cxn>
                              <a:cxn ang="0">
                                <a:pos x="connsiteX1582" y="connsiteY1582"/>
                              </a:cxn>
                              <a:cxn ang="0">
                                <a:pos x="connsiteX1583" y="connsiteY1583"/>
                              </a:cxn>
                              <a:cxn ang="0">
                                <a:pos x="connsiteX1584" y="connsiteY1584"/>
                              </a:cxn>
                              <a:cxn ang="0">
                                <a:pos x="connsiteX1585" y="connsiteY1585"/>
                              </a:cxn>
                              <a:cxn ang="0">
                                <a:pos x="connsiteX1586" y="connsiteY1586"/>
                              </a:cxn>
                              <a:cxn ang="0">
                                <a:pos x="connsiteX1587" y="connsiteY1587"/>
                              </a:cxn>
                              <a:cxn ang="0">
                                <a:pos x="connsiteX1588" y="connsiteY1588"/>
                              </a:cxn>
                              <a:cxn ang="0">
                                <a:pos x="connsiteX1589" y="connsiteY1589"/>
                              </a:cxn>
                              <a:cxn ang="0">
                                <a:pos x="connsiteX1590" y="connsiteY1590"/>
                              </a:cxn>
                              <a:cxn ang="0">
                                <a:pos x="connsiteX1591" y="connsiteY1591"/>
                              </a:cxn>
                              <a:cxn ang="0">
                                <a:pos x="connsiteX1592" y="connsiteY1592"/>
                              </a:cxn>
                              <a:cxn ang="0">
                                <a:pos x="connsiteX1593" y="connsiteY1593"/>
                              </a:cxn>
                              <a:cxn ang="0">
                                <a:pos x="connsiteX1594" y="connsiteY1594"/>
                              </a:cxn>
                              <a:cxn ang="0">
                                <a:pos x="connsiteX1595" y="connsiteY1595"/>
                              </a:cxn>
                              <a:cxn ang="0">
                                <a:pos x="connsiteX1596" y="connsiteY1596"/>
                              </a:cxn>
                              <a:cxn ang="0">
                                <a:pos x="connsiteX1597" y="connsiteY1597"/>
                              </a:cxn>
                              <a:cxn ang="0">
                                <a:pos x="connsiteX1598" y="connsiteY1598"/>
                              </a:cxn>
                              <a:cxn ang="0">
                                <a:pos x="connsiteX1599" y="connsiteY1599"/>
                              </a:cxn>
                              <a:cxn ang="0">
                                <a:pos x="connsiteX1600" y="connsiteY1600"/>
                              </a:cxn>
                              <a:cxn ang="0">
                                <a:pos x="connsiteX1601" y="connsiteY1601"/>
                              </a:cxn>
                              <a:cxn ang="0">
                                <a:pos x="connsiteX1602" y="connsiteY1602"/>
                              </a:cxn>
                              <a:cxn ang="0">
                                <a:pos x="connsiteX1603" y="connsiteY1603"/>
                              </a:cxn>
                              <a:cxn ang="0">
                                <a:pos x="connsiteX1604" y="connsiteY1604"/>
                              </a:cxn>
                              <a:cxn ang="0">
                                <a:pos x="connsiteX1605" y="connsiteY1605"/>
                              </a:cxn>
                              <a:cxn ang="0">
                                <a:pos x="connsiteX1606" y="connsiteY1606"/>
                              </a:cxn>
                              <a:cxn ang="0">
                                <a:pos x="connsiteX1607" y="connsiteY1607"/>
                              </a:cxn>
                              <a:cxn ang="0">
                                <a:pos x="connsiteX1608" y="connsiteY1608"/>
                              </a:cxn>
                              <a:cxn ang="0">
                                <a:pos x="connsiteX1609" y="connsiteY1609"/>
                              </a:cxn>
                              <a:cxn ang="0">
                                <a:pos x="connsiteX1610" y="connsiteY1610"/>
                              </a:cxn>
                              <a:cxn ang="0">
                                <a:pos x="connsiteX1611" y="connsiteY1611"/>
                              </a:cxn>
                              <a:cxn ang="0">
                                <a:pos x="connsiteX1612" y="connsiteY1612"/>
                              </a:cxn>
                              <a:cxn ang="0">
                                <a:pos x="connsiteX1613" y="connsiteY1613"/>
                              </a:cxn>
                              <a:cxn ang="0">
                                <a:pos x="connsiteX1614" y="connsiteY1614"/>
                              </a:cxn>
                              <a:cxn ang="0">
                                <a:pos x="connsiteX1615" y="connsiteY1615"/>
                              </a:cxn>
                              <a:cxn ang="0">
                                <a:pos x="connsiteX1616" y="connsiteY1616"/>
                              </a:cxn>
                              <a:cxn ang="0">
                                <a:pos x="connsiteX1617" y="connsiteY1617"/>
                              </a:cxn>
                              <a:cxn ang="0">
                                <a:pos x="connsiteX1618" y="connsiteY1618"/>
                              </a:cxn>
                              <a:cxn ang="0">
                                <a:pos x="connsiteX1619" y="connsiteY1619"/>
                              </a:cxn>
                              <a:cxn ang="0">
                                <a:pos x="connsiteX1620" y="connsiteY1620"/>
                              </a:cxn>
                              <a:cxn ang="0">
                                <a:pos x="connsiteX1621" y="connsiteY1621"/>
                              </a:cxn>
                              <a:cxn ang="0">
                                <a:pos x="connsiteX1622" y="connsiteY1622"/>
                              </a:cxn>
                              <a:cxn ang="0">
                                <a:pos x="connsiteX1623" y="connsiteY1623"/>
                              </a:cxn>
                              <a:cxn ang="0">
                                <a:pos x="connsiteX1624" y="connsiteY1624"/>
                              </a:cxn>
                              <a:cxn ang="0">
                                <a:pos x="connsiteX1625" y="connsiteY1625"/>
                              </a:cxn>
                              <a:cxn ang="0">
                                <a:pos x="connsiteX1626" y="connsiteY1626"/>
                              </a:cxn>
                              <a:cxn ang="0">
                                <a:pos x="connsiteX1627" y="connsiteY1627"/>
                              </a:cxn>
                              <a:cxn ang="0">
                                <a:pos x="connsiteX1628" y="connsiteY1628"/>
                              </a:cxn>
                              <a:cxn ang="0">
                                <a:pos x="connsiteX1629" y="connsiteY1629"/>
                              </a:cxn>
                              <a:cxn ang="0">
                                <a:pos x="connsiteX1630" y="connsiteY1630"/>
                              </a:cxn>
                              <a:cxn ang="0">
                                <a:pos x="connsiteX1631" y="connsiteY1631"/>
                              </a:cxn>
                              <a:cxn ang="0">
                                <a:pos x="connsiteX1632" y="connsiteY1632"/>
                              </a:cxn>
                              <a:cxn ang="0">
                                <a:pos x="connsiteX1633" y="connsiteY1633"/>
                              </a:cxn>
                              <a:cxn ang="0">
                                <a:pos x="connsiteX1634" y="connsiteY1634"/>
                              </a:cxn>
                              <a:cxn ang="0">
                                <a:pos x="connsiteX1635" y="connsiteY1635"/>
                              </a:cxn>
                              <a:cxn ang="0">
                                <a:pos x="connsiteX1636" y="connsiteY1636"/>
                              </a:cxn>
                              <a:cxn ang="0">
                                <a:pos x="connsiteX1637" y="connsiteY1637"/>
                              </a:cxn>
                              <a:cxn ang="0">
                                <a:pos x="connsiteX1638" y="connsiteY1638"/>
                              </a:cxn>
                              <a:cxn ang="0">
                                <a:pos x="connsiteX1639" y="connsiteY1639"/>
                              </a:cxn>
                              <a:cxn ang="0">
                                <a:pos x="connsiteX1640" y="connsiteY1640"/>
                              </a:cxn>
                              <a:cxn ang="0">
                                <a:pos x="connsiteX1641" y="connsiteY1641"/>
                              </a:cxn>
                              <a:cxn ang="0">
                                <a:pos x="connsiteX1642" y="connsiteY1642"/>
                              </a:cxn>
                              <a:cxn ang="0">
                                <a:pos x="connsiteX1643" y="connsiteY1643"/>
                              </a:cxn>
                              <a:cxn ang="0">
                                <a:pos x="connsiteX1644" y="connsiteY1644"/>
                              </a:cxn>
                              <a:cxn ang="0">
                                <a:pos x="connsiteX1645" y="connsiteY1645"/>
                              </a:cxn>
                              <a:cxn ang="0">
                                <a:pos x="connsiteX1646" y="connsiteY1646"/>
                              </a:cxn>
                              <a:cxn ang="0">
                                <a:pos x="connsiteX1647" y="connsiteY1647"/>
                              </a:cxn>
                              <a:cxn ang="0">
                                <a:pos x="connsiteX1648" y="connsiteY1648"/>
                              </a:cxn>
                              <a:cxn ang="0">
                                <a:pos x="connsiteX1649" y="connsiteY1649"/>
                              </a:cxn>
                              <a:cxn ang="0">
                                <a:pos x="connsiteX1650" y="connsiteY1650"/>
                              </a:cxn>
                              <a:cxn ang="0">
                                <a:pos x="connsiteX1651" y="connsiteY1651"/>
                              </a:cxn>
                              <a:cxn ang="0">
                                <a:pos x="connsiteX1652" y="connsiteY1652"/>
                              </a:cxn>
                              <a:cxn ang="0">
                                <a:pos x="connsiteX1653" y="connsiteY1653"/>
                              </a:cxn>
                              <a:cxn ang="0">
                                <a:pos x="connsiteX1654" y="connsiteY1654"/>
                              </a:cxn>
                              <a:cxn ang="0">
                                <a:pos x="connsiteX1655" y="connsiteY1655"/>
                              </a:cxn>
                              <a:cxn ang="0">
                                <a:pos x="connsiteX1656" y="connsiteY1656"/>
                              </a:cxn>
                              <a:cxn ang="0">
                                <a:pos x="connsiteX1657" y="connsiteY1657"/>
                              </a:cxn>
                              <a:cxn ang="0">
                                <a:pos x="connsiteX1658" y="connsiteY1658"/>
                              </a:cxn>
                              <a:cxn ang="0">
                                <a:pos x="connsiteX1659" y="connsiteY1659"/>
                              </a:cxn>
                              <a:cxn ang="0">
                                <a:pos x="connsiteX1660" y="connsiteY1660"/>
                              </a:cxn>
                              <a:cxn ang="0">
                                <a:pos x="connsiteX1661" y="connsiteY1661"/>
                              </a:cxn>
                              <a:cxn ang="0">
                                <a:pos x="connsiteX1662" y="connsiteY1662"/>
                              </a:cxn>
                              <a:cxn ang="0">
                                <a:pos x="connsiteX1663" y="connsiteY1663"/>
                              </a:cxn>
                              <a:cxn ang="0">
                                <a:pos x="connsiteX1664" y="connsiteY1664"/>
                              </a:cxn>
                              <a:cxn ang="0">
                                <a:pos x="connsiteX1665" y="connsiteY1665"/>
                              </a:cxn>
                              <a:cxn ang="0">
                                <a:pos x="connsiteX1666" y="connsiteY1666"/>
                              </a:cxn>
                              <a:cxn ang="0">
                                <a:pos x="connsiteX1667" y="connsiteY1667"/>
                              </a:cxn>
                              <a:cxn ang="0">
                                <a:pos x="connsiteX1668" y="connsiteY1668"/>
                              </a:cxn>
                              <a:cxn ang="0">
                                <a:pos x="connsiteX1669" y="connsiteY1669"/>
                              </a:cxn>
                              <a:cxn ang="0">
                                <a:pos x="connsiteX1670" y="connsiteY1670"/>
                              </a:cxn>
                              <a:cxn ang="0">
                                <a:pos x="connsiteX1671" y="connsiteY1671"/>
                              </a:cxn>
                              <a:cxn ang="0">
                                <a:pos x="connsiteX1672" y="connsiteY1672"/>
                              </a:cxn>
                              <a:cxn ang="0">
                                <a:pos x="connsiteX1673" y="connsiteY1673"/>
                              </a:cxn>
                              <a:cxn ang="0">
                                <a:pos x="connsiteX1674" y="connsiteY1674"/>
                              </a:cxn>
                              <a:cxn ang="0">
                                <a:pos x="connsiteX1675" y="connsiteY1675"/>
                              </a:cxn>
                              <a:cxn ang="0">
                                <a:pos x="connsiteX1676" y="connsiteY1676"/>
                              </a:cxn>
                              <a:cxn ang="0">
                                <a:pos x="connsiteX1677" y="connsiteY1677"/>
                              </a:cxn>
                              <a:cxn ang="0">
                                <a:pos x="connsiteX1678" y="connsiteY1678"/>
                              </a:cxn>
                              <a:cxn ang="0">
                                <a:pos x="connsiteX1679" y="connsiteY1679"/>
                              </a:cxn>
                              <a:cxn ang="0">
                                <a:pos x="connsiteX1680" y="connsiteY1680"/>
                              </a:cxn>
                              <a:cxn ang="0">
                                <a:pos x="connsiteX1681" y="connsiteY1681"/>
                              </a:cxn>
                              <a:cxn ang="0">
                                <a:pos x="connsiteX1682" y="connsiteY1682"/>
                              </a:cxn>
                              <a:cxn ang="0">
                                <a:pos x="connsiteX1683" y="connsiteY1683"/>
                              </a:cxn>
                              <a:cxn ang="0">
                                <a:pos x="connsiteX1684" y="connsiteY1684"/>
                              </a:cxn>
                              <a:cxn ang="0">
                                <a:pos x="connsiteX1685" y="connsiteY1685"/>
                              </a:cxn>
                              <a:cxn ang="0">
                                <a:pos x="connsiteX1686" y="connsiteY1686"/>
                              </a:cxn>
                              <a:cxn ang="0">
                                <a:pos x="connsiteX1687" y="connsiteY1687"/>
                              </a:cxn>
                              <a:cxn ang="0">
                                <a:pos x="connsiteX1688" y="connsiteY1688"/>
                              </a:cxn>
                              <a:cxn ang="0">
                                <a:pos x="connsiteX1689" y="connsiteY1689"/>
                              </a:cxn>
                              <a:cxn ang="0">
                                <a:pos x="connsiteX1690" y="connsiteY1690"/>
                              </a:cxn>
                              <a:cxn ang="0">
                                <a:pos x="connsiteX1691" y="connsiteY1691"/>
                              </a:cxn>
                              <a:cxn ang="0">
                                <a:pos x="connsiteX1692" y="connsiteY1692"/>
                              </a:cxn>
                              <a:cxn ang="0">
                                <a:pos x="connsiteX1693" y="connsiteY1693"/>
                              </a:cxn>
                              <a:cxn ang="0">
                                <a:pos x="connsiteX1694" y="connsiteY1694"/>
                              </a:cxn>
                              <a:cxn ang="0">
                                <a:pos x="connsiteX1695" y="connsiteY1695"/>
                              </a:cxn>
                              <a:cxn ang="0">
                                <a:pos x="connsiteX1696" y="connsiteY1696"/>
                              </a:cxn>
                              <a:cxn ang="0">
                                <a:pos x="connsiteX1697" y="connsiteY1697"/>
                              </a:cxn>
                              <a:cxn ang="0">
                                <a:pos x="connsiteX1698" y="connsiteY1698"/>
                              </a:cxn>
                              <a:cxn ang="0">
                                <a:pos x="connsiteX1699" y="connsiteY1699"/>
                              </a:cxn>
                              <a:cxn ang="0">
                                <a:pos x="connsiteX1700" y="connsiteY1700"/>
                              </a:cxn>
                              <a:cxn ang="0">
                                <a:pos x="connsiteX1701" y="connsiteY1701"/>
                              </a:cxn>
                              <a:cxn ang="0">
                                <a:pos x="connsiteX1702" y="connsiteY1702"/>
                              </a:cxn>
                              <a:cxn ang="0">
                                <a:pos x="connsiteX1703" y="connsiteY1703"/>
                              </a:cxn>
                              <a:cxn ang="0">
                                <a:pos x="connsiteX1704" y="connsiteY1704"/>
                              </a:cxn>
                              <a:cxn ang="0">
                                <a:pos x="connsiteX1705" y="connsiteY1705"/>
                              </a:cxn>
                              <a:cxn ang="0">
                                <a:pos x="connsiteX1706" y="connsiteY1706"/>
                              </a:cxn>
                              <a:cxn ang="0">
                                <a:pos x="connsiteX1707" y="connsiteY1707"/>
                              </a:cxn>
                              <a:cxn ang="0">
                                <a:pos x="connsiteX1708" y="connsiteY1708"/>
                              </a:cxn>
                              <a:cxn ang="0">
                                <a:pos x="connsiteX1709" y="connsiteY1709"/>
                              </a:cxn>
                              <a:cxn ang="0">
                                <a:pos x="connsiteX1710" y="connsiteY1710"/>
                              </a:cxn>
                              <a:cxn ang="0">
                                <a:pos x="connsiteX1711" y="connsiteY1711"/>
                              </a:cxn>
                              <a:cxn ang="0">
                                <a:pos x="connsiteX1712" y="connsiteY1712"/>
                              </a:cxn>
                              <a:cxn ang="0">
                                <a:pos x="connsiteX1713" y="connsiteY1713"/>
                              </a:cxn>
                              <a:cxn ang="0">
                                <a:pos x="connsiteX1714" y="connsiteY1714"/>
                              </a:cxn>
                              <a:cxn ang="0">
                                <a:pos x="connsiteX1715" y="connsiteY1715"/>
                              </a:cxn>
                              <a:cxn ang="0">
                                <a:pos x="connsiteX1716" y="connsiteY1716"/>
                              </a:cxn>
                              <a:cxn ang="0">
                                <a:pos x="connsiteX1717" y="connsiteY1717"/>
                              </a:cxn>
                              <a:cxn ang="0">
                                <a:pos x="connsiteX1718" y="connsiteY1718"/>
                              </a:cxn>
                              <a:cxn ang="0">
                                <a:pos x="connsiteX1719" y="connsiteY1719"/>
                              </a:cxn>
                              <a:cxn ang="0">
                                <a:pos x="connsiteX1720" y="connsiteY1720"/>
                              </a:cxn>
                              <a:cxn ang="0">
                                <a:pos x="connsiteX1721" y="connsiteY1721"/>
                              </a:cxn>
                              <a:cxn ang="0">
                                <a:pos x="connsiteX1722" y="connsiteY1722"/>
                              </a:cxn>
                              <a:cxn ang="0">
                                <a:pos x="connsiteX1723" y="connsiteY1723"/>
                              </a:cxn>
                              <a:cxn ang="0">
                                <a:pos x="connsiteX1724" y="connsiteY1724"/>
                              </a:cxn>
                              <a:cxn ang="0">
                                <a:pos x="connsiteX1725" y="connsiteY1725"/>
                              </a:cxn>
                              <a:cxn ang="0">
                                <a:pos x="connsiteX1726" y="connsiteY1726"/>
                              </a:cxn>
                              <a:cxn ang="0">
                                <a:pos x="connsiteX1727" y="connsiteY1727"/>
                              </a:cxn>
                              <a:cxn ang="0">
                                <a:pos x="connsiteX1728" y="connsiteY1728"/>
                              </a:cxn>
                              <a:cxn ang="0">
                                <a:pos x="connsiteX1729" y="connsiteY1729"/>
                              </a:cxn>
                              <a:cxn ang="0">
                                <a:pos x="connsiteX1730" y="connsiteY1730"/>
                              </a:cxn>
                              <a:cxn ang="0">
                                <a:pos x="connsiteX1731" y="connsiteY1731"/>
                              </a:cxn>
                              <a:cxn ang="0">
                                <a:pos x="connsiteX1732" y="connsiteY1732"/>
                              </a:cxn>
                              <a:cxn ang="0">
                                <a:pos x="connsiteX1733" y="connsiteY1733"/>
                              </a:cxn>
                              <a:cxn ang="0">
                                <a:pos x="connsiteX1734" y="connsiteY1734"/>
                              </a:cxn>
                              <a:cxn ang="0">
                                <a:pos x="connsiteX1735" y="connsiteY1735"/>
                              </a:cxn>
                              <a:cxn ang="0">
                                <a:pos x="connsiteX1736" y="connsiteY1736"/>
                              </a:cxn>
                              <a:cxn ang="0">
                                <a:pos x="connsiteX1737" y="connsiteY1737"/>
                              </a:cxn>
                              <a:cxn ang="0">
                                <a:pos x="connsiteX1738" y="connsiteY1738"/>
                              </a:cxn>
                              <a:cxn ang="0">
                                <a:pos x="connsiteX1739" y="connsiteY1739"/>
                              </a:cxn>
                              <a:cxn ang="0">
                                <a:pos x="connsiteX1740" y="connsiteY1740"/>
                              </a:cxn>
                              <a:cxn ang="0">
                                <a:pos x="connsiteX1741" y="connsiteY1741"/>
                              </a:cxn>
                              <a:cxn ang="0">
                                <a:pos x="connsiteX1742" y="connsiteY1742"/>
                              </a:cxn>
                              <a:cxn ang="0">
                                <a:pos x="connsiteX1743" y="connsiteY1743"/>
                              </a:cxn>
                              <a:cxn ang="0">
                                <a:pos x="connsiteX1744" y="connsiteY1744"/>
                              </a:cxn>
                              <a:cxn ang="0">
                                <a:pos x="connsiteX1745" y="connsiteY1745"/>
                              </a:cxn>
                              <a:cxn ang="0">
                                <a:pos x="connsiteX1746" y="connsiteY1746"/>
                              </a:cxn>
                              <a:cxn ang="0">
                                <a:pos x="connsiteX1747" y="connsiteY1747"/>
                              </a:cxn>
                              <a:cxn ang="0">
                                <a:pos x="connsiteX1748" y="connsiteY1748"/>
                              </a:cxn>
                              <a:cxn ang="0">
                                <a:pos x="connsiteX1749" y="connsiteY1749"/>
                              </a:cxn>
                              <a:cxn ang="0">
                                <a:pos x="connsiteX1750" y="connsiteY1750"/>
                              </a:cxn>
                              <a:cxn ang="0">
                                <a:pos x="connsiteX1751" y="connsiteY1751"/>
                              </a:cxn>
                              <a:cxn ang="0">
                                <a:pos x="connsiteX1752" y="connsiteY1752"/>
                              </a:cxn>
                              <a:cxn ang="0">
                                <a:pos x="connsiteX1753" y="connsiteY1753"/>
                              </a:cxn>
                              <a:cxn ang="0">
                                <a:pos x="connsiteX1754" y="connsiteY1754"/>
                              </a:cxn>
                              <a:cxn ang="0">
                                <a:pos x="connsiteX1755" y="connsiteY1755"/>
                              </a:cxn>
                              <a:cxn ang="0">
                                <a:pos x="connsiteX1756" y="connsiteY1756"/>
                              </a:cxn>
                              <a:cxn ang="0">
                                <a:pos x="connsiteX1757" y="connsiteY1757"/>
                              </a:cxn>
                              <a:cxn ang="0">
                                <a:pos x="connsiteX1758" y="connsiteY1758"/>
                              </a:cxn>
                              <a:cxn ang="0">
                                <a:pos x="connsiteX1759" y="connsiteY1759"/>
                              </a:cxn>
                              <a:cxn ang="0">
                                <a:pos x="connsiteX1760" y="connsiteY1760"/>
                              </a:cxn>
                              <a:cxn ang="0">
                                <a:pos x="connsiteX1761" y="connsiteY1761"/>
                              </a:cxn>
                              <a:cxn ang="0">
                                <a:pos x="connsiteX1762" y="connsiteY1762"/>
                              </a:cxn>
                              <a:cxn ang="0">
                                <a:pos x="connsiteX1763" y="connsiteY1763"/>
                              </a:cxn>
                              <a:cxn ang="0">
                                <a:pos x="connsiteX1764" y="connsiteY1764"/>
                              </a:cxn>
                              <a:cxn ang="0">
                                <a:pos x="connsiteX1765" y="connsiteY1765"/>
                              </a:cxn>
                              <a:cxn ang="0">
                                <a:pos x="connsiteX1766" y="connsiteY1766"/>
                              </a:cxn>
                              <a:cxn ang="0">
                                <a:pos x="connsiteX1767" y="connsiteY1767"/>
                              </a:cxn>
                              <a:cxn ang="0">
                                <a:pos x="connsiteX1768" y="connsiteY1768"/>
                              </a:cxn>
                              <a:cxn ang="0">
                                <a:pos x="connsiteX1769" y="connsiteY1769"/>
                              </a:cxn>
                              <a:cxn ang="0">
                                <a:pos x="connsiteX1770" y="connsiteY1770"/>
                              </a:cxn>
                              <a:cxn ang="0">
                                <a:pos x="connsiteX1771" y="connsiteY1771"/>
                              </a:cxn>
                              <a:cxn ang="0">
                                <a:pos x="connsiteX1772" y="connsiteY1772"/>
                              </a:cxn>
                              <a:cxn ang="0">
                                <a:pos x="connsiteX1773" y="connsiteY1773"/>
                              </a:cxn>
                              <a:cxn ang="0">
                                <a:pos x="connsiteX1774" y="connsiteY1774"/>
                              </a:cxn>
                              <a:cxn ang="0">
                                <a:pos x="connsiteX1775" y="connsiteY1775"/>
                              </a:cxn>
                              <a:cxn ang="0">
                                <a:pos x="connsiteX1776" y="connsiteY1776"/>
                              </a:cxn>
                              <a:cxn ang="0">
                                <a:pos x="connsiteX1777" y="connsiteY1777"/>
                              </a:cxn>
                              <a:cxn ang="0">
                                <a:pos x="connsiteX1778" y="connsiteY1778"/>
                              </a:cxn>
                              <a:cxn ang="0">
                                <a:pos x="connsiteX1779" y="connsiteY1779"/>
                              </a:cxn>
                              <a:cxn ang="0">
                                <a:pos x="connsiteX1780" y="connsiteY1780"/>
                              </a:cxn>
                              <a:cxn ang="0">
                                <a:pos x="connsiteX1781" y="connsiteY1781"/>
                              </a:cxn>
                              <a:cxn ang="0">
                                <a:pos x="connsiteX1782" y="connsiteY1782"/>
                              </a:cxn>
                              <a:cxn ang="0">
                                <a:pos x="connsiteX1783" y="connsiteY1783"/>
                              </a:cxn>
                              <a:cxn ang="0">
                                <a:pos x="connsiteX1784" y="connsiteY1784"/>
                              </a:cxn>
                              <a:cxn ang="0">
                                <a:pos x="connsiteX1785" y="connsiteY1785"/>
                              </a:cxn>
                              <a:cxn ang="0">
                                <a:pos x="connsiteX1786" y="connsiteY1786"/>
                              </a:cxn>
                              <a:cxn ang="0">
                                <a:pos x="connsiteX1787" y="connsiteY1787"/>
                              </a:cxn>
                              <a:cxn ang="0">
                                <a:pos x="connsiteX1788" y="connsiteY1788"/>
                              </a:cxn>
                              <a:cxn ang="0">
                                <a:pos x="connsiteX1789" y="connsiteY1789"/>
                              </a:cxn>
                              <a:cxn ang="0">
                                <a:pos x="connsiteX1790" y="connsiteY1790"/>
                              </a:cxn>
                              <a:cxn ang="0">
                                <a:pos x="connsiteX1791" y="connsiteY1791"/>
                              </a:cxn>
                              <a:cxn ang="0">
                                <a:pos x="connsiteX1792" y="connsiteY1792"/>
                              </a:cxn>
                              <a:cxn ang="0">
                                <a:pos x="connsiteX1793" y="connsiteY1793"/>
                              </a:cxn>
                              <a:cxn ang="0">
                                <a:pos x="connsiteX1794" y="connsiteY1794"/>
                              </a:cxn>
                              <a:cxn ang="0">
                                <a:pos x="connsiteX1795" y="connsiteY1795"/>
                              </a:cxn>
                              <a:cxn ang="0">
                                <a:pos x="connsiteX1796" y="connsiteY1796"/>
                              </a:cxn>
                              <a:cxn ang="0">
                                <a:pos x="connsiteX1797" y="connsiteY1797"/>
                              </a:cxn>
                              <a:cxn ang="0">
                                <a:pos x="connsiteX1798" y="connsiteY1798"/>
                              </a:cxn>
                              <a:cxn ang="0">
                                <a:pos x="connsiteX1799" y="connsiteY1799"/>
                              </a:cxn>
                              <a:cxn ang="0">
                                <a:pos x="connsiteX1800" y="connsiteY1800"/>
                              </a:cxn>
                              <a:cxn ang="0">
                                <a:pos x="connsiteX1801" y="connsiteY1801"/>
                              </a:cxn>
                              <a:cxn ang="0">
                                <a:pos x="connsiteX1802" y="connsiteY1802"/>
                              </a:cxn>
                              <a:cxn ang="0">
                                <a:pos x="connsiteX1803" y="connsiteY1803"/>
                              </a:cxn>
                              <a:cxn ang="0">
                                <a:pos x="connsiteX1804" y="connsiteY1804"/>
                              </a:cxn>
                              <a:cxn ang="0">
                                <a:pos x="connsiteX1805" y="connsiteY1805"/>
                              </a:cxn>
                              <a:cxn ang="0">
                                <a:pos x="connsiteX1806" y="connsiteY1806"/>
                              </a:cxn>
                              <a:cxn ang="0">
                                <a:pos x="connsiteX1807" y="connsiteY1807"/>
                              </a:cxn>
                              <a:cxn ang="0">
                                <a:pos x="connsiteX1808" y="connsiteY1808"/>
                              </a:cxn>
                              <a:cxn ang="0">
                                <a:pos x="connsiteX1809" y="connsiteY1809"/>
                              </a:cxn>
                              <a:cxn ang="0">
                                <a:pos x="connsiteX1810" y="connsiteY1810"/>
                              </a:cxn>
                              <a:cxn ang="0">
                                <a:pos x="connsiteX1811" y="connsiteY1811"/>
                              </a:cxn>
                              <a:cxn ang="0">
                                <a:pos x="connsiteX1812" y="connsiteY1812"/>
                              </a:cxn>
                              <a:cxn ang="0">
                                <a:pos x="connsiteX1813" y="connsiteY1813"/>
                              </a:cxn>
                              <a:cxn ang="0">
                                <a:pos x="connsiteX1814" y="connsiteY1814"/>
                              </a:cxn>
                              <a:cxn ang="0">
                                <a:pos x="connsiteX1815" y="connsiteY1815"/>
                              </a:cxn>
                              <a:cxn ang="0">
                                <a:pos x="connsiteX1816" y="connsiteY1816"/>
                              </a:cxn>
                              <a:cxn ang="0">
                                <a:pos x="connsiteX1817" y="connsiteY1817"/>
                              </a:cxn>
                              <a:cxn ang="0">
                                <a:pos x="connsiteX1818" y="connsiteY1818"/>
                              </a:cxn>
                              <a:cxn ang="0">
                                <a:pos x="connsiteX1819" y="connsiteY1819"/>
                              </a:cxn>
                              <a:cxn ang="0">
                                <a:pos x="connsiteX1820" y="connsiteY1820"/>
                              </a:cxn>
                              <a:cxn ang="0">
                                <a:pos x="connsiteX1821" y="connsiteY1821"/>
                              </a:cxn>
                              <a:cxn ang="0">
                                <a:pos x="connsiteX1822" y="connsiteY1822"/>
                              </a:cxn>
                              <a:cxn ang="0">
                                <a:pos x="connsiteX1823" y="connsiteY1823"/>
                              </a:cxn>
                              <a:cxn ang="0">
                                <a:pos x="connsiteX1824" y="connsiteY1824"/>
                              </a:cxn>
                              <a:cxn ang="0">
                                <a:pos x="connsiteX1825" y="connsiteY1825"/>
                              </a:cxn>
                              <a:cxn ang="0">
                                <a:pos x="connsiteX1826" y="connsiteY1826"/>
                              </a:cxn>
                              <a:cxn ang="0">
                                <a:pos x="connsiteX1827" y="connsiteY1827"/>
                              </a:cxn>
                              <a:cxn ang="0">
                                <a:pos x="connsiteX1828" y="connsiteY1828"/>
                              </a:cxn>
                              <a:cxn ang="0">
                                <a:pos x="connsiteX1829" y="connsiteY1829"/>
                              </a:cxn>
                              <a:cxn ang="0">
                                <a:pos x="connsiteX1830" y="connsiteY1830"/>
                              </a:cxn>
                              <a:cxn ang="0">
                                <a:pos x="connsiteX1831" y="connsiteY1831"/>
                              </a:cxn>
                              <a:cxn ang="0">
                                <a:pos x="connsiteX1832" y="connsiteY1832"/>
                              </a:cxn>
                              <a:cxn ang="0">
                                <a:pos x="connsiteX1833" y="connsiteY1833"/>
                              </a:cxn>
                              <a:cxn ang="0">
                                <a:pos x="connsiteX1834" y="connsiteY1834"/>
                              </a:cxn>
                              <a:cxn ang="0">
                                <a:pos x="connsiteX1835" y="connsiteY1835"/>
                              </a:cxn>
                              <a:cxn ang="0">
                                <a:pos x="connsiteX1836" y="connsiteY1836"/>
                              </a:cxn>
                              <a:cxn ang="0">
                                <a:pos x="connsiteX1837" y="connsiteY1837"/>
                              </a:cxn>
                              <a:cxn ang="0">
                                <a:pos x="connsiteX1838" y="connsiteY1838"/>
                              </a:cxn>
                              <a:cxn ang="0">
                                <a:pos x="connsiteX1839" y="connsiteY1839"/>
                              </a:cxn>
                              <a:cxn ang="0">
                                <a:pos x="connsiteX1840" y="connsiteY1840"/>
                              </a:cxn>
                              <a:cxn ang="0">
                                <a:pos x="connsiteX1841" y="connsiteY1841"/>
                              </a:cxn>
                              <a:cxn ang="0">
                                <a:pos x="connsiteX1842" y="connsiteY1842"/>
                              </a:cxn>
                              <a:cxn ang="0">
                                <a:pos x="connsiteX1843" y="connsiteY1843"/>
                              </a:cxn>
                              <a:cxn ang="0">
                                <a:pos x="connsiteX1844" y="connsiteY1844"/>
                              </a:cxn>
                              <a:cxn ang="0">
                                <a:pos x="connsiteX1845" y="connsiteY1845"/>
                              </a:cxn>
                              <a:cxn ang="0">
                                <a:pos x="connsiteX1846" y="connsiteY1846"/>
                              </a:cxn>
                              <a:cxn ang="0">
                                <a:pos x="connsiteX1847" y="connsiteY1847"/>
                              </a:cxn>
                              <a:cxn ang="0">
                                <a:pos x="connsiteX1848" y="connsiteY1848"/>
                              </a:cxn>
                              <a:cxn ang="0">
                                <a:pos x="connsiteX1849" y="connsiteY1849"/>
                              </a:cxn>
                              <a:cxn ang="0">
                                <a:pos x="connsiteX1850" y="connsiteY1850"/>
                              </a:cxn>
                              <a:cxn ang="0">
                                <a:pos x="connsiteX1851" y="connsiteY1851"/>
                              </a:cxn>
                              <a:cxn ang="0">
                                <a:pos x="connsiteX1852" y="connsiteY1852"/>
                              </a:cxn>
                              <a:cxn ang="0">
                                <a:pos x="connsiteX1853" y="connsiteY1853"/>
                              </a:cxn>
                              <a:cxn ang="0">
                                <a:pos x="connsiteX1854" y="connsiteY1854"/>
                              </a:cxn>
                              <a:cxn ang="0">
                                <a:pos x="connsiteX1855" y="connsiteY1855"/>
                              </a:cxn>
                              <a:cxn ang="0">
                                <a:pos x="connsiteX1856" y="connsiteY1856"/>
                              </a:cxn>
                              <a:cxn ang="0">
                                <a:pos x="connsiteX1857" y="connsiteY1857"/>
                              </a:cxn>
                              <a:cxn ang="0">
                                <a:pos x="connsiteX1858" y="connsiteY1858"/>
                              </a:cxn>
                              <a:cxn ang="0">
                                <a:pos x="connsiteX1859" y="connsiteY1859"/>
                              </a:cxn>
                              <a:cxn ang="0">
                                <a:pos x="connsiteX1860" y="connsiteY1860"/>
                              </a:cxn>
                              <a:cxn ang="0">
                                <a:pos x="connsiteX1861" y="connsiteY1861"/>
                              </a:cxn>
                              <a:cxn ang="0">
                                <a:pos x="connsiteX1862" y="connsiteY1862"/>
                              </a:cxn>
                              <a:cxn ang="0">
                                <a:pos x="connsiteX1863" y="connsiteY1863"/>
                              </a:cxn>
                              <a:cxn ang="0">
                                <a:pos x="connsiteX1864" y="connsiteY1864"/>
                              </a:cxn>
                              <a:cxn ang="0">
                                <a:pos x="connsiteX1865" y="connsiteY1865"/>
                              </a:cxn>
                              <a:cxn ang="0">
                                <a:pos x="connsiteX1866" y="connsiteY1866"/>
                              </a:cxn>
                              <a:cxn ang="0">
                                <a:pos x="connsiteX1867" y="connsiteY1867"/>
                              </a:cxn>
                              <a:cxn ang="0">
                                <a:pos x="connsiteX1868" y="connsiteY1868"/>
                              </a:cxn>
                              <a:cxn ang="0">
                                <a:pos x="connsiteX1869" y="connsiteY1869"/>
                              </a:cxn>
                              <a:cxn ang="0">
                                <a:pos x="connsiteX1870" y="connsiteY1870"/>
                              </a:cxn>
                              <a:cxn ang="0">
                                <a:pos x="connsiteX1871" y="connsiteY1871"/>
                              </a:cxn>
                              <a:cxn ang="0">
                                <a:pos x="connsiteX1872" y="connsiteY1872"/>
                              </a:cxn>
                              <a:cxn ang="0">
                                <a:pos x="connsiteX1873" y="connsiteY1873"/>
                              </a:cxn>
                              <a:cxn ang="0">
                                <a:pos x="connsiteX1874" y="connsiteY1874"/>
                              </a:cxn>
                              <a:cxn ang="0">
                                <a:pos x="connsiteX1875" y="connsiteY1875"/>
                              </a:cxn>
                              <a:cxn ang="0">
                                <a:pos x="connsiteX1876" y="connsiteY1876"/>
                              </a:cxn>
                              <a:cxn ang="0">
                                <a:pos x="connsiteX1877" y="connsiteY1877"/>
                              </a:cxn>
                              <a:cxn ang="0">
                                <a:pos x="connsiteX1878" y="connsiteY1878"/>
                              </a:cxn>
                              <a:cxn ang="0">
                                <a:pos x="connsiteX1879" y="connsiteY1879"/>
                              </a:cxn>
                              <a:cxn ang="0">
                                <a:pos x="connsiteX1880" y="connsiteY1880"/>
                              </a:cxn>
                              <a:cxn ang="0">
                                <a:pos x="connsiteX1881" y="connsiteY1881"/>
                              </a:cxn>
                              <a:cxn ang="0">
                                <a:pos x="connsiteX1882" y="connsiteY1882"/>
                              </a:cxn>
                              <a:cxn ang="0">
                                <a:pos x="connsiteX1883" y="connsiteY1883"/>
                              </a:cxn>
                              <a:cxn ang="0">
                                <a:pos x="connsiteX1884" y="connsiteY1884"/>
                              </a:cxn>
                              <a:cxn ang="0">
                                <a:pos x="connsiteX1885" y="connsiteY1885"/>
                              </a:cxn>
                              <a:cxn ang="0">
                                <a:pos x="connsiteX1886" y="connsiteY1886"/>
                              </a:cxn>
                              <a:cxn ang="0">
                                <a:pos x="connsiteX1887" y="connsiteY1887"/>
                              </a:cxn>
                              <a:cxn ang="0">
                                <a:pos x="connsiteX1888" y="connsiteY1888"/>
                              </a:cxn>
                              <a:cxn ang="0">
                                <a:pos x="connsiteX1889" y="connsiteY1889"/>
                              </a:cxn>
                              <a:cxn ang="0">
                                <a:pos x="connsiteX1890" y="connsiteY1890"/>
                              </a:cxn>
                              <a:cxn ang="0">
                                <a:pos x="connsiteX1891" y="connsiteY1891"/>
                              </a:cxn>
                              <a:cxn ang="0">
                                <a:pos x="connsiteX1892" y="connsiteY1892"/>
                              </a:cxn>
                              <a:cxn ang="0">
                                <a:pos x="connsiteX1893" y="connsiteY1893"/>
                              </a:cxn>
                              <a:cxn ang="0">
                                <a:pos x="connsiteX1894" y="connsiteY1894"/>
                              </a:cxn>
                              <a:cxn ang="0">
                                <a:pos x="connsiteX1895" y="connsiteY1895"/>
                              </a:cxn>
                              <a:cxn ang="0">
                                <a:pos x="connsiteX1896" y="connsiteY1896"/>
                              </a:cxn>
                              <a:cxn ang="0">
                                <a:pos x="connsiteX1897" y="connsiteY1897"/>
                              </a:cxn>
                              <a:cxn ang="0">
                                <a:pos x="connsiteX1898" y="connsiteY1898"/>
                              </a:cxn>
                              <a:cxn ang="0">
                                <a:pos x="connsiteX1899" y="connsiteY1899"/>
                              </a:cxn>
                              <a:cxn ang="0">
                                <a:pos x="connsiteX1900" y="connsiteY1900"/>
                              </a:cxn>
                              <a:cxn ang="0">
                                <a:pos x="connsiteX1901" y="connsiteY1901"/>
                              </a:cxn>
                              <a:cxn ang="0">
                                <a:pos x="connsiteX1902" y="connsiteY1902"/>
                              </a:cxn>
                              <a:cxn ang="0">
                                <a:pos x="connsiteX1903" y="connsiteY1903"/>
                              </a:cxn>
                              <a:cxn ang="0">
                                <a:pos x="connsiteX1904" y="connsiteY1904"/>
                              </a:cxn>
                              <a:cxn ang="0">
                                <a:pos x="connsiteX1905" y="connsiteY1905"/>
                              </a:cxn>
                              <a:cxn ang="0">
                                <a:pos x="connsiteX1906" y="connsiteY1906"/>
                              </a:cxn>
                              <a:cxn ang="0">
                                <a:pos x="connsiteX1907" y="connsiteY1907"/>
                              </a:cxn>
                              <a:cxn ang="0">
                                <a:pos x="connsiteX1908" y="connsiteY1908"/>
                              </a:cxn>
                              <a:cxn ang="0">
                                <a:pos x="connsiteX1909" y="connsiteY1909"/>
                              </a:cxn>
                              <a:cxn ang="0">
                                <a:pos x="connsiteX1910" y="connsiteY1910"/>
                              </a:cxn>
                              <a:cxn ang="0">
                                <a:pos x="connsiteX1911" y="connsiteY1911"/>
                              </a:cxn>
                              <a:cxn ang="0">
                                <a:pos x="connsiteX1912" y="connsiteY1912"/>
                              </a:cxn>
                              <a:cxn ang="0">
                                <a:pos x="connsiteX1913" y="connsiteY1913"/>
                              </a:cxn>
                              <a:cxn ang="0">
                                <a:pos x="connsiteX1914" y="connsiteY1914"/>
                              </a:cxn>
                              <a:cxn ang="0">
                                <a:pos x="connsiteX1915" y="connsiteY1915"/>
                              </a:cxn>
                              <a:cxn ang="0">
                                <a:pos x="connsiteX1916" y="connsiteY1916"/>
                              </a:cxn>
                              <a:cxn ang="0">
                                <a:pos x="connsiteX1917" y="connsiteY1917"/>
                              </a:cxn>
                              <a:cxn ang="0">
                                <a:pos x="connsiteX1918" y="connsiteY1918"/>
                              </a:cxn>
                              <a:cxn ang="0">
                                <a:pos x="connsiteX1919" y="connsiteY1919"/>
                              </a:cxn>
                              <a:cxn ang="0">
                                <a:pos x="connsiteX1920" y="connsiteY1920"/>
                              </a:cxn>
                              <a:cxn ang="0">
                                <a:pos x="connsiteX1921" y="connsiteY1921"/>
                              </a:cxn>
                              <a:cxn ang="0">
                                <a:pos x="connsiteX1922" y="connsiteY1922"/>
                              </a:cxn>
                              <a:cxn ang="0">
                                <a:pos x="connsiteX1923" y="connsiteY1923"/>
                              </a:cxn>
                              <a:cxn ang="0">
                                <a:pos x="connsiteX1924" y="connsiteY1924"/>
                              </a:cxn>
                              <a:cxn ang="0">
                                <a:pos x="connsiteX1925" y="connsiteY1925"/>
                              </a:cxn>
                              <a:cxn ang="0">
                                <a:pos x="connsiteX1926" y="connsiteY1926"/>
                              </a:cxn>
                              <a:cxn ang="0">
                                <a:pos x="connsiteX1927" y="connsiteY1927"/>
                              </a:cxn>
                              <a:cxn ang="0">
                                <a:pos x="connsiteX1928" y="connsiteY1928"/>
                              </a:cxn>
                              <a:cxn ang="0">
                                <a:pos x="connsiteX1929" y="connsiteY1929"/>
                              </a:cxn>
                              <a:cxn ang="0">
                                <a:pos x="connsiteX1930" y="connsiteY1930"/>
                              </a:cxn>
                              <a:cxn ang="0">
                                <a:pos x="connsiteX1931" y="connsiteY1931"/>
                              </a:cxn>
                              <a:cxn ang="0">
                                <a:pos x="connsiteX1932" y="connsiteY1932"/>
                              </a:cxn>
                              <a:cxn ang="0">
                                <a:pos x="connsiteX1933" y="connsiteY1933"/>
                              </a:cxn>
                              <a:cxn ang="0">
                                <a:pos x="connsiteX1934" y="connsiteY1934"/>
                              </a:cxn>
                              <a:cxn ang="0">
                                <a:pos x="connsiteX1935" y="connsiteY1935"/>
                              </a:cxn>
                              <a:cxn ang="0">
                                <a:pos x="connsiteX1936" y="connsiteY1936"/>
                              </a:cxn>
                              <a:cxn ang="0">
                                <a:pos x="connsiteX1937" y="connsiteY1937"/>
                              </a:cxn>
                              <a:cxn ang="0">
                                <a:pos x="connsiteX1938" y="connsiteY1938"/>
                              </a:cxn>
                              <a:cxn ang="0">
                                <a:pos x="connsiteX1939" y="connsiteY1939"/>
                              </a:cxn>
                              <a:cxn ang="0">
                                <a:pos x="connsiteX1940" y="connsiteY1940"/>
                              </a:cxn>
                              <a:cxn ang="0">
                                <a:pos x="connsiteX1941" y="connsiteY1941"/>
                              </a:cxn>
                              <a:cxn ang="0">
                                <a:pos x="connsiteX1942" y="connsiteY1942"/>
                              </a:cxn>
                              <a:cxn ang="0">
                                <a:pos x="connsiteX1943" y="connsiteY1943"/>
                              </a:cxn>
                              <a:cxn ang="0">
                                <a:pos x="connsiteX1944" y="connsiteY1944"/>
                              </a:cxn>
                              <a:cxn ang="0">
                                <a:pos x="connsiteX1945" y="connsiteY1945"/>
                              </a:cxn>
                              <a:cxn ang="0">
                                <a:pos x="connsiteX1946" y="connsiteY1946"/>
                              </a:cxn>
                              <a:cxn ang="0">
                                <a:pos x="connsiteX1947" y="connsiteY1947"/>
                              </a:cxn>
                              <a:cxn ang="0">
                                <a:pos x="connsiteX1948" y="connsiteY1948"/>
                              </a:cxn>
                              <a:cxn ang="0">
                                <a:pos x="connsiteX1949" y="connsiteY1949"/>
                              </a:cxn>
                              <a:cxn ang="0">
                                <a:pos x="connsiteX1950" y="connsiteY1950"/>
                              </a:cxn>
                              <a:cxn ang="0">
                                <a:pos x="connsiteX1951" y="connsiteY1951"/>
                              </a:cxn>
                              <a:cxn ang="0">
                                <a:pos x="connsiteX1952" y="connsiteY1952"/>
                              </a:cxn>
                              <a:cxn ang="0">
                                <a:pos x="connsiteX1953" y="connsiteY1953"/>
                              </a:cxn>
                              <a:cxn ang="0">
                                <a:pos x="connsiteX1954" y="connsiteY1954"/>
                              </a:cxn>
                              <a:cxn ang="0">
                                <a:pos x="connsiteX1955" y="connsiteY1955"/>
                              </a:cxn>
                              <a:cxn ang="0">
                                <a:pos x="connsiteX1956" y="connsiteY1956"/>
                              </a:cxn>
                              <a:cxn ang="0">
                                <a:pos x="connsiteX1957" y="connsiteY1957"/>
                              </a:cxn>
                              <a:cxn ang="0">
                                <a:pos x="connsiteX1958" y="connsiteY1958"/>
                              </a:cxn>
                              <a:cxn ang="0">
                                <a:pos x="connsiteX1959" y="connsiteY1959"/>
                              </a:cxn>
                              <a:cxn ang="0">
                                <a:pos x="connsiteX1960" y="connsiteY1960"/>
                              </a:cxn>
                              <a:cxn ang="0">
                                <a:pos x="connsiteX1961" y="connsiteY1961"/>
                              </a:cxn>
                              <a:cxn ang="0">
                                <a:pos x="connsiteX1962" y="connsiteY1962"/>
                              </a:cxn>
                              <a:cxn ang="0">
                                <a:pos x="connsiteX1963" y="connsiteY1963"/>
                              </a:cxn>
                              <a:cxn ang="0">
                                <a:pos x="connsiteX1964" y="connsiteY1964"/>
                              </a:cxn>
                              <a:cxn ang="0">
                                <a:pos x="connsiteX1965" y="connsiteY1965"/>
                              </a:cxn>
                              <a:cxn ang="0">
                                <a:pos x="connsiteX1966" y="connsiteY1966"/>
                              </a:cxn>
                              <a:cxn ang="0">
                                <a:pos x="connsiteX1967" y="connsiteY1967"/>
                              </a:cxn>
                              <a:cxn ang="0">
                                <a:pos x="connsiteX1968" y="connsiteY1968"/>
                              </a:cxn>
                              <a:cxn ang="0">
                                <a:pos x="connsiteX1969" y="connsiteY1969"/>
                              </a:cxn>
                              <a:cxn ang="0">
                                <a:pos x="connsiteX1970" y="connsiteY1970"/>
                              </a:cxn>
                              <a:cxn ang="0">
                                <a:pos x="connsiteX1971" y="connsiteY1971"/>
                              </a:cxn>
                              <a:cxn ang="0">
                                <a:pos x="connsiteX1972" y="connsiteY1972"/>
                              </a:cxn>
                              <a:cxn ang="0">
                                <a:pos x="connsiteX1973" y="connsiteY1973"/>
                              </a:cxn>
                              <a:cxn ang="0">
                                <a:pos x="connsiteX1974" y="connsiteY1974"/>
                              </a:cxn>
                              <a:cxn ang="0">
                                <a:pos x="connsiteX1975" y="connsiteY1975"/>
                              </a:cxn>
                              <a:cxn ang="0">
                                <a:pos x="connsiteX1976" y="connsiteY1976"/>
                              </a:cxn>
                              <a:cxn ang="0">
                                <a:pos x="connsiteX1977" y="connsiteY1977"/>
                              </a:cxn>
                              <a:cxn ang="0">
                                <a:pos x="connsiteX1978" y="connsiteY1978"/>
                              </a:cxn>
                              <a:cxn ang="0">
                                <a:pos x="connsiteX1979" y="connsiteY1979"/>
                              </a:cxn>
                              <a:cxn ang="0">
                                <a:pos x="connsiteX1980" y="connsiteY1980"/>
                              </a:cxn>
                              <a:cxn ang="0">
                                <a:pos x="connsiteX1981" y="connsiteY1981"/>
                              </a:cxn>
                              <a:cxn ang="0">
                                <a:pos x="connsiteX1982" y="connsiteY1982"/>
                              </a:cxn>
                              <a:cxn ang="0">
                                <a:pos x="connsiteX1983" y="connsiteY1983"/>
                              </a:cxn>
                              <a:cxn ang="0">
                                <a:pos x="connsiteX1984" y="connsiteY1984"/>
                              </a:cxn>
                              <a:cxn ang="0">
                                <a:pos x="connsiteX1985" y="connsiteY1985"/>
                              </a:cxn>
                              <a:cxn ang="0">
                                <a:pos x="connsiteX1986" y="connsiteY1986"/>
                              </a:cxn>
                              <a:cxn ang="0">
                                <a:pos x="connsiteX1987" y="connsiteY1987"/>
                              </a:cxn>
                              <a:cxn ang="0">
                                <a:pos x="connsiteX1988" y="connsiteY1988"/>
                              </a:cxn>
                              <a:cxn ang="0">
                                <a:pos x="connsiteX1989" y="connsiteY1989"/>
                              </a:cxn>
                              <a:cxn ang="0">
                                <a:pos x="connsiteX1990" y="connsiteY1990"/>
                              </a:cxn>
                              <a:cxn ang="0">
                                <a:pos x="connsiteX1991" y="connsiteY1991"/>
                              </a:cxn>
                              <a:cxn ang="0">
                                <a:pos x="connsiteX1992" y="connsiteY1992"/>
                              </a:cxn>
                              <a:cxn ang="0">
                                <a:pos x="connsiteX1993" y="connsiteY1993"/>
                              </a:cxn>
                              <a:cxn ang="0">
                                <a:pos x="connsiteX1994" y="connsiteY1994"/>
                              </a:cxn>
                              <a:cxn ang="0">
                                <a:pos x="connsiteX1995" y="connsiteY1995"/>
                              </a:cxn>
                              <a:cxn ang="0">
                                <a:pos x="connsiteX1996" y="connsiteY1996"/>
                              </a:cxn>
                              <a:cxn ang="0">
                                <a:pos x="connsiteX1997" y="connsiteY1997"/>
                              </a:cxn>
                              <a:cxn ang="0">
                                <a:pos x="connsiteX1998" y="connsiteY1998"/>
                              </a:cxn>
                              <a:cxn ang="0">
                                <a:pos x="connsiteX1999" y="connsiteY1999"/>
                              </a:cxn>
                              <a:cxn ang="0">
                                <a:pos x="connsiteX2000" y="connsiteY2000"/>
                              </a:cxn>
                              <a:cxn ang="0">
                                <a:pos x="connsiteX2001" y="connsiteY2001"/>
                              </a:cxn>
                              <a:cxn ang="0">
                                <a:pos x="connsiteX2002" y="connsiteY2002"/>
                              </a:cxn>
                              <a:cxn ang="0">
                                <a:pos x="connsiteX2003" y="connsiteY2003"/>
                              </a:cxn>
                              <a:cxn ang="0">
                                <a:pos x="connsiteX2004" y="connsiteY2004"/>
                              </a:cxn>
                              <a:cxn ang="0">
                                <a:pos x="connsiteX2005" y="connsiteY2005"/>
                              </a:cxn>
                              <a:cxn ang="0">
                                <a:pos x="connsiteX2006" y="connsiteY2006"/>
                              </a:cxn>
                              <a:cxn ang="0">
                                <a:pos x="connsiteX2007" y="connsiteY2007"/>
                              </a:cxn>
                              <a:cxn ang="0">
                                <a:pos x="connsiteX2008" y="connsiteY2008"/>
                              </a:cxn>
                              <a:cxn ang="0">
                                <a:pos x="connsiteX2009" y="connsiteY2009"/>
                              </a:cxn>
                              <a:cxn ang="0">
                                <a:pos x="connsiteX2010" y="connsiteY2010"/>
                              </a:cxn>
                              <a:cxn ang="0">
                                <a:pos x="connsiteX2011" y="connsiteY2011"/>
                              </a:cxn>
                              <a:cxn ang="0">
                                <a:pos x="connsiteX2012" y="connsiteY2012"/>
                              </a:cxn>
                              <a:cxn ang="0">
                                <a:pos x="connsiteX2013" y="connsiteY2013"/>
                              </a:cxn>
                              <a:cxn ang="0">
                                <a:pos x="connsiteX2014" y="connsiteY2014"/>
                              </a:cxn>
                              <a:cxn ang="0">
                                <a:pos x="connsiteX2015" y="connsiteY2015"/>
                              </a:cxn>
                              <a:cxn ang="0">
                                <a:pos x="connsiteX2016" y="connsiteY2016"/>
                              </a:cxn>
                              <a:cxn ang="0">
                                <a:pos x="connsiteX2017" y="connsiteY2017"/>
                              </a:cxn>
                              <a:cxn ang="0">
                                <a:pos x="connsiteX2018" y="connsiteY2018"/>
                              </a:cxn>
                              <a:cxn ang="0">
                                <a:pos x="connsiteX2019" y="connsiteY2019"/>
                              </a:cxn>
                              <a:cxn ang="0">
                                <a:pos x="connsiteX2020" y="connsiteY2020"/>
                              </a:cxn>
                              <a:cxn ang="0">
                                <a:pos x="connsiteX2021" y="connsiteY2021"/>
                              </a:cxn>
                              <a:cxn ang="0">
                                <a:pos x="connsiteX2022" y="connsiteY2022"/>
                              </a:cxn>
                              <a:cxn ang="0">
                                <a:pos x="connsiteX2023" y="connsiteY2023"/>
                              </a:cxn>
                              <a:cxn ang="0">
                                <a:pos x="connsiteX2024" y="connsiteY2024"/>
                              </a:cxn>
                              <a:cxn ang="0">
                                <a:pos x="connsiteX2025" y="connsiteY2025"/>
                              </a:cxn>
                              <a:cxn ang="0">
                                <a:pos x="connsiteX2026" y="connsiteY2026"/>
                              </a:cxn>
                              <a:cxn ang="0">
                                <a:pos x="connsiteX2027" y="connsiteY2027"/>
                              </a:cxn>
                              <a:cxn ang="0">
                                <a:pos x="connsiteX2028" y="connsiteY2028"/>
                              </a:cxn>
                              <a:cxn ang="0">
                                <a:pos x="connsiteX2029" y="connsiteY2029"/>
                              </a:cxn>
                              <a:cxn ang="0">
                                <a:pos x="connsiteX2030" y="connsiteY2030"/>
                              </a:cxn>
                              <a:cxn ang="0">
                                <a:pos x="connsiteX2031" y="connsiteY2031"/>
                              </a:cxn>
                              <a:cxn ang="0">
                                <a:pos x="connsiteX2032" y="connsiteY2032"/>
                              </a:cxn>
                              <a:cxn ang="0">
                                <a:pos x="connsiteX2033" y="connsiteY2033"/>
                              </a:cxn>
                              <a:cxn ang="0">
                                <a:pos x="connsiteX2034" y="connsiteY2034"/>
                              </a:cxn>
                              <a:cxn ang="0">
                                <a:pos x="connsiteX2035" y="connsiteY2035"/>
                              </a:cxn>
                              <a:cxn ang="0">
                                <a:pos x="connsiteX2036" y="connsiteY2036"/>
                              </a:cxn>
                              <a:cxn ang="0">
                                <a:pos x="connsiteX2037" y="connsiteY2037"/>
                              </a:cxn>
                              <a:cxn ang="0">
                                <a:pos x="connsiteX2038" y="connsiteY2038"/>
                              </a:cxn>
                              <a:cxn ang="0">
                                <a:pos x="connsiteX2039" y="connsiteY2039"/>
                              </a:cxn>
                              <a:cxn ang="0">
                                <a:pos x="connsiteX2040" y="connsiteY2040"/>
                              </a:cxn>
                              <a:cxn ang="0">
                                <a:pos x="connsiteX2041" y="connsiteY2041"/>
                              </a:cxn>
                              <a:cxn ang="0">
                                <a:pos x="connsiteX2042" y="connsiteY2042"/>
                              </a:cxn>
                              <a:cxn ang="0">
                                <a:pos x="connsiteX2043" y="connsiteY2043"/>
                              </a:cxn>
                              <a:cxn ang="0">
                                <a:pos x="connsiteX2044" y="connsiteY2044"/>
                              </a:cxn>
                              <a:cxn ang="0">
                                <a:pos x="connsiteX2045" y="connsiteY2045"/>
                              </a:cxn>
                              <a:cxn ang="0">
                                <a:pos x="connsiteX2046" y="connsiteY2046"/>
                              </a:cxn>
                              <a:cxn ang="0">
                                <a:pos x="connsiteX2047" y="connsiteY2047"/>
                              </a:cxn>
                              <a:cxn ang="0">
                                <a:pos x="connsiteX2048" y="connsiteY2048"/>
                              </a:cxn>
                              <a:cxn ang="0">
                                <a:pos x="connsiteX2049" y="connsiteY2049"/>
                              </a:cxn>
                              <a:cxn ang="0">
                                <a:pos x="connsiteX2050" y="connsiteY2050"/>
                              </a:cxn>
                              <a:cxn ang="0">
                                <a:pos x="connsiteX2051" y="connsiteY2051"/>
                              </a:cxn>
                              <a:cxn ang="0">
                                <a:pos x="connsiteX2052" y="connsiteY2052"/>
                              </a:cxn>
                              <a:cxn ang="0">
                                <a:pos x="connsiteX2053" y="connsiteY2053"/>
                              </a:cxn>
                              <a:cxn ang="0">
                                <a:pos x="connsiteX2054" y="connsiteY2054"/>
                              </a:cxn>
                              <a:cxn ang="0">
                                <a:pos x="connsiteX2055" y="connsiteY2055"/>
                              </a:cxn>
                              <a:cxn ang="0">
                                <a:pos x="connsiteX2056" y="connsiteY2056"/>
                              </a:cxn>
                              <a:cxn ang="0">
                                <a:pos x="connsiteX2057" y="connsiteY2057"/>
                              </a:cxn>
                              <a:cxn ang="0">
                                <a:pos x="connsiteX2058" y="connsiteY2058"/>
                              </a:cxn>
                              <a:cxn ang="0">
                                <a:pos x="connsiteX2059" y="connsiteY2059"/>
                              </a:cxn>
                              <a:cxn ang="0">
                                <a:pos x="connsiteX2060" y="connsiteY2060"/>
                              </a:cxn>
                              <a:cxn ang="0">
                                <a:pos x="connsiteX2061" y="connsiteY2061"/>
                              </a:cxn>
                              <a:cxn ang="0">
                                <a:pos x="connsiteX2062" y="connsiteY2062"/>
                              </a:cxn>
                              <a:cxn ang="0">
                                <a:pos x="connsiteX2063" y="connsiteY2063"/>
                              </a:cxn>
                              <a:cxn ang="0">
                                <a:pos x="connsiteX2064" y="connsiteY2064"/>
                              </a:cxn>
                              <a:cxn ang="0">
                                <a:pos x="connsiteX2065" y="connsiteY2065"/>
                              </a:cxn>
                              <a:cxn ang="0">
                                <a:pos x="connsiteX2066" y="connsiteY2066"/>
                              </a:cxn>
                              <a:cxn ang="0">
                                <a:pos x="connsiteX2067" y="connsiteY2067"/>
                              </a:cxn>
                              <a:cxn ang="0">
                                <a:pos x="connsiteX2068" y="connsiteY2068"/>
                              </a:cxn>
                              <a:cxn ang="0">
                                <a:pos x="connsiteX2069" y="connsiteY2069"/>
                              </a:cxn>
                              <a:cxn ang="0">
                                <a:pos x="connsiteX2070" y="connsiteY2070"/>
                              </a:cxn>
                              <a:cxn ang="0">
                                <a:pos x="connsiteX2071" y="connsiteY2071"/>
                              </a:cxn>
                              <a:cxn ang="0">
                                <a:pos x="connsiteX2072" y="connsiteY2072"/>
                              </a:cxn>
                              <a:cxn ang="0">
                                <a:pos x="connsiteX2073" y="connsiteY2073"/>
                              </a:cxn>
                              <a:cxn ang="0">
                                <a:pos x="connsiteX2074" y="connsiteY2074"/>
                              </a:cxn>
                              <a:cxn ang="0">
                                <a:pos x="connsiteX2075" y="connsiteY2075"/>
                              </a:cxn>
                              <a:cxn ang="0">
                                <a:pos x="connsiteX2076" y="connsiteY2076"/>
                              </a:cxn>
                              <a:cxn ang="0">
                                <a:pos x="connsiteX2077" y="connsiteY2077"/>
                              </a:cxn>
                              <a:cxn ang="0">
                                <a:pos x="connsiteX2078" y="connsiteY2078"/>
                              </a:cxn>
                              <a:cxn ang="0">
                                <a:pos x="connsiteX2079" y="connsiteY2079"/>
                              </a:cxn>
                              <a:cxn ang="0">
                                <a:pos x="connsiteX2080" y="connsiteY2080"/>
                              </a:cxn>
                              <a:cxn ang="0">
                                <a:pos x="connsiteX2081" y="connsiteY2081"/>
                              </a:cxn>
                              <a:cxn ang="0">
                                <a:pos x="connsiteX2082" y="connsiteY2082"/>
                              </a:cxn>
                              <a:cxn ang="0">
                                <a:pos x="connsiteX2083" y="connsiteY2083"/>
                              </a:cxn>
                              <a:cxn ang="0">
                                <a:pos x="connsiteX2084" y="connsiteY2084"/>
                              </a:cxn>
                              <a:cxn ang="0">
                                <a:pos x="connsiteX2085" y="connsiteY2085"/>
                              </a:cxn>
                              <a:cxn ang="0">
                                <a:pos x="connsiteX2086" y="connsiteY2086"/>
                              </a:cxn>
                              <a:cxn ang="0">
                                <a:pos x="connsiteX2087" y="connsiteY2087"/>
                              </a:cxn>
                              <a:cxn ang="0">
                                <a:pos x="connsiteX2088" y="connsiteY2088"/>
                              </a:cxn>
                              <a:cxn ang="0">
                                <a:pos x="connsiteX2089" y="connsiteY2089"/>
                              </a:cxn>
                              <a:cxn ang="0">
                                <a:pos x="connsiteX2090" y="connsiteY2090"/>
                              </a:cxn>
                              <a:cxn ang="0">
                                <a:pos x="connsiteX2091" y="connsiteY2091"/>
                              </a:cxn>
                              <a:cxn ang="0">
                                <a:pos x="connsiteX2092" y="connsiteY2092"/>
                              </a:cxn>
                              <a:cxn ang="0">
                                <a:pos x="connsiteX2093" y="connsiteY2093"/>
                              </a:cxn>
                              <a:cxn ang="0">
                                <a:pos x="connsiteX2094" y="connsiteY2094"/>
                              </a:cxn>
                              <a:cxn ang="0">
                                <a:pos x="connsiteX2095" y="connsiteY2095"/>
                              </a:cxn>
                              <a:cxn ang="0">
                                <a:pos x="connsiteX2096" y="connsiteY2096"/>
                              </a:cxn>
                              <a:cxn ang="0">
                                <a:pos x="connsiteX2097" y="connsiteY2097"/>
                              </a:cxn>
                              <a:cxn ang="0">
                                <a:pos x="connsiteX2098" y="connsiteY2098"/>
                              </a:cxn>
                              <a:cxn ang="0">
                                <a:pos x="connsiteX2099" y="connsiteY2099"/>
                              </a:cxn>
                              <a:cxn ang="0">
                                <a:pos x="connsiteX2100" y="connsiteY2100"/>
                              </a:cxn>
                              <a:cxn ang="0">
                                <a:pos x="connsiteX2101" y="connsiteY2101"/>
                              </a:cxn>
                              <a:cxn ang="0">
                                <a:pos x="connsiteX2102" y="connsiteY2102"/>
                              </a:cxn>
                              <a:cxn ang="0">
                                <a:pos x="connsiteX2103" y="connsiteY2103"/>
                              </a:cxn>
                              <a:cxn ang="0">
                                <a:pos x="connsiteX2104" y="connsiteY2104"/>
                              </a:cxn>
                              <a:cxn ang="0">
                                <a:pos x="connsiteX2105" y="connsiteY2105"/>
                              </a:cxn>
                              <a:cxn ang="0">
                                <a:pos x="connsiteX2106" y="connsiteY2106"/>
                              </a:cxn>
                              <a:cxn ang="0">
                                <a:pos x="connsiteX2107" y="connsiteY2107"/>
                              </a:cxn>
                              <a:cxn ang="0">
                                <a:pos x="connsiteX2108" y="connsiteY2108"/>
                              </a:cxn>
                              <a:cxn ang="0">
                                <a:pos x="connsiteX2109" y="connsiteY2109"/>
                              </a:cxn>
                              <a:cxn ang="0">
                                <a:pos x="connsiteX2110" y="connsiteY2110"/>
                              </a:cxn>
                              <a:cxn ang="0">
                                <a:pos x="connsiteX2111" y="connsiteY2111"/>
                              </a:cxn>
                              <a:cxn ang="0">
                                <a:pos x="connsiteX2112" y="connsiteY2112"/>
                              </a:cxn>
                              <a:cxn ang="0">
                                <a:pos x="connsiteX2113" y="connsiteY2113"/>
                              </a:cxn>
                              <a:cxn ang="0">
                                <a:pos x="connsiteX2114" y="connsiteY2114"/>
                              </a:cxn>
                              <a:cxn ang="0">
                                <a:pos x="connsiteX2115" y="connsiteY2115"/>
                              </a:cxn>
                              <a:cxn ang="0">
                                <a:pos x="connsiteX2116" y="connsiteY2116"/>
                              </a:cxn>
                              <a:cxn ang="0">
                                <a:pos x="connsiteX2117" y="connsiteY2117"/>
                              </a:cxn>
                              <a:cxn ang="0">
                                <a:pos x="connsiteX2118" y="connsiteY2118"/>
                              </a:cxn>
                              <a:cxn ang="0">
                                <a:pos x="connsiteX2119" y="connsiteY2119"/>
                              </a:cxn>
                              <a:cxn ang="0">
                                <a:pos x="connsiteX2120" y="connsiteY2120"/>
                              </a:cxn>
                              <a:cxn ang="0">
                                <a:pos x="connsiteX2121" y="connsiteY2121"/>
                              </a:cxn>
                              <a:cxn ang="0">
                                <a:pos x="connsiteX2122" y="connsiteY2122"/>
                              </a:cxn>
                              <a:cxn ang="0">
                                <a:pos x="connsiteX2123" y="connsiteY2123"/>
                              </a:cxn>
                              <a:cxn ang="0">
                                <a:pos x="connsiteX2124" y="connsiteY2124"/>
                              </a:cxn>
                              <a:cxn ang="0">
                                <a:pos x="connsiteX2125" y="connsiteY2125"/>
                              </a:cxn>
                              <a:cxn ang="0">
                                <a:pos x="connsiteX2126" y="connsiteY2126"/>
                              </a:cxn>
                              <a:cxn ang="0">
                                <a:pos x="connsiteX2127" y="connsiteY2127"/>
                              </a:cxn>
                              <a:cxn ang="0">
                                <a:pos x="connsiteX2128" y="connsiteY2128"/>
                              </a:cxn>
                              <a:cxn ang="0">
                                <a:pos x="connsiteX2129" y="connsiteY2129"/>
                              </a:cxn>
                              <a:cxn ang="0">
                                <a:pos x="connsiteX2130" y="connsiteY2130"/>
                              </a:cxn>
                              <a:cxn ang="0">
                                <a:pos x="connsiteX2131" y="connsiteY2131"/>
                              </a:cxn>
                              <a:cxn ang="0">
                                <a:pos x="connsiteX2132" y="connsiteY2132"/>
                              </a:cxn>
                              <a:cxn ang="0">
                                <a:pos x="connsiteX2133" y="connsiteY2133"/>
                              </a:cxn>
                              <a:cxn ang="0">
                                <a:pos x="connsiteX2134" y="connsiteY2134"/>
                              </a:cxn>
                              <a:cxn ang="0">
                                <a:pos x="connsiteX2135" y="connsiteY2135"/>
                              </a:cxn>
                              <a:cxn ang="0">
                                <a:pos x="connsiteX2136" y="connsiteY2136"/>
                              </a:cxn>
                              <a:cxn ang="0">
                                <a:pos x="connsiteX2137" y="connsiteY2137"/>
                              </a:cxn>
                              <a:cxn ang="0">
                                <a:pos x="connsiteX2138" y="connsiteY2138"/>
                              </a:cxn>
                              <a:cxn ang="0">
                                <a:pos x="connsiteX2139" y="connsiteY2139"/>
                              </a:cxn>
                              <a:cxn ang="0">
                                <a:pos x="connsiteX2140" y="connsiteY2140"/>
                              </a:cxn>
                              <a:cxn ang="0">
                                <a:pos x="connsiteX2141" y="connsiteY2141"/>
                              </a:cxn>
                              <a:cxn ang="0">
                                <a:pos x="connsiteX2142" y="connsiteY2142"/>
                              </a:cxn>
                              <a:cxn ang="0">
                                <a:pos x="connsiteX2143" y="connsiteY2143"/>
                              </a:cxn>
                              <a:cxn ang="0">
                                <a:pos x="connsiteX2144" y="connsiteY2144"/>
                              </a:cxn>
                              <a:cxn ang="0">
                                <a:pos x="connsiteX2145" y="connsiteY2145"/>
                              </a:cxn>
                              <a:cxn ang="0">
                                <a:pos x="connsiteX2146" y="connsiteY2146"/>
                              </a:cxn>
                              <a:cxn ang="0">
                                <a:pos x="connsiteX2147" y="connsiteY2147"/>
                              </a:cxn>
                              <a:cxn ang="0">
                                <a:pos x="connsiteX2148" y="connsiteY2148"/>
                              </a:cxn>
                              <a:cxn ang="0">
                                <a:pos x="connsiteX2149" y="connsiteY2149"/>
                              </a:cxn>
                              <a:cxn ang="0">
                                <a:pos x="connsiteX2150" y="connsiteY2150"/>
                              </a:cxn>
                              <a:cxn ang="0">
                                <a:pos x="connsiteX2151" y="connsiteY2151"/>
                              </a:cxn>
                              <a:cxn ang="0">
                                <a:pos x="connsiteX2152" y="connsiteY2152"/>
                              </a:cxn>
                              <a:cxn ang="0">
                                <a:pos x="connsiteX2153" y="connsiteY2153"/>
                              </a:cxn>
                              <a:cxn ang="0">
                                <a:pos x="connsiteX2154" y="connsiteY2154"/>
                              </a:cxn>
                              <a:cxn ang="0">
                                <a:pos x="connsiteX2155" y="connsiteY2155"/>
                              </a:cxn>
                              <a:cxn ang="0">
                                <a:pos x="connsiteX2156" y="connsiteY2156"/>
                              </a:cxn>
                              <a:cxn ang="0">
                                <a:pos x="connsiteX2157" y="connsiteY2157"/>
                              </a:cxn>
                              <a:cxn ang="0">
                                <a:pos x="connsiteX2158" y="connsiteY2158"/>
                              </a:cxn>
                              <a:cxn ang="0">
                                <a:pos x="connsiteX2159" y="connsiteY2159"/>
                              </a:cxn>
                              <a:cxn ang="0">
                                <a:pos x="connsiteX2160" y="connsiteY2160"/>
                              </a:cxn>
                              <a:cxn ang="0">
                                <a:pos x="connsiteX2161" y="connsiteY2161"/>
                              </a:cxn>
                              <a:cxn ang="0">
                                <a:pos x="connsiteX2162" y="connsiteY2162"/>
                              </a:cxn>
                              <a:cxn ang="0">
                                <a:pos x="connsiteX2163" y="connsiteY2163"/>
                              </a:cxn>
                              <a:cxn ang="0">
                                <a:pos x="connsiteX2164" y="connsiteY2164"/>
                              </a:cxn>
                              <a:cxn ang="0">
                                <a:pos x="connsiteX2165" y="connsiteY2165"/>
                              </a:cxn>
                              <a:cxn ang="0">
                                <a:pos x="connsiteX2166" y="connsiteY2166"/>
                              </a:cxn>
                              <a:cxn ang="0">
                                <a:pos x="connsiteX2167" y="connsiteY2167"/>
                              </a:cxn>
                              <a:cxn ang="0">
                                <a:pos x="connsiteX2168" y="connsiteY2168"/>
                              </a:cxn>
                              <a:cxn ang="0">
                                <a:pos x="connsiteX2169" y="connsiteY2169"/>
                              </a:cxn>
                              <a:cxn ang="0">
                                <a:pos x="connsiteX2170" y="connsiteY2170"/>
                              </a:cxn>
                              <a:cxn ang="0">
                                <a:pos x="connsiteX2171" y="connsiteY2171"/>
                              </a:cxn>
                              <a:cxn ang="0">
                                <a:pos x="connsiteX2172" y="connsiteY2172"/>
                              </a:cxn>
                              <a:cxn ang="0">
                                <a:pos x="connsiteX2173" y="connsiteY2173"/>
                              </a:cxn>
                              <a:cxn ang="0">
                                <a:pos x="connsiteX2174" y="connsiteY2174"/>
                              </a:cxn>
                              <a:cxn ang="0">
                                <a:pos x="connsiteX2175" y="connsiteY2175"/>
                              </a:cxn>
                              <a:cxn ang="0">
                                <a:pos x="connsiteX2176" y="connsiteY2176"/>
                              </a:cxn>
                              <a:cxn ang="0">
                                <a:pos x="connsiteX2177" y="connsiteY2177"/>
                              </a:cxn>
                              <a:cxn ang="0">
                                <a:pos x="connsiteX2178" y="connsiteY2178"/>
                              </a:cxn>
                              <a:cxn ang="0">
                                <a:pos x="connsiteX2179" y="connsiteY2179"/>
                              </a:cxn>
                              <a:cxn ang="0">
                                <a:pos x="connsiteX2180" y="connsiteY2180"/>
                              </a:cxn>
                              <a:cxn ang="0">
                                <a:pos x="connsiteX2181" y="connsiteY2181"/>
                              </a:cxn>
                              <a:cxn ang="0">
                                <a:pos x="connsiteX2182" y="connsiteY2182"/>
                              </a:cxn>
                              <a:cxn ang="0">
                                <a:pos x="connsiteX2183" y="connsiteY2183"/>
                              </a:cxn>
                              <a:cxn ang="0">
                                <a:pos x="connsiteX2184" y="connsiteY2184"/>
                              </a:cxn>
                              <a:cxn ang="0">
                                <a:pos x="connsiteX2185" y="connsiteY2185"/>
                              </a:cxn>
                              <a:cxn ang="0">
                                <a:pos x="connsiteX2186" y="connsiteY2186"/>
                              </a:cxn>
                              <a:cxn ang="0">
                                <a:pos x="connsiteX2187" y="connsiteY2187"/>
                              </a:cxn>
                              <a:cxn ang="0">
                                <a:pos x="connsiteX2188" y="connsiteY2188"/>
                              </a:cxn>
                              <a:cxn ang="0">
                                <a:pos x="connsiteX2189" y="connsiteY2189"/>
                              </a:cxn>
                              <a:cxn ang="0">
                                <a:pos x="connsiteX2190" y="connsiteY2190"/>
                              </a:cxn>
                              <a:cxn ang="0">
                                <a:pos x="connsiteX2191" y="connsiteY2191"/>
                              </a:cxn>
                              <a:cxn ang="0">
                                <a:pos x="connsiteX2192" y="connsiteY2192"/>
                              </a:cxn>
                              <a:cxn ang="0">
                                <a:pos x="connsiteX2193" y="connsiteY2193"/>
                              </a:cxn>
                              <a:cxn ang="0">
                                <a:pos x="connsiteX2194" y="connsiteY2194"/>
                              </a:cxn>
                              <a:cxn ang="0">
                                <a:pos x="connsiteX2195" y="connsiteY2195"/>
                              </a:cxn>
                              <a:cxn ang="0">
                                <a:pos x="connsiteX2196" y="connsiteY2196"/>
                              </a:cxn>
                              <a:cxn ang="0">
                                <a:pos x="connsiteX2197" y="connsiteY2197"/>
                              </a:cxn>
                              <a:cxn ang="0">
                                <a:pos x="connsiteX2198" y="connsiteY2198"/>
                              </a:cxn>
                              <a:cxn ang="0">
                                <a:pos x="connsiteX2199" y="connsiteY2199"/>
                              </a:cxn>
                              <a:cxn ang="0">
                                <a:pos x="connsiteX2200" y="connsiteY2200"/>
                              </a:cxn>
                              <a:cxn ang="0">
                                <a:pos x="connsiteX2201" y="connsiteY2201"/>
                              </a:cxn>
                              <a:cxn ang="0">
                                <a:pos x="connsiteX2202" y="connsiteY2202"/>
                              </a:cxn>
                              <a:cxn ang="0">
                                <a:pos x="connsiteX2203" y="connsiteY2203"/>
                              </a:cxn>
                              <a:cxn ang="0">
                                <a:pos x="connsiteX2204" y="connsiteY2204"/>
                              </a:cxn>
                              <a:cxn ang="0">
                                <a:pos x="connsiteX2205" y="connsiteY2205"/>
                              </a:cxn>
                              <a:cxn ang="0">
                                <a:pos x="connsiteX2206" y="connsiteY2206"/>
                              </a:cxn>
                              <a:cxn ang="0">
                                <a:pos x="connsiteX2207" y="connsiteY2207"/>
                              </a:cxn>
                              <a:cxn ang="0">
                                <a:pos x="connsiteX2208" y="connsiteY2208"/>
                              </a:cxn>
                              <a:cxn ang="0">
                                <a:pos x="connsiteX2209" y="connsiteY2209"/>
                              </a:cxn>
                              <a:cxn ang="0">
                                <a:pos x="connsiteX2210" y="connsiteY2210"/>
                              </a:cxn>
                              <a:cxn ang="0">
                                <a:pos x="connsiteX2211" y="connsiteY2211"/>
                              </a:cxn>
                              <a:cxn ang="0">
                                <a:pos x="connsiteX2212" y="connsiteY2212"/>
                              </a:cxn>
                              <a:cxn ang="0">
                                <a:pos x="connsiteX2213" y="connsiteY2213"/>
                              </a:cxn>
                              <a:cxn ang="0">
                                <a:pos x="connsiteX2214" y="connsiteY2214"/>
                              </a:cxn>
                              <a:cxn ang="0">
                                <a:pos x="connsiteX2215" y="connsiteY2215"/>
                              </a:cxn>
                              <a:cxn ang="0">
                                <a:pos x="connsiteX2216" y="connsiteY2216"/>
                              </a:cxn>
                              <a:cxn ang="0">
                                <a:pos x="connsiteX2217" y="connsiteY2217"/>
                              </a:cxn>
                              <a:cxn ang="0">
                                <a:pos x="connsiteX2218" y="connsiteY2218"/>
                              </a:cxn>
                              <a:cxn ang="0">
                                <a:pos x="connsiteX2219" y="connsiteY2219"/>
                              </a:cxn>
                              <a:cxn ang="0">
                                <a:pos x="connsiteX2220" y="connsiteY2220"/>
                              </a:cxn>
                              <a:cxn ang="0">
                                <a:pos x="connsiteX2221" y="connsiteY2221"/>
                              </a:cxn>
                              <a:cxn ang="0">
                                <a:pos x="connsiteX2222" y="connsiteY2222"/>
                              </a:cxn>
                              <a:cxn ang="0">
                                <a:pos x="connsiteX2223" y="connsiteY2223"/>
                              </a:cxn>
                              <a:cxn ang="0">
                                <a:pos x="connsiteX2224" y="connsiteY2224"/>
                              </a:cxn>
                              <a:cxn ang="0">
                                <a:pos x="connsiteX2225" y="connsiteY2225"/>
                              </a:cxn>
                              <a:cxn ang="0">
                                <a:pos x="connsiteX2226" y="connsiteY2226"/>
                              </a:cxn>
                              <a:cxn ang="0">
                                <a:pos x="connsiteX2227" y="connsiteY2227"/>
                              </a:cxn>
                              <a:cxn ang="0">
                                <a:pos x="connsiteX2228" y="connsiteY2228"/>
                              </a:cxn>
                              <a:cxn ang="0">
                                <a:pos x="connsiteX2229" y="connsiteY2229"/>
                              </a:cxn>
                              <a:cxn ang="0">
                                <a:pos x="connsiteX2230" y="connsiteY2230"/>
                              </a:cxn>
                              <a:cxn ang="0">
                                <a:pos x="connsiteX2231" y="connsiteY2231"/>
                              </a:cxn>
                              <a:cxn ang="0">
                                <a:pos x="connsiteX2232" y="connsiteY2232"/>
                              </a:cxn>
                              <a:cxn ang="0">
                                <a:pos x="connsiteX2233" y="connsiteY2233"/>
                              </a:cxn>
                              <a:cxn ang="0">
                                <a:pos x="connsiteX2234" y="connsiteY2234"/>
                              </a:cxn>
                              <a:cxn ang="0">
                                <a:pos x="connsiteX2235" y="connsiteY2235"/>
                              </a:cxn>
                              <a:cxn ang="0">
                                <a:pos x="connsiteX2236" y="connsiteY2236"/>
                              </a:cxn>
                              <a:cxn ang="0">
                                <a:pos x="connsiteX2237" y="connsiteY2237"/>
                              </a:cxn>
                              <a:cxn ang="0">
                                <a:pos x="connsiteX2238" y="connsiteY2238"/>
                              </a:cxn>
                              <a:cxn ang="0">
                                <a:pos x="connsiteX2239" y="connsiteY2239"/>
                              </a:cxn>
                              <a:cxn ang="0">
                                <a:pos x="connsiteX2240" y="connsiteY2240"/>
                              </a:cxn>
                              <a:cxn ang="0">
                                <a:pos x="connsiteX2241" y="connsiteY2241"/>
                              </a:cxn>
                              <a:cxn ang="0">
                                <a:pos x="connsiteX2242" y="connsiteY2242"/>
                              </a:cxn>
                              <a:cxn ang="0">
                                <a:pos x="connsiteX2243" y="connsiteY2243"/>
                              </a:cxn>
                              <a:cxn ang="0">
                                <a:pos x="connsiteX2244" y="connsiteY2244"/>
                              </a:cxn>
                              <a:cxn ang="0">
                                <a:pos x="connsiteX2245" y="connsiteY2245"/>
                              </a:cxn>
                              <a:cxn ang="0">
                                <a:pos x="connsiteX2246" y="connsiteY2246"/>
                              </a:cxn>
                              <a:cxn ang="0">
                                <a:pos x="connsiteX2247" y="connsiteY2247"/>
                              </a:cxn>
                              <a:cxn ang="0">
                                <a:pos x="connsiteX2248" y="connsiteY2248"/>
                              </a:cxn>
                              <a:cxn ang="0">
                                <a:pos x="connsiteX2249" y="connsiteY2249"/>
                              </a:cxn>
                              <a:cxn ang="0">
                                <a:pos x="connsiteX2250" y="connsiteY2250"/>
                              </a:cxn>
                              <a:cxn ang="0">
                                <a:pos x="connsiteX2251" y="connsiteY2251"/>
                              </a:cxn>
                              <a:cxn ang="0">
                                <a:pos x="connsiteX2252" y="connsiteY2252"/>
                              </a:cxn>
                              <a:cxn ang="0">
                                <a:pos x="connsiteX2253" y="connsiteY2253"/>
                              </a:cxn>
                              <a:cxn ang="0">
                                <a:pos x="connsiteX2254" y="connsiteY2254"/>
                              </a:cxn>
                              <a:cxn ang="0">
                                <a:pos x="connsiteX2255" y="connsiteY2255"/>
                              </a:cxn>
                              <a:cxn ang="0">
                                <a:pos x="connsiteX2256" y="connsiteY2256"/>
                              </a:cxn>
                              <a:cxn ang="0">
                                <a:pos x="connsiteX2257" y="connsiteY2257"/>
                              </a:cxn>
                              <a:cxn ang="0">
                                <a:pos x="connsiteX2258" y="connsiteY2258"/>
                              </a:cxn>
                              <a:cxn ang="0">
                                <a:pos x="connsiteX2259" y="connsiteY2259"/>
                              </a:cxn>
                              <a:cxn ang="0">
                                <a:pos x="connsiteX2260" y="connsiteY2260"/>
                              </a:cxn>
                              <a:cxn ang="0">
                                <a:pos x="connsiteX2261" y="connsiteY2261"/>
                              </a:cxn>
                              <a:cxn ang="0">
                                <a:pos x="connsiteX2262" y="connsiteY2262"/>
                              </a:cxn>
                              <a:cxn ang="0">
                                <a:pos x="connsiteX2263" y="connsiteY2263"/>
                              </a:cxn>
                              <a:cxn ang="0">
                                <a:pos x="connsiteX2264" y="connsiteY2264"/>
                              </a:cxn>
                              <a:cxn ang="0">
                                <a:pos x="connsiteX2265" y="connsiteY2265"/>
                              </a:cxn>
                              <a:cxn ang="0">
                                <a:pos x="connsiteX2266" y="connsiteY2266"/>
                              </a:cxn>
                              <a:cxn ang="0">
                                <a:pos x="connsiteX2267" y="connsiteY2267"/>
                              </a:cxn>
                              <a:cxn ang="0">
                                <a:pos x="connsiteX2268" y="connsiteY2268"/>
                              </a:cxn>
                              <a:cxn ang="0">
                                <a:pos x="connsiteX2269" y="connsiteY2269"/>
                              </a:cxn>
                              <a:cxn ang="0">
                                <a:pos x="connsiteX2270" y="connsiteY2270"/>
                              </a:cxn>
                              <a:cxn ang="0">
                                <a:pos x="connsiteX2271" y="connsiteY2271"/>
                              </a:cxn>
                              <a:cxn ang="0">
                                <a:pos x="connsiteX2272" y="connsiteY2272"/>
                              </a:cxn>
                              <a:cxn ang="0">
                                <a:pos x="connsiteX2273" y="connsiteY2273"/>
                              </a:cxn>
                              <a:cxn ang="0">
                                <a:pos x="connsiteX2274" y="connsiteY2274"/>
                              </a:cxn>
                              <a:cxn ang="0">
                                <a:pos x="connsiteX2275" y="connsiteY2275"/>
                              </a:cxn>
                              <a:cxn ang="0">
                                <a:pos x="connsiteX2276" y="connsiteY2276"/>
                              </a:cxn>
                              <a:cxn ang="0">
                                <a:pos x="connsiteX2277" y="connsiteY2277"/>
                              </a:cxn>
                              <a:cxn ang="0">
                                <a:pos x="connsiteX2278" y="connsiteY2278"/>
                              </a:cxn>
                              <a:cxn ang="0">
                                <a:pos x="connsiteX2279" y="connsiteY2279"/>
                              </a:cxn>
                              <a:cxn ang="0">
                                <a:pos x="connsiteX2280" y="connsiteY2280"/>
                              </a:cxn>
                              <a:cxn ang="0">
                                <a:pos x="connsiteX2281" y="connsiteY2281"/>
                              </a:cxn>
                              <a:cxn ang="0">
                                <a:pos x="connsiteX2282" y="connsiteY2282"/>
                              </a:cxn>
                              <a:cxn ang="0">
                                <a:pos x="connsiteX2283" y="connsiteY2283"/>
                              </a:cxn>
                              <a:cxn ang="0">
                                <a:pos x="connsiteX2284" y="connsiteY2284"/>
                              </a:cxn>
                              <a:cxn ang="0">
                                <a:pos x="connsiteX2285" y="connsiteY2285"/>
                              </a:cxn>
                              <a:cxn ang="0">
                                <a:pos x="connsiteX2286" y="connsiteY2286"/>
                              </a:cxn>
                              <a:cxn ang="0">
                                <a:pos x="connsiteX2287" y="connsiteY2287"/>
                              </a:cxn>
                              <a:cxn ang="0">
                                <a:pos x="connsiteX2288" y="connsiteY2288"/>
                              </a:cxn>
                              <a:cxn ang="0">
                                <a:pos x="connsiteX2289" y="connsiteY2289"/>
                              </a:cxn>
                              <a:cxn ang="0">
                                <a:pos x="connsiteX2290" y="connsiteY2290"/>
                              </a:cxn>
                              <a:cxn ang="0">
                                <a:pos x="connsiteX2291" y="connsiteY2291"/>
                              </a:cxn>
                              <a:cxn ang="0">
                                <a:pos x="connsiteX2292" y="connsiteY2292"/>
                              </a:cxn>
                              <a:cxn ang="0">
                                <a:pos x="connsiteX2293" y="connsiteY2293"/>
                              </a:cxn>
                              <a:cxn ang="0">
                                <a:pos x="connsiteX2294" y="connsiteY2294"/>
                              </a:cxn>
                              <a:cxn ang="0">
                                <a:pos x="connsiteX2295" y="connsiteY2295"/>
                              </a:cxn>
                              <a:cxn ang="0">
                                <a:pos x="connsiteX2296" y="connsiteY2296"/>
                              </a:cxn>
                              <a:cxn ang="0">
                                <a:pos x="connsiteX2297" y="connsiteY2297"/>
                              </a:cxn>
                              <a:cxn ang="0">
                                <a:pos x="connsiteX2298" y="connsiteY2298"/>
                              </a:cxn>
                              <a:cxn ang="0">
                                <a:pos x="connsiteX2299" y="connsiteY2299"/>
                              </a:cxn>
                              <a:cxn ang="0">
                                <a:pos x="connsiteX2300" y="connsiteY2300"/>
                              </a:cxn>
                              <a:cxn ang="0">
                                <a:pos x="connsiteX2301" y="connsiteY2301"/>
                              </a:cxn>
                              <a:cxn ang="0">
                                <a:pos x="connsiteX2302" y="connsiteY2302"/>
                              </a:cxn>
                              <a:cxn ang="0">
                                <a:pos x="connsiteX2303" y="connsiteY2303"/>
                              </a:cxn>
                              <a:cxn ang="0">
                                <a:pos x="connsiteX2304" y="connsiteY2304"/>
                              </a:cxn>
                              <a:cxn ang="0">
                                <a:pos x="connsiteX2305" y="connsiteY2305"/>
                              </a:cxn>
                              <a:cxn ang="0">
                                <a:pos x="connsiteX2306" y="connsiteY2306"/>
                              </a:cxn>
                              <a:cxn ang="0">
                                <a:pos x="connsiteX2307" y="connsiteY2307"/>
                              </a:cxn>
                              <a:cxn ang="0">
                                <a:pos x="connsiteX2308" y="connsiteY2308"/>
                              </a:cxn>
                              <a:cxn ang="0">
                                <a:pos x="connsiteX2309" y="connsiteY2309"/>
                              </a:cxn>
                              <a:cxn ang="0">
                                <a:pos x="connsiteX2310" y="connsiteY2310"/>
                              </a:cxn>
                              <a:cxn ang="0">
                                <a:pos x="connsiteX2311" y="connsiteY2311"/>
                              </a:cxn>
                              <a:cxn ang="0">
                                <a:pos x="connsiteX2312" y="connsiteY2312"/>
                              </a:cxn>
                              <a:cxn ang="0">
                                <a:pos x="connsiteX2313" y="connsiteY2313"/>
                              </a:cxn>
                              <a:cxn ang="0">
                                <a:pos x="connsiteX2314" y="connsiteY2314"/>
                              </a:cxn>
                              <a:cxn ang="0">
                                <a:pos x="connsiteX2315" y="connsiteY2315"/>
                              </a:cxn>
                              <a:cxn ang="0">
                                <a:pos x="connsiteX2316" y="connsiteY2316"/>
                              </a:cxn>
                              <a:cxn ang="0">
                                <a:pos x="connsiteX2317" y="connsiteY2317"/>
                              </a:cxn>
                              <a:cxn ang="0">
                                <a:pos x="connsiteX2318" y="connsiteY2318"/>
                              </a:cxn>
                              <a:cxn ang="0">
                                <a:pos x="connsiteX2319" y="connsiteY2319"/>
                              </a:cxn>
                              <a:cxn ang="0">
                                <a:pos x="connsiteX2320" y="connsiteY2320"/>
                              </a:cxn>
                              <a:cxn ang="0">
                                <a:pos x="connsiteX2321" y="connsiteY2321"/>
                              </a:cxn>
                              <a:cxn ang="0">
                                <a:pos x="connsiteX2322" y="connsiteY2322"/>
                              </a:cxn>
                              <a:cxn ang="0">
                                <a:pos x="connsiteX2323" y="connsiteY2323"/>
                              </a:cxn>
                              <a:cxn ang="0">
                                <a:pos x="connsiteX2324" y="connsiteY2324"/>
                              </a:cxn>
                              <a:cxn ang="0">
                                <a:pos x="connsiteX2325" y="connsiteY2325"/>
                              </a:cxn>
                              <a:cxn ang="0">
                                <a:pos x="connsiteX2326" y="connsiteY2326"/>
                              </a:cxn>
                              <a:cxn ang="0">
                                <a:pos x="connsiteX2327" y="connsiteY2327"/>
                              </a:cxn>
                              <a:cxn ang="0">
                                <a:pos x="connsiteX2328" y="connsiteY2328"/>
                              </a:cxn>
                              <a:cxn ang="0">
                                <a:pos x="connsiteX2329" y="connsiteY2329"/>
                              </a:cxn>
                              <a:cxn ang="0">
                                <a:pos x="connsiteX2330" y="connsiteY2330"/>
                              </a:cxn>
                              <a:cxn ang="0">
                                <a:pos x="connsiteX2331" y="connsiteY2331"/>
                              </a:cxn>
                              <a:cxn ang="0">
                                <a:pos x="connsiteX2332" y="connsiteY2332"/>
                              </a:cxn>
                              <a:cxn ang="0">
                                <a:pos x="connsiteX2333" y="connsiteY2333"/>
                              </a:cxn>
                              <a:cxn ang="0">
                                <a:pos x="connsiteX2334" y="connsiteY2334"/>
                              </a:cxn>
                              <a:cxn ang="0">
                                <a:pos x="connsiteX2335" y="connsiteY2335"/>
                              </a:cxn>
                              <a:cxn ang="0">
                                <a:pos x="connsiteX2336" y="connsiteY2336"/>
                              </a:cxn>
                              <a:cxn ang="0">
                                <a:pos x="connsiteX2337" y="connsiteY2337"/>
                              </a:cxn>
                              <a:cxn ang="0">
                                <a:pos x="connsiteX2338" y="connsiteY2338"/>
                              </a:cxn>
                              <a:cxn ang="0">
                                <a:pos x="connsiteX2339" y="connsiteY2339"/>
                              </a:cxn>
                              <a:cxn ang="0">
                                <a:pos x="connsiteX2340" y="connsiteY2340"/>
                              </a:cxn>
                              <a:cxn ang="0">
                                <a:pos x="connsiteX2341" y="connsiteY2341"/>
                              </a:cxn>
                              <a:cxn ang="0">
                                <a:pos x="connsiteX2342" y="connsiteY2342"/>
                              </a:cxn>
                              <a:cxn ang="0">
                                <a:pos x="connsiteX2343" y="connsiteY2343"/>
                              </a:cxn>
                              <a:cxn ang="0">
                                <a:pos x="connsiteX2344" y="connsiteY2344"/>
                              </a:cxn>
                              <a:cxn ang="0">
                                <a:pos x="connsiteX2345" y="connsiteY2345"/>
                              </a:cxn>
                              <a:cxn ang="0">
                                <a:pos x="connsiteX2346" y="connsiteY2346"/>
                              </a:cxn>
                              <a:cxn ang="0">
                                <a:pos x="connsiteX2347" y="connsiteY2347"/>
                              </a:cxn>
                              <a:cxn ang="0">
                                <a:pos x="connsiteX2348" y="connsiteY2348"/>
                              </a:cxn>
                              <a:cxn ang="0">
                                <a:pos x="connsiteX2349" y="connsiteY2349"/>
                              </a:cxn>
                              <a:cxn ang="0">
                                <a:pos x="connsiteX2350" y="connsiteY2350"/>
                              </a:cxn>
                              <a:cxn ang="0">
                                <a:pos x="connsiteX2351" y="connsiteY2351"/>
                              </a:cxn>
                              <a:cxn ang="0">
                                <a:pos x="connsiteX2352" y="connsiteY2352"/>
                              </a:cxn>
                              <a:cxn ang="0">
                                <a:pos x="connsiteX2353" y="connsiteY2353"/>
                              </a:cxn>
                              <a:cxn ang="0">
                                <a:pos x="connsiteX2354" y="connsiteY2354"/>
                              </a:cxn>
                              <a:cxn ang="0">
                                <a:pos x="connsiteX2355" y="connsiteY2355"/>
                              </a:cxn>
                              <a:cxn ang="0">
                                <a:pos x="connsiteX2356" y="connsiteY2356"/>
                              </a:cxn>
                              <a:cxn ang="0">
                                <a:pos x="connsiteX2357" y="connsiteY2357"/>
                              </a:cxn>
                              <a:cxn ang="0">
                                <a:pos x="connsiteX2358" y="connsiteY2358"/>
                              </a:cxn>
                              <a:cxn ang="0">
                                <a:pos x="connsiteX2359" y="connsiteY2359"/>
                              </a:cxn>
                              <a:cxn ang="0">
                                <a:pos x="connsiteX2360" y="connsiteY2360"/>
                              </a:cxn>
                              <a:cxn ang="0">
                                <a:pos x="connsiteX2361" y="connsiteY2361"/>
                              </a:cxn>
                              <a:cxn ang="0">
                                <a:pos x="connsiteX2362" y="connsiteY2362"/>
                              </a:cxn>
                              <a:cxn ang="0">
                                <a:pos x="connsiteX2363" y="connsiteY2363"/>
                              </a:cxn>
                              <a:cxn ang="0">
                                <a:pos x="connsiteX2364" y="connsiteY2364"/>
                              </a:cxn>
                              <a:cxn ang="0">
                                <a:pos x="connsiteX2365" y="connsiteY2365"/>
                              </a:cxn>
                              <a:cxn ang="0">
                                <a:pos x="connsiteX2366" y="connsiteY2366"/>
                              </a:cxn>
                              <a:cxn ang="0">
                                <a:pos x="connsiteX2367" y="connsiteY2367"/>
                              </a:cxn>
                              <a:cxn ang="0">
                                <a:pos x="connsiteX2368" y="connsiteY2368"/>
                              </a:cxn>
                              <a:cxn ang="0">
                                <a:pos x="connsiteX2369" y="connsiteY2369"/>
                              </a:cxn>
                              <a:cxn ang="0">
                                <a:pos x="connsiteX2370" y="connsiteY2370"/>
                              </a:cxn>
                              <a:cxn ang="0">
                                <a:pos x="connsiteX2371" y="connsiteY2371"/>
                              </a:cxn>
                              <a:cxn ang="0">
                                <a:pos x="connsiteX2372" y="connsiteY2372"/>
                              </a:cxn>
                              <a:cxn ang="0">
                                <a:pos x="connsiteX2373" y="connsiteY2373"/>
                              </a:cxn>
                              <a:cxn ang="0">
                                <a:pos x="connsiteX2374" y="connsiteY2374"/>
                              </a:cxn>
                              <a:cxn ang="0">
                                <a:pos x="connsiteX2375" y="connsiteY2375"/>
                              </a:cxn>
                              <a:cxn ang="0">
                                <a:pos x="connsiteX2376" y="connsiteY2376"/>
                              </a:cxn>
                              <a:cxn ang="0">
                                <a:pos x="connsiteX2377" y="connsiteY2377"/>
                              </a:cxn>
                              <a:cxn ang="0">
                                <a:pos x="connsiteX2378" y="connsiteY2378"/>
                              </a:cxn>
                              <a:cxn ang="0">
                                <a:pos x="connsiteX2379" y="connsiteY2379"/>
                              </a:cxn>
                              <a:cxn ang="0">
                                <a:pos x="connsiteX2380" y="connsiteY2380"/>
                              </a:cxn>
                              <a:cxn ang="0">
                                <a:pos x="connsiteX2381" y="connsiteY2381"/>
                              </a:cxn>
                              <a:cxn ang="0">
                                <a:pos x="connsiteX2382" y="connsiteY2382"/>
                              </a:cxn>
                              <a:cxn ang="0">
                                <a:pos x="connsiteX2383" y="connsiteY2383"/>
                              </a:cxn>
                              <a:cxn ang="0">
                                <a:pos x="connsiteX2384" y="connsiteY2384"/>
                              </a:cxn>
                              <a:cxn ang="0">
                                <a:pos x="connsiteX2385" y="connsiteY2385"/>
                              </a:cxn>
                              <a:cxn ang="0">
                                <a:pos x="connsiteX2386" y="connsiteY2386"/>
                              </a:cxn>
                              <a:cxn ang="0">
                                <a:pos x="connsiteX2387" y="connsiteY2387"/>
                              </a:cxn>
                              <a:cxn ang="0">
                                <a:pos x="connsiteX2388" y="connsiteY2388"/>
                              </a:cxn>
                              <a:cxn ang="0">
                                <a:pos x="connsiteX2389" y="connsiteY2389"/>
                              </a:cxn>
                              <a:cxn ang="0">
                                <a:pos x="connsiteX2390" y="connsiteY2390"/>
                              </a:cxn>
                              <a:cxn ang="0">
                                <a:pos x="connsiteX2391" y="connsiteY2391"/>
                              </a:cxn>
                              <a:cxn ang="0">
                                <a:pos x="connsiteX2392" y="connsiteY2392"/>
                              </a:cxn>
                              <a:cxn ang="0">
                                <a:pos x="connsiteX2393" y="connsiteY2393"/>
                              </a:cxn>
                              <a:cxn ang="0">
                                <a:pos x="connsiteX2394" y="connsiteY2394"/>
                              </a:cxn>
                              <a:cxn ang="0">
                                <a:pos x="connsiteX2395" y="connsiteY2395"/>
                              </a:cxn>
                              <a:cxn ang="0">
                                <a:pos x="connsiteX2396" y="connsiteY2396"/>
                              </a:cxn>
                              <a:cxn ang="0">
                                <a:pos x="connsiteX2397" y="connsiteY2397"/>
                              </a:cxn>
                              <a:cxn ang="0">
                                <a:pos x="connsiteX2398" y="connsiteY2398"/>
                              </a:cxn>
                              <a:cxn ang="0">
                                <a:pos x="connsiteX2399" y="connsiteY2399"/>
                              </a:cxn>
                              <a:cxn ang="0">
                                <a:pos x="connsiteX2400" y="connsiteY2400"/>
                              </a:cxn>
                              <a:cxn ang="0">
                                <a:pos x="connsiteX2401" y="connsiteY2401"/>
                              </a:cxn>
                              <a:cxn ang="0">
                                <a:pos x="connsiteX2402" y="connsiteY2402"/>
                              </a:cxn>
                              <a:cxn ang="0">
                                <a:pos x="connsiteX2403" y="connsiteY2403"/>
                              </a:cxn>
                              <a:cxn ang="0">
                                <a:pos x="connsiteX2404" y="connsiteY2404"/>
                              </a:cxn>
                              <a:cxn ang="0">
                                <a:pos x="connsiteX2405" y="connsiteY2405"/>
                              </a:cxn>
                              <a:cxn ang="0">
                                <a:pos x="connsiteX2406" y="connsiteY2406"/>
                              </a:cxn>
                              <a:cxn ang="0">
                                <a:pos x="connsiteX2407" y="connsiteY2407"/>
                              </a:cxn>
                              <a:cxn ang="0">
                                <a:pos x="connsiteX2408" y="connsiteY2408"/>
                              </a:cxn>
                              <a:cxn ang="0">
                                <a:pos x="connsiteX2409" y="connsiteY2409"/>
                              </a:cxn>
                              <a:cxn ang="0">
                                <a:pos x="connsiteX2410" y="connsiteY2410"/>
                              </a:cxn>
                              <a:cxn ang="0">
                                <a:pos x="connsiteX2411" y="connsiteY2411"/>
                              </a:cxn>
                              <a:cxn ang="0">
                                <a:pos x="connsiteX2412" y="connsiteY2412"/>
                              </a:cxn>
                              <a:cxn ang="0">
                                <a:pos x="connsiteX2413" y="connsiteY2413"/>
                              </a:cxn>
                              <a:cxn ang="0">
                                <a:pos x="connsiteX2414" y="connsiteY2414"/>
                              </a:cxn>
                              <a:cxn ang="0">
                                <a:pos x="connsiteX2415" y="connsiteY2415"/>
                              </a:cxn>
                              <a:cxn ang="0">
                                <a:pos x="connsiteX2416" y="connsiteY2416"/>
                              </a:cxn>
                              <a:cxn ang="0">
                                <a:pos x="connsiteX2417" y="connsiteY2417"/>
                              </a:cxn>
                              <a:cxn ang="0">
                                <a:pos x="connsiteX2418" y="connsiteY2418"/>
                              </a:cxn>
                              <a:cxn ang="0">
                                <a:pos x="connsiteX2419" y="connsiteY2419"/>
                              </a:cxn>
                              <a:cxn ang="0">
                                <a:pos x="connsiteX2420" y="connsiteY2420"/>
                              </a:cxn>
                              <a:cxn ang="0">
                                <a:pos x="connsiteX2421" y="connsiteY2421"/>
                              </a:cxn>
                              <a:cxn ang="0">
                                <a:pos x="connsiteX2422" y="connsiteY2422"/>
                              </a:cxn>
                              <a:cxn ang="0">
                                <a:pos x="connsiteX2423" y="connsiteY2423"/>
                              </a:cxn>
                              <a:cxn ang="0">
                                <a:pos x="connsiteX2424" y="connsiteY2424"/>
                              </a:cxn>
                              <a:cxn ang="0">
                                <a:pos x="connsiteX2425" y="connsiteY2425"/>
                              </a:cxn>
                              <a:cxn ang="0">
                                <a:pos x="connsiteX2426" y="connsiteY2426"/>
                              </a:cxn>
                              <a:cxn ang="0">
                                <a:pos x="connsiteX2427" y="connsiteY2427"/>
                              </a:cxn>
                              <a:cxn ang="0">
                                <a:pos x="connsiteX2428" y="connsiteY2428"/>
                              </a:cxn>
                              <a:cxn ang="0">
                                <a:pos x="connsiteX2429" y="connsiteY2429"/>
                              </a:cxn>
                              <a:cxn ang="0">
                                <a:pos x="connsiteX2430" y="connsiteY2430"/>
                              </a:cxn>
                              <a:cxn ang="0">
                                <a:pos x="connsiteX2431" y="connsiteY2431"/>
                              </a:cxn>
                              <a:cxn ang="0">
                                <a:pos x="connsiteX2432" y="connsiteY2432"/>
                              </a:cxn>
                              <a:cxn ang="0">
                                <a:pos x="connsiteX2433" y="connsiteY2433"/>
                              </a:cxn>
                              <a:cxn ang="0">
                                <a:pos x="connsiteX2434" y="connsiteY2434"/>
                              </a:cxn>
                              <a:cxn ang="0">
                                <a:pos x="connsiteX2435" y="connsiteY2435"/>
                              </a:cxn>
                              <a:cxn ang="0">
                                <a:pos x="connsiteX2436" y="connsiteY2436"/>
                              </a:cxn>
                              <a:cxn ang="0">
                                <a:pos x="connsiteX2437" y="connsiteY2437"/>
                              </a:cxn>
                              <a:cxn ang="0">
                                <a:pos x="connsiteX2438" y="connsiteY2438"/>
                              </a:cxn>
                              <a:cxn ang="0">
                                <a:pos x="connsiteX2439" y="connsiteY2439"/>
                              </a:cxn>
                              <a:cxn ang="0">
                                <a:pos x="connsiteX2440" y="connsiteY2440"/>
                              </a:cxn>
                              <a:cxn ang="0">
                                <a:pos x="connsiteX2441" y="connsiteY2441"/>
                              </a:cxn>
                              <a:cxn ang="0">
                                <a:pos x="connsiteX2442" y="connsiteY2442"/>
                              </a:cxn>
                              <a:cxn ang="0">
                                <a:pos x="connsiteX2443" y="connsiteY2443"/>
                              </a:cxn>
                              <a:cxn ang="0">
                                <a:pos x="connsiteX2444" y="connsiteY2444"/>
                              </a:cxn>
                              <a:cxn ang="0">
                                <a:pos x="connsiteX2445" y="connsiteY2445"/>
                              </a:cxn>
                              <a:cxn ang="0">
                                <a:pos x="connsiteX2446" y="connsiteY2446"/>
                              </a:cxn>
                              <a:cxn ang="0">
                                <a:pos x="connsiteX2447" y="connsiteY2447"/>
                              </a:cxn>
                              <a:cxn ang="0">
                                <a:pos x="connsiteX2448" y="connsiteY2448"/>
                              </a:cxn>
                              <a:cxn ang="0">
                                <a:pos x="connsiteX2449" y="connsiteY2449"/>
                              </a:cxn>
                              <a:cxn ang="0">
                                <a:pos x="connsiteX2450" y="connsiteY2450"/>
                              </a:cxn>
                              <a:cxn ang="0">
                                <a:pos x="connsiteX2451" y="connsiteY2451"/>
                              </a:cxn>
                              <a:cxn ang="0">
                                <a:pos x="connsiteX2452" y="connsiteY2452"/>
                              </a:cxn>
                              <a:cxn ang="0">
                                <a:pos x="connsiteX2453" y="connsiteY2453"/>
                              </a:cxn>
                              <a:cxn ang="0">
                                <a:pos x="connsiteX2454" y="connsiteY2454"/>
                              </a:cxn>
                              <a:cxn ang="0">
                                <a:pos x="connsiteX2455" y="connsiteY2455"/>
                              </a:cxn>
                              <a:cxn ang="0">
                                <a:pos x="connsiteX2456" y="connsiteY2456"/>
                              </a:cxn>
                              <a:cxn ang="0">
                                <a:pos x="connsiteX2457" y="connsiteY2457"/>
                              </a:cxn>
                              <a:cxn ang="0">
                                <a:pos x="connsiteX2458" y="connsiteY2458"/>
                              </a:cxn>
                              <a:cxn ang="0">
                                <a:pos x="connsiteX2459" y="connsiteY2459"/>
                              </a:cxn>
                              <a:cxn ang="0">
                                <a:pos x="connsiteX2460" y="connsiteY2460"/>
                              </a:cxn>
                              <a:cxn ang="0">
                                <a:pos x="connsiteX2461" y="connsiteY2461"/>
                              </a:cxn>
                              <a:cxn ang="0">
                                <a:pos x="connsiteX2462" y="connsiteY2462"/>
                              </a:cxn>
                              <a:cxn ang="0">
                                <a:pos x="connsiteX2463" y="connsiteY2463"/>
                              </a:cxn>
                              <a:cxn ang="0">
                                <a:pos x="connsiteX2464" y="connsiteY2464"/>
                              </a:cxn>
                              <a:cxn ang="0">
                                <a:pos x="connsiteX2465" y="connsiteY2465"/>
                              </a:cxn>
                              <a:cxn ang="0">
                                <a:pos x="connsiteX2466" y="connsiteY2466"/>
                              </a:cxn>
                              <a:cxn ang="0">
                                <a:pos x="connsiteX2467" y="connsiteY2467"/>
                              </a:cxn>
                              <a:cxn ang="0">
                                <a:pos x="connsiteX2468" y="connsiteY2468"/>
                              </a:cxn>
                              <a:cxn ang="0">
                                <a:pos x="connsiteX2469" y="connsiteY2469"/>
                              </a:cxn>
                              <a:cxn ang="0">
                                <a:pos x="connsiteX2470" y="connsiteY2470"/>
                              </a:cxn>
                              <a:cxn ang="0">
                                <a:pos x="connsiteX2471" y="connsiteY2471"/>
                              </a:cxn>
                              <a:cxn ang="0">
                                <a:pos x="connsiteX2472" y="connsiteY2472"/>
                              </a:cxn>
                              <a:cxn ang="0">
                                <a:pos x="connsiteX2473" y="connsiteY2473"/>
                              </a:cxn>
                              <a:cxn ang="0">
                                <a:pos x="connsiteX2474" y="connsiteY2474"/>
                              </a:cxn>
                              <a:cxn ang="0">
                                <a:pos x="connsiteX2475" y="connsiteY2475"/>
                              </a:cxn>
                              <a:cxn ang="0">
                                <a:pos x="connsiteX2476" y="connsiteY2476"/>
                              </a:cxn>
                              <a:cxn ang="0">
                                <a:pos x="connsiteX2477" y="connsiteY2477"/>
                              </a:cxn>
                              <a:cxn ang="0">
                                <a:pos x="connsiteX2478" y="connsiteY2478"/>
                              </a:cxn>
                              <a:cxn ang="0">
                                <a:pos x="connsiteX2479" y="connsiteY2479"/>
                              </a:cxn>
                              <a:cxn ang="0">
                                <a:pos x="connsiteX2480" y="connsiteY2480"/>
                              </a:cxn>
                              <a:cxn ang="0">
                                <a:pos x="connsiteX2481" y="connsiteY2481"/>
                              </a:cxn>
                              <a:cxn ang="0">
                                <a:pos x="connsiteX2482" y="connsiteY2482"/>
                              </a:cxn>
                              <a:cxn ang="0">
                                <a:pos x="connsiteX2483" y="connsiteY2483"/>
                              </a:cxn>
                              <a:cxn ang="0">
                                <a:pos x="connsiteX2484" y="connsiteY2484"/>
                              </a:cxn>
                              <a:cxn ang="0">
                                <a:pos x="connsiteX2485" y="connsiteY2485"/>
                              </a:cxn>
                              <a:cxn ang="0">
                                <a:pos x="connsiteX2486" y="connsiteY2486"/>
                              </a:cxn>
                              <a:cxn ang="0">
                                <a:pos x="connsiteX2487" y="connsiteY2487"/>
                              </a:cxn>
                              <a:cxn ang="0">
                                <a:pos x="connsiteX2488" y="connsiteY2488"/>
                              </a:cxn>
                              <a:cxn ang="0">
                                <a:pos x="connsiteX2489" y="connsiteY2489"/>
                              </a:cxn>
                              <a:cxn ang="0">
                                <a:pos x="connsiteX2490" y="connsiteY2490"/>
                              </a:cxn>
                              <a:cxn ang="0">
                                <a:pos x="connsiteX2491" y="connsiteY2491"/>
                              </a:cxn>
                              <a:cxn ang="0">
                                <a:pos x="connsiteX2492" y="connsiteY2492"/>
                              </a:cxn>
                              <a:cxn ang="0">
                                <a:pos x="connsiteX2493" y="connsiteY2493"/>
                              </a:cxn>
                              <a:cxn ang="0">
                                <a:pos x="connsiteX2494" y="connsiteY2494"/>
                              </a:cxn>
                              <a:cxn ang="0">
                                <a:pos x="connsiteX2495" y="connsiteY2495"/>
                              </a:cxn>
                              <a:cxn ang="0">
                                <a:pos x="connsiteX2496" y="connsiteY2496"/>
                              </a:cxn>
                              <a:cxn ang="0">
                                <a:pos x="connsiteX2497" y="connsiteY2497"/>
                              </a:cxn>
                              <a:cxn ang="0">
                                <a:pos x="connsiteX2498" y="connsiteY2498"/>
                              </a:cxn>
                              <a:cxn ang="0">
                                <a:pos x="connsiteX2499" y="connsiteY2499"/>
                              </a:cxn>
                              <a:cxn ang="0">
                                <a:pos x="connsiteX2500" y="connsiteY2500"/>
                              </a:cxn>
                              <a:cxn ang="0">
                                <a:pos x="connsiteX2501" y="connsiteY2501"/>
                              </a:cxn>
                              <a:cxn ang="0">
                                <a:pos x="connsiteX2502" y="connsiteY2502"/>
                              </a:cxn>
                              <a:cxn ang="0">
                                <a:pos x="connsiteX2503" y="connsiteY2503"/>
                              </a:cxn>
                              <a:cxn ang="0">
                                <a:pos x="connsiteX2504" y="connsiteY2504"/>
                              </a:cxn>
                              <a:cxn ang="0">
                                <a:pos x="connsiteX2505" y="connsiteY2505"/>
                              </a:cxn>
                              <a:cxn ang="0">
                                <a:pos x="connsiteX2506" y="connsiteY2506"/>
                              </a:cxn>
                              <a:cxn ang="0">
                                <a:pos x="connsiteX2507" y="connsiteY2507"/>
                              </a:cxn>
                              <a:cxn ang="0">
                                <a:pos x="connsiteX2508" y="connsiteY2508"/>
                              </a:cxn>
                              <a:cxn ang="0">
                                <a:pos x="connsiteX2509" y="connsiteY2509"/>
                              </a:cxn>
                              <a:cxn ang="0">
                                <a:pos x="connsiteX2510" y="connsiteY2510"/>
                              </a:cxn>
                              <a:cxn ang="0">
                                <a:pos x="connsiteX2511" y="connsiteY2511"/>
                              </a:cxn>
                              <a:cxn ang="0">
                                <a:pos x="connsiteX2512" y="connsiteY2512"/>
                              </a:cxn>
                              <a:cxn ang="0">
                                <a:pos x="connsiteX2513" y="connsiteY2513"/>
                              </a:cxn>
                              <a:cxn ang="0">
                                <a:pos x="connsiteX2514" y="connsiteY2514"/>
                              </a:cxn>
                              <a:cxn ang="0">
                                <a:pos x="connsiteX2515" y="connsiteY2515"/>
                              </a:cxn>
                              <a:cxn ang="0">
                                <a:pos x="connsiteX2516" y="connsiteY2516"/>
                              </a:cxn>
                              <a:cxn ang="0">
                                <a:pos x="connsiteX2517" y="connsiteY2517"/>
                              </a:cxn>
                              <a:cxn ang="0">
                                <a:pos x="connsiteX2518" y="connsiteY2518"/>
                              </a:cxn>
                              <a:cxn ang="0">
                                <a:pos x="connsiteX2519" y="connsiteY2519"/>
                              </a:cxn>
                              <a:cxn ang="0">
                                <a:pos x="connsiteX2520" y="connsiteY2520"/>
                              </a:cxn>
                              <a:cxn ang="0">
                                <a:pos x="connsiteX2521" y="connsiteY2521"/>
                              </a:cxn>
                              <a:cxn ang="0">
                                <a:pos x="connsiteX2522" y="connsiteY2522"/>
                              </a:cxn>
                              <a:cxn ang="0">
                                <a:pos x="connsiteX2523" y="connsiteY2523"/>
                              </a:cxn>
                              <a:cxn ang="0">
                                <a:pos x="connsiteX2524" y="connsiteY2524"/>
                              </a:cxn>
                              <a:cxn ang="0">
                                <a:pos x="connsiteX2525" y="connsiteY2525"/>
                              </a:cxn>
                              <a:cxn ang="0">
                                <a:pos x="connsiteX2526" y="connsiteY2526"/>
                              </a:cxn>
                              <a:cxn ang="0">
                                <a:pos x="connsiteX2527" y="connsiteY2527"/>
                              </a:cxn>
                              <a:cxn ang="0">
                                <a:pos x="connsiteX2528" y="connsiteY2528"/>
                              </a:cxn>
                              <a:cxn ang="0">
                                <a:pos x="connsiteX2529" y="connsiteY2529"/>
                              </a:cxn>
                              <a:cxn ang="0">
                                <a:pos x="connsiteX2530" y="connsiteY2530"/>
                              </a:cxn>
                              <a:cxn ang="0">
                                <a:pos x="connsiteX2531" y="connsiteY2531"/>
                              </a:cxn>
                              <a:cxn ang="0">
                                <a:pos x="connsiteX2532" y="connsiteY2532"/>
                              </a:cxn>
                              <a:cxn ang="0">
                                <a:pos x="connsiteX2533" y="connsiteY2533"/>
                              </a:cxn>
                              <a:cxn ang="0">
                                <a:pos x="connsiteX2534" y="connsiteY2534"/>
                              </a:cxn>
                              <a:cxn ang="0">
                                <a:pos x="connsiteX2535" y="connsiteY2535"/>
                              </a:cxn>
                              <a:cxn ang="0">
                                <a:pos x="connsiteX2536" y="connsiteY2536"/>
                              </a:cxn>
                              <a:cxn ang="0">
                                <a:pos x="connsiteX2537" y="connsiteY2537"/>
                              </a:cxn>
                              <a:cxn ang="0">
                                <a:pos x="connsiteX2538" y="connsiteY2538"/>
                              </a:cxn>
                              <a:cxn ang="0">
                                <a:pos x="connsiteX2539" y="connsiteY2539"/>
                              </a:cxn>
                              <a:cxn ang="0">
                                <a:pos x="connsiteX2540" y="connsiteY2540"/>
                              </a:cxn>
                              <a:cxn ang="0">
                                <a:pos x="connsiteX2541" y="connsiteY2541"/>
                              </a:cxn>
                              <a:cxn ang="0">
                                <a:pos x="connsiteX2542" y="connsiteY2542"/>
                              </a:cxn>
                              <a:cxn ang="0">
                                <a:pos x="connsiteX2543" y="connsiteY2543"/>
                              </a:cxn>
                              <a:cxn ang="0">
                                <a:pos x="connsiteX2544" y="connsiteY2544"/>
                              </a:cxn>
                              <a:cxn ang="0">
                                <a:pos x="connsiteX2545" y="connsiteY2545"/>
                              </a:cxn>
                              <a:cxn ang="0">
                                <a:pos x="connsiteX2546" y="connsiteY2546"/>
                              </a:cxn>
                              <a:cxn ang="0">
                                <a:pos x="connsiteX2547" y="connsiteY2547"/>
                              </a:cxn>
                              <a:cxn ang="0">
                                <a:pos x="connsiteX2548" y="connsiteY2548"/>
                              </a:cxn>
                              <a:cxn ang="0">
                                <a:pos x="connsiteX2549" y="connsiteY2549"/>
                              </a:cxn>
                              <a:cxn ang="0">
                                <a:pos x="connsiteX2550" y="connsiteY2550"/>
                              </a:cxn>
                              <a:cxn ang="0">
                                <a:pos x="connsiteX2551" y="connsiteY2551"/>
                              </a:cxn>
                              <a:cxn ang="0">
                                <a:pos x="connsiteX2552" y="connsiteY2552"/>
                              </a:cxn>
                              <a:cxn ang="0">
                                <a:pos x="connsiteX2553" y="connsiteY2553"/>
                              </a:cxn>
                              <a:cxn ang="0">
                                <a:pos x="connsiteX2554" y="connsiteY2554"/>
                              </a:cxn>
                              <a:cxn ang="0">
                                <a:pos x="connsiteX2555" y="connsiteY2555"/>
                              </a:cxn>
                              <a:cxn ang="0">
                                <a:pos x="connsiteX2556" y="connsiteY2556"/>
                              </a:cxn>
                              <a:cxn ang="0">
                                <a:pos x="connsiteX2557" y="connsiteY2557"/>
                              </a:cxn>
                              <a:cxn ang="0">
                                <a:pos x="connsiteX2558" y="connsiteY2558"/>
                              </a:cxn>
                              <a:cxn ang="0">
                                <a:pos x="connsiteX2559" y="connsiteY2559"/>
                              </a:cxn>
                              <a:cxn ang="0">
                                <a:pos x="connsiteX2560" y="connsiteY2560"/>
                              </a:cxn>
                              <a:cxn ang="0">
                                <a:pos x="connsiteX2561" y="connsiteY2561"/>
                              </a:cxn>
                              <a:cxn ang="0">
                                <a:pos x="connsiteX2562" y="connsiteY2562"/>
                              </a:cxn>
                              <a:cxn ang="0">
                                <a:pos x="connsiteX2563" y="connsiteY2563"/>
                              </a:cxn>
                              <a:cxn ang="0">
                                <a:pos x="connsiteX2564" y="connsiteY2564"/>
                              </a:cxn>
                              <a:cxn ang="0">
                                <a:pos x="connsiteX2565" y="connsiteY2565"/>
                              </a:cxn>
                              <a:cxn ang="0">
                                <a:pos x="connsiteX2566" y="connsiteY2566"/>
                              </a:cxn>
                              <a:cxn ang="0">
                                <a:pos x="connsiteX2567" y="connsiteY2567"/>
                              </a:cxn>
                              <a:cxn ang="0">
                                <a:pos x="connsiteX2568" y="connsiteY2568"/>
                              </a:cxn>
                              <a:cxn ang="0">
                                <a:pos x="connsiteX2569" y="connsiteY2569"/>
                              </a:cxn>
                              <a:cxn ang="0">
                                <a:pos x="connsiteX2570" y="connsiteY2570"/>
                              </a:cxn>
                              <a:cxn ang="0">
                                <a:pos x="connsiteX2571" y="connsiteY2571"/>
                              </a:cxn>
                              <a:cxn ang="0">
                                <a:pos x="connsiteX2572" y="connsiteY2572"/>
                              </a:cxn>
                              <a:cxn ang="0">
                                <a:pos x="connsiteX2573" y="connsiteY2573"/>
                              </a:cxn>
                              <a:cxn ang="0">
                                <a:pos x="connsiteX2574" y="connsiteY2574"/>
                              </a:cxn>
                              <a:cxn ang="0">
                                <a:pos x="connsiteX2575" y="connsiteY2575"/>
                              </a:cxn>
                              <a:cxn ang="0">
                                <a:pos x="connsiteX2576" y="connsiteY2576"/>
                              </a:cxn>
                              <a:cxn ang="0">
                                <a:pos x="connsiteX2577" y="connsiteY2577"/>
                              </a:cxn>
                              <a:cxn ang="0">
                                <a:pos x="connsiteX2578" y="connsiteY2578"/>
                              </a:cxn>
                              <a:cxn ang="0">
                                <a:pos x="connsiteX2579" y="connsiteY2579"/>
                              </a:cxn>
                              <a:cxn ang="0">
                                <a:pos x="connsiteX2580" y="connsiteY2580"/>
                              </a:cxn>
                              <a:cxn ang="0">
                                <a:pos x="connsiteX2581" y="connsiteY2581"/>
                              </a:cxn>
                              <a:cxn ang="0">
                                <a:pos x="connsiteX2582" y="connsiteY2582"/>
                              </a:cxn>
                              <a:cxn ang="0">
                                <a:pos x="connsiteX2583" y="connsiteY2583"/>
                              </a:cxn>
                              <a:cxn ang="0">
                                <a:pos x="connsiteX2584" y="connsiteY2584"/>
                              </a:cxn>
                              <a:cxn ang="0">
                                <a:pos x="connsiteX2585" y="connsiteY2585"/>
                              </a:cxn>
                              <a:cxn ang="0">
                                <a:pos x="connsiteX2586" y="connsiteY2586"/>
                              </a:cxn>
                              <a:cxn ang="0">
                                <a:pos x="connsiteX2587" y="connsiteY2587"/>
                              </a:cxn>
                              <a:cxn ang="0">
                                <a:pos x="connsiteX2588" y="connsiteY2588"/>
                              </a:cxn>
                              <a:cxn ang="0">
                                <a:pos x="connsiteX2589" y="connsiteY2589"/>
                              </a:cxn>
                              <a:cxn ang="0">
                                <a:pos x="connsiteX2590" y="connsiteY2590"/>
                              </a:cxn>
                              <a:cxn ang="0">
                                <a:pos x="connsiteX2591" y="connsiteY2591"/>
                              </a:cxn>
                              <a:cxn ang="0">
                                <a:pos x="connsiteX2592" y="connsiteY2592"/>
                              </a:cxn>
                              <a:cxn ang="0">
                                <a:pos x="connsiteX2593" y="connsiteY2593"/>
                              </a:cxn>
                              <a:cxn ang="0">
                                <a:pos x="connsiteX2594" y="connsiteY2594"/>
                              </a:cxn>
                              <a:cxn ang="0">
                                <a:pos x="connsiteX2595" y="connsiteY2595"/>
                              </a:cxn>
                              <a:cxn ang="0">
                                <a:pos x="connsiteX2596" y="connsiteY2596"/>
                              </a:cxn>
                              <a:cxn ang="0">
                                <a:pos x="connsiteX2597" y="connsiteY2597"/>
                              </a:cxn>
                              <a:cxn ang="0">
                                <a:pos x="connsiteX2598" y="connsiteY2598"/>
                              </a:cxn>
                              <a:cxn ang="0">
                                <a:pos x="connsiteX2599" y="connsiteY2599"/>
                              </a:cxn>
                              <a:cxn ang="0">
                                <a:pos x="connsiteX2600" y="connsiteY2600"/>
                              </a:cxn>
                              <a:cxn ang="0">
                                <a:pos x="connsiteX2601" y="connsiteY2601"/>
                              </a:cxn>
                              <a:cxn ang="0">
                                <a:pos x="connsiteX2602" y="connsiteY2602"/>
                              </a:cxn>
                              <a:cxn ang="0">
                                <a:pos x="connsiteX2603" y="connsiteY2603"/>
                              </a:cxn>
                              <a:cxn ang="0">
                                <a:pos x="connsiteX2604" y="connsiteY2604"/>
                              </a:cxn>
                              <a:cxn ang="0">
                                <a:pos x="connsiteX2605" y="connsiteY2605"/>
                              </a:cxn>
                              <a:cxn ang="0">
                                <a:pos x="connsiteX2606" y="connsiteY2606"/>
                              </a:cxn>
                              <a:cxn ang="0">
                                <a:pos x="connsiteX2607" y="connsiteY2607"/>
                              </a:cxn>
                              <a:cxn ang="0">
                                <a:pos x="connsiteX2608" y="connsiteY2608"/>
                              </a:cxn>
                              <a:cxn ang="0">
                                <a:pos x="connsiteX2609" y="connsiteY2609"/>
                              </a:cxn>
                              <a:cxn ang="0">
                                <a:pos x="connsiteX2610" y="connsiteY2610"/>
                              </a:cxn>
                              <a:cxn ang="0">
                                <a:pos x="connsiteX2611" y="connsiteY2611"/>
                              </a:cxn>
                              <a:cxn ang="0">
                                <a:pos x="connsiteX2612" y="connsiteY2612"/>
                              </a:cxn>
                              <a:cxn ang="0">
                                <a:pos x="connsiteX2613" y="connsiteY2613"/>
                              </a:cxn>
                              <a:cxn ang="0">
                                <a:pos x="connsiteX2614" y="connsiteY2614"/>
                              </a:cxn>
                              <a:cxn ang="0">
                                <a:pos x="connsiteX2615" y="connsiteY2615"/>
                              </a:cxn>
                              <a:cxn ang="0">
                                <a:pos x="connsiteX2616" y="connsiteY2616"/>
                              </a:cxn>
                              <a:cxn ang="0">
                                <a:pos x="connsiteX2617" y="connsiteY2617"/>
                              </a:cxn>
                              <a:cxn ang="0">
                                <a:pos x="connsiteX2618" y="connsiteY2618"/>
                              </a:cxn>
                              <a:cxn ang="0">
                                <a:pos x="connsiteX2619" y="connsiteY2619"/>
                              </a:cxn>
                              <a:cxn ang="0">
                                <a:pos x="connsiteX2620" y="connsiteY2620"/>
                              </a:cxn>
                              <a:cxn ang="0">
                                <a:pos x="connsiteX2621" y="connsiteY2621"/>
                              </a:cxn>
                              <a:cxn ang="0">
                                <a:pos x="connsiteX2622" y="connsiteY2622"/>
                              </a:cxn>
                              <a:cxn ang="0">
                                <a:pos x="connsiteX2623" y="connsiteY2623"/>
                              </a:cxn>
                              <a:cxn ang="0">
                                <a:pos x="connsiteX2624" y="connsiteY2624"/>
                              </a:cxn>
                              <a:cxn ang="0">
                                <a:pos x="connsiteX2625" y="connsiteY2625"/>
                              </a:cxn>
                              <a:cxn ang="0">
                                <a:pos x="connsiteX2626" y="connsiteY2626"/>
                              </a:cxn>
                              <a:cxn ang="0">
                                <a:pos x="connsiteX2627" y="connsiteY2627"/>
                              </a:cxn>
                              <a:cxn ang="0">
                                <a:pos x="connsiteX2628" y="connsiteY2628"/>
                              </a:cxn>
                              <a:cxn ang="0">
                                <a:pos x="connsiteX2629" y="connsiteY2629"/>
                              </a:cxn>
                              <a:cxn ang="0">
                                <a:pos x="connsiteX2630" y="connsiteY2630"/>
                              </a:cxn>
                              <a:cxn ang="0">
                                <a:pos x="connsiteX2631" y="connsiteY2631"/>
                              </a:cxn>
                              <a:cxn ang="0">
                                <a:pos x="connsiteX2632" y="connsiteY2632"/>
                              </a:cxn>
                              <a:cxn ang="0">
                                <a:pos x="connsiteX2633" y="connsiteY2633"/>
                              </a:cxn>
                              <a:cxn ang="0">
                                <a:pos x="connsiteX2634" y="connsiteY2634"/>
                              </a:cxn>
                              <a:cxn ang="0">
                                <a:pos x="connsiteX2635" y="connsiteY2635"/>
                              </a:cxn>
                              <a:cxn ang="0">
                                <a:pos x="connsiteX2636" y="connsiteY2636"/>
                              </a:cxn>
                              <a:cxn ang="0">
                                <a:pos x="connsiteX2637" y="connsiteY2637"/>
                              </a:cxn>
                              <a:cxn ang="0">
                                <a:pos x="connsiteX2638" y="connsiteY2638"/>
                              </a:cxn>
                              <a:cxn ang="0">
                                <a:pos x="connsiteX2639" y="connsiteY2639"/>
                              </a:cxn>
                              <a:cxn ang="0">
                                <a:pos x="connsiteX2640" y="connsiteY2640"/>
                              </a:cxn>
                              <a:cxn ang="0">
                                <a:pos x="connsiteX2641" y="connsiteY2641"/>
                              </a:cxn>
                              <a:cxn ang="0">
                                <a:pos x="connsiteX2642" y="connsiteY2642"/>
                              </a:cxn>
                              <a:cxn ang="0">
                                <a:pos x="connsiteX2643" y="connsiteY2643"/>
                              </a:cxn>
                              <a:cxn ang="0">
                                <a:pos x="connsiteX2644" y="connsiteY2644"/>
                              </a:cxn>
                              <a:cxn ang="0">
                                <a:pos x="connsiteX2645" y="connsiteY2645"/>
                              </a:cxn>
                              <a:cxn ang="0">
                                <a:pos x="connsiteX2646" y="connsiteY2646"/>
                              </a:cxn>
                              <a:cxn ang="0">
                                <a:pos x="connsiteX2647" y="connsiteY2647"/>
                              </a:cxn>
                              <a:cxn ang="0">
                                <a:pos x="connsiteX2648" y="connsiteY2648"/>
                              </a:cxn>
                              <a:cxn ang="0">
                                <a:pos x="connsiteX2649" y="connsiteY2649"/>
                              </a:cxn>
                              <a:cxn ang="0">
                                <a:pos x="connsiteX2650" y="connsiteY2650"/>
                              </a:cxn>
                              <a:cxn ang="0">
                                <a:pos x="connsiteX2651" y="connsiteY2651"/>
                              </a:cxn>
                              <a:cxn ang="0">
                                <a:pos x="connsiteX2652" y="connsiteY2652"/>
                              </a:cxn>
                              <a:cxn ang="0">
                                <a:pos x="connsiteX2653" y="connsiteY2653"/>
                              </a:cxn>
                              <a:cxn ang="0">
                                <a:pos x="connsiteX2654" y="connsiteY2654"/>
                              </a:cxn>
                              <a:cxn ang="0">
                                <a:pos x="connsiteX2655" y="connsiteY2655"/>
                              </a:cxn>
                              <a:cxn ang="0">
                                <a:pos x="connsiteX2656" y="connsiteY2656"/>
                              </a:cxn>
                              <a:cxn ang="0">
                                <a:pos x="connsiteX2657" y="connsiteY2657"/>
                              </a:cxn>
                              <a:cxn ang="0">
                                <a:pos x="connsiteX2658" y="connsiteY2658"/>
                              </a:cxn>
                              <a:cxn ang="0">
                                <a:pos x="connsiteX2659" y="connsiteY2659"/>
                              </a:cxn>
                              <a:cxn ang="0">
                                <a:pos x="connsiteX2660" y="connsiteY2660"/>
                              </a:cxn>
                              <a:cxn ang="0">
                                <a:pos x="connsiteX2661" y="connsiteY2661"/>
                              </a:cxn>
                              <a:cxn ang="0">
                                <a:pos x="connsiteX2662" y="connsiteY2662"/>
                              </a:cxn>
                              <a:cxn ang="0">
                                <a:pos x="connsiteX2663" y="connsiteY2663"/>
                              </a:cxn>
                              <a:cxn ang="0">
                                <a:pos x="connsiteX2664" y="connsiteY2664"/>
                              </a:cxn>
                              <a:cxn ang="0">
                                <a:pos x="connsiteX2665" y="connsiteY2665"/>
                              </a:cxn>
                              <a:cxn ang="0">
                                <a:pos x="connsiteX2666" y="connsiteY2666"/>
                              </a:cxn>
                              <a:cxn ang="0">
                                <a:pos x="connsiteX2667" y="connsiteY2667"/>
                              </a:cxn>
                              <a:cxn ang="0">
                                <a:pos x="connsiteX2668" y="connsiteY2668"/>
                              </a:cxn>
                              <a:cxn ang="0">
                                <a:pos x="connsiteX2669" y="connsiteY2669"/>
                              </a:cxn>
                              <a:cxn ang="0">
                                <a:pos x="connsiteX2670" y="connsiteY2670"/>
                              </a:cxn>
                              <a:cxn ang="0">
                                <a:pos x="connsiteX2671" y="connsiteY2671"/>
                              </a:cxn>
                              <a:cxn ang="0">
                                <a:pos x="connsiteX2672" y="connsiteY2672"/>
                              </a:cxn>
                              <a:cxn ang="0">
                                <a:pos x="connsiteX2673" y="connsiteY2673"/>
                              </a:cxn>
                              <a:cxn ang="0">
                                <a:pos x="connsiteX2674" y="connsiteY2674"/>
                              </a:cxn>
                              <a:cxn ang="0">
                                <a:pos x="connsiteX2675" y="connsiteY2675"/>
                              </a:cxn>
                              <a:cxn ang="0">
                                <a:pos x="connsiteX2676" y="connsiteY2676"/>
                              </a:cxn>
                              <a:cxn ang="0">
                                <a:pos x="connsiteX2677" y="connsiteY2677"/>
                              </a:cxn>
                              <a:cxn ang="0">
                                <a:pos x="connsiteX2678" y="connsiteY2678"/>
                              </a:cxn>
                              <a:cxn ang="0">
                                <a:pos x="connsiteX2679" y="connsiteY2679"/>
                              </a:cxn>
                              <a:cxn ang="0">
                                <a:pos x="connsiteX2680" y="connsiteY2680"/>
                              </a:cxn>
                              <a:cxn ang="0">
                                <a:pos x="connsiteX2681" y="connsiteY2681"/>
                              </a:cxn>
                              <a:cxn ang="0">
                                <a:pos x="connsiteX2682" y="connsiteY2682"/>
                              </a:cxn>
                              <a:cxn ang="0">
                                <a:pos x="connsiteX2683" y="connsiteY2683"/>
                              </a:cxn>
                              <a:cxn ang="0">
                                <a:pos x="connsiteX2684" y="connsiteY2684"/>
                              </a:cxn>
                              <a:cxn ang="0">
                                <a:pos x="connsiteX2685" y="connsiteY2685"/>
                              </a:cxn>
                              <a:cxn ang="0">
                                <a:pos x="connsiteX2686" y="connsiteY2686"/>
                              </a:cxn>
                              <a:cxn ang="0">
                                <a:pos x="connsiteX2687" y="connsiteY2687"/>
                              </a:cxn>
                              <a:cxn ang="0">
                                <a:pos x="connsiteX2688" y="connsiteY2688"/>
                              </a:cxn>
                              <a:cxn ang="0">
                                <a:pos x="connsiteX2689" y="connsiteY2689"/>
                              </a:cxn>
                              <a:cxn ang="0">
                                <a:pos x="connsiteX2690" y="connsiteY2690"/>
                              </a:cxn>
                              <a:cxn ang="0">
                                <a:pos x="connsiteX2691" y="connsiteY2691"/>
                              </a:cxn>
                              <a:cxn ang="0">
                                <a:pos x="connsiteX2692" y="connsiteY2692"/>
                              </a:cxn>
                              <a:cxn ang="0">
                                <a:pos x="connsiteX2693" y="connsiteY2693"/>
                              </a:cxn>
                              <a:cxn ang="0">
                                <a:pos x="connsiteX2694" y="connsiteY2694"/>
                              </a:cxn>
                              <a:cxn ang="0">
                                <a:pos x="connsiteX2695" y="connsiteY2695"/>
                              </a:cxn>
                              <a:cxn ang="0">
                                <a:pos x="connsiteX2696" y="connsiteY2696"/>
                              </a:cxn>
                              <a:cxn ang="0">
                                <a:pos x="connsiteX2697" y="connsiteY2697"/>
                              </a:cxn>
                              <a:cxn ang="0">
                                <a:pos x="connsiteX2698" y="connsiteY2698"/>
                              </a:cxn>
                              <a:cxn ang="0">
                                <a:pos x="connsiteX2699" y="connsiteY2699"/>
                              </a:cxn>
                              <a:cxn ang="0">
                                <a:pos x="connsiteX2700" y="connsiteY2700"/>
                              </a:cxn>
                              <a:cxn ang="0">
                                <a:pos x="connsiteX2701" y="connsiteY2701"/>
                              </a:cxn>
                              <a:cxn ang="0">
                                <a:pos x="connsiteX2702" y="connsiteY2702"/>
                              </a:cxn>
                              <a:cxn ang="0">
                                <a:pos x="connsiteX2703" y="connsiteY2703"/>
                              </a:cxn>
                              <a:cxn ang="0">
                                <a:pos x="connsiteX2704" y="connsiteY2704"/>
                              </a:cxn>
                              <a:cxn ang="0">
                                <a:pos x="connsiteX2705" y="connsiteY2705"/>
                              </a:cxn>
                              <a:cxn ang="0">
                                <a:pos x="connsiteX2706" y="connsiteY2706"/>
                              </a:cxn>
                              <a:cxn ang="0">
                                <a:pos x="connsiteX2707" y="connsiteY2707"/>
                              </a:cxn>
                              <a:cxn ang="0">
                                <a:pos x="connsiteX2708" y="connsiteY2708"/>
                              </a:cxn>
                              <a:cxn ang="0">
                                <a:pos x="connsiteX2709" y="connsiteY2709"/>
                              </a:cxn>
                              <a:cxn ang="0">
                                <a:pos x="connsiteX2710" y="connsiteY2710"/>
                              </a:cxn>
                              <a:cxn ang="0">
                                <a:pos x="connsiteX2711" y="connsiteY2711"/>
                              </a:cxn>
                              <a:cxn ang="0">
                                <a:pos x="connsiteX2712" y="connsiteY2712"/>
                              </a:cxn>
                              <a:cxn ang="0">
                                <a:pos x="connsiteX2713" y="connsiteY2713"/>
                              </a:cxn>
                              <a:cxn ang="0">
                                <a:pos x="connsiteX2714" y="connsiteY2714"/>
                              </a:cxn>
                              <a:cxn ang="0">
                                <a:pos x="connsiteX2715" y="connsiteY2715"/>
                              </a:cxn>
                              <a:cxn ang="0">
                                <a:pos x="connsiteX2716" y="connsiteY2716"/>
                              </a:cxn>
                              <a:cxn ang="0">
                                <a:pos x="connsiteX2717" y="connsiteY2717"/>
                              </a:cxn>
                              <a:cxn ang="0">
                                <a:pos x="connsiteX2718" y="connsiteY2718"/>
                              </a:cxn>
                              <a:cxn ang="0">
                                <a:pos x="connsiteX2719" y="connsiteY2719"/>
                              </a:cxn>
                              <a:cxn ang="0">
                                <a:pos x="connsiteX2720" y="connsiteY2720"/>
                              </a:cxn>
                              <a:cxn ang="0">
                                <a:pos x="connsiteX2721" y="connsiteY2721"/>
                              </a:cxn>
                              <a:cxn ang="0">
                                <a:pos x="connsiteX2722" y="connsiteY2722"/>
                              </a:cxn>
                              <a:cxn ang="0">
                                <a:pos x="connsiteX2723" y="connsiteY2723"/>
                              </a:cxn>
                              <a:cxn ang="0">
                                <a:pos x="connsiteX2724" y="connsiteY2724"/>
                              </a:cxn>
                              <a:cxn ang="0">
                                <a:pos x="connsiteX2725" y="connsiteY2725"/>
                              </a:cxn>
                              <a:cxn ang="0">
                                <a:pos x="connsiteX2726" y="connsiteY2726"/>
                              </a:cxn>
                              <a:cxn ang="0">
                                <a:pos x="connsiteX2727" y="connsiteY2727"/>
                              </a:cxn>
                              <a:cxn ang="0">
                                <a:pos x="connsiteX2728" y="connsiteY2728"/>
                              </a:cxn>
                              <a:cxn ang="0">
                                <a:pos x="connsiteX2729" y="connsiteY2729"/>
                              </a:cxn>
                              <a:cxn ang="0">
                                <a:pos x="connsiteX2730" y="connsiteY2730"/>
                              </a:cxn>
                              <a:cxn ang="0">
                                <a:pos x="connsiteX2731" y="connsiteY2731"/>
                              </a:cxn>
                              <a:cxn ang="0">
                                <a:pos x="connsiteX2732" y="connsiteY2732"/>
                              </a:cxn>
                              <a:cxn ang="0">
                                <a:pos x="connsiteX2733" y="connsiteY2733"/>
                              </a:cxn>
                              <a:cxn ang="0">
                                <a:pos x="connsiteX2734" y="connsiteY2734"/>
                              </a:cxn>
                              <a:cxn ang="0">
                                <a:pos x="connsiteX2735" y="connsiteY2735"/>
                              </a:cxn>
                              <a:cxn ang="0">
                                <a:pos x="connsiteX2736" y="connsiteY2736"/>
                              </a:cxn>
                              <a:cxn ang="0">
                                <a:pos x="connsiteX2737" y="connsiteY2737"/>
                              </a:cxn>
                              <a:cxn ang="0">
                                <a:pos x="connsiteX2738" y="connsiteY2738"/>
                              </a:cxn>
                              <a:cxn ang="0">
                                <a:pos x="connsiteX2739" y="connsiteY2739"/>
                              </a:cxn>
                              <a:cxn ang="0">
                                <a:pos x="connsiteX2740" y="connsiteY2740"/>
                              </a:cxn>
                              <a:cxn ang="0">
                                <a:pos x="connsiteX2741" y="connsiteY2741"/>
                              </a:cxn>
                              <a:cxn ang="0">
                                <a:pos x="connsiteX2742" y="connsiteY2742"/>
                              </a:cxn>
                              <a:cxn ang="0">
                                <a:pos x="connsiteX2743" y="connsiteY2743"/>
                              </a:cxn>
                              <a:cxn ang="0">
                                <a:pos x="connsiteX2744" y="connsiteY2744"/>
                              </a:cxn>
                              <a:cxn ang="0">
                                <a:pos x="connsiteX2745" y="connsiteY2745"/>
                              </a:cxn>
                              <a:cxn ang="0">
                                <a:pos x="connsiteX2746" y="connsiteY2746"/>
                              </a:cxn>
                              <a:cxn ang="0">
                                <a:pos x="connsiteX2747" y="connsiteY2747"/>
                              </a:cxn>
                              <a:cxn ang="0">
                                <a:pos x="connsiteX2748" y="connsiteY2748"/>
                              </a:cxn>
                              <a:cxn ang="0">
                                <a:pos x="connsiteX2749" y="connsiteY2749"/>
                              </a:cxn>
                              <a:cxn ang="0">
                                <a:pos x="connsiteX2750" y="connsiteY2750"/>
                              </a:cxn>
                              <a:cxn ang="0">
                                <a:pos x="connsiteX2751" y="connsiteY2751"/>
                              </a:cxn>
                              <a:cxn ang="0">
                                <a:pos x="connsiteX2752" y="connsiteY2752"/>
                              </a:cxn>
                              <a:cxn ang="0">
                                <a:pos x="connsiteX2753" y="connsiteY2753"/>
                              </a:cxn>
                              <a:cxn ang="0">
                                <a:pos x="connsiteX2754" y="connsiteY2754"/>
                              </a:cxn>
                              <a:cxn ang="0">
                                <a:pos x="connsiteX2755" y="connsiteY2755"/>
                              </a:cxn>
                              <a:cxn ang="0">
                                <a:pos x="connsiteX2756" y="connsiteY2756"/>
                              </a:cxn>
                              <a:cxn ang="0">
                                <a:pos x="connsiteX2757" y="connsiteY2757"/>
                              </a:cxn>
                              <a:cxn ang="0">
                                <a:pos x="connsiteX2758" y="connsiteY2758"/>
                              </a:cxn>
                              <a:cxn ang="0">
                                <a:pos x="connsiteX2759" y="connsiteY2759"/>
                              </a:cxn>
                              <a:cxn ang="0">
                                <a:pos x="connsiteX2760" y="connsiteY2760"/>
                              </a:cxn>
                              <a:cxn ang="0">
                                <a:pos x="connsiteX2761" y="connsiteY2761"/>
                              </a:cxn>
                              <a:cxn ang="0">
                                <a:pos x="connsiteX2762" y="connsiteY2762"/>
                              </a:cxn>
                              <a:cxn ang="0">
                                <a:pos x="connsiteX2763" y="connsiteY2763"/>
                              </a:cxn>
                              <a:cxn ang="0">
                                <a:pos x="connsiteX2764" y="connsiteY2764"/>
                              </a:cxn>
                              <a:cxn ang="0">
                                <a:pos x="connsiteX2765" y="connsiteY2765"/>
                              </a:cxn>
                              <a:cxn ang="0">
                                <a:pos x="connsiteX2766" y="connsiteY2766"/>
                              </a:cxn>
                              <a:cxn ang="0">
                                <a:pos x="connsiteX2767" y="connsiteY2767"/>
                              </a:cxn>
                              <a:cxn ang="0">
                                <a:pos x="connsiteX2768" y="connsiteY2768"/>
                              </a:cxn>
                              <a:cxn ang="0">
                                <a:pos x="connsiteX2769" y="connsiteY2769"/>
                              </a:cxn>
                              <a:cxn ang="0">
                                <a:pos x="connsiteX2770" y="connsiteY2770"/>
                              </a:cxn>
                              <a:cxn ang="0">
                                <a:pos x="connsiteX2771" y="connsiteY2771"/>
                              </a:cxn>
                              <a:cxn ang="0">
                                <a:pos x="connsiteX2772" y="connsiteY2772"/>
                              </a:cxn>
                              <a:cxn ang="0">
                                <a:pos x="connsiteX2773" y="connsiteY2773"/>
                              </a:cxn>
                              <a:cxn ang="0">
                                <a:pos x="connsiteX2774" y="connsiteY2774"/>
                              </a:cxn>
                              <a:cxn ang="0">
                                <a:pos x="connsiteX2775" y="connsiteY2775"/>
                              </a:cxn>
                              <a:cxn ang="0">
                                <a:pos x="connsiteX2776" y="connsiteY2776"/>
                              </a:cxn>
                              <a:cxn ang="0">
                                <a:pos x="connsiteX2777" y="connsiteY2777"/>
                              </a:cxn>
                              <a:cxn ang="0">
                                <a:pos x="connsiteX2778" y="connsiteY2778"/>
                              </a:cxn>
                              <a:cxn ang="0">
                                <a:pos x="connsiteX2779" y="connsiteY2779"/>
                              </a:cxn>
                              <a:cxn ang="0">
                                <a:pos x="connsiteX2780" y="connsiteY2780"/>
                              </a:cxn>
                              <a:cxn ang="0">
                                <a:pos x="connsiteX2781" y="connsiteY2781"/>
                              </a:cxn>
                              <a:cxn ang="0">
                                <a:pos x="connsiteX2782" y="connsiteY2782"/>
                              </a:cxn>
                              <a:cxn ang="0">
                                <a:pos x="connsiteX2783" y="connsiteY2783"/>
                              </a:cxn>
                              <a:cxn ang="0">
                                <a:pos x="connsiteX2784" y="connsiteY2784"/>
                              </a:cxn>
                              <a:cxn ang="0">
                                <a:pos x="connsiteX2785" y="connsiteY2785"/>
                              </a:cxn>
                              <a:cxn ang="0">
                                <a:pos x="connsiteX2786" y="connsiteY2786"/>
                              </a:cxn>
                              <a:cxn ang="0">
                                <a:pos x="connsiteX2787" y="connsiteY2787"/>
                              </a:cxn>
                              <a:cxn ang="0">
                                <a:pos x="connsiteX2788" y="connsiteY2788"/>
                              </a:cxn>
                              <a:cxn ang="0">
                                <a:pos x="connsiteX2789" y="connsiteY2789"/>
                              </a:cxn>
                              <a:cxn ang="0">
                                <a:pos x="connsiteX2790" y="connsiteY2790"/>
                              </a:cxn>
                              <a:cxn ang="0">
                                <a:pos x="connsiteX2791" y="connsiteY2791"/>
                              </a:cxn>
                              <a:cxn ang="0">
                                <a:pos x="connsiteX2792" y="connsiteY2792"/>
                              </a:cxn>
                              <a:cxn ang="0">
                                <a:pos x="connsiteX2793" y="connsiteY2793"/>
                              </a:cxn>
                              <a:cxn ang="0">
                                <a:pos x="connsiteX2794" y="connsiteY2794"/>
                              </a:cxn>
                              <a:cxn ang="0">
                                <a:pos x="connsiteX2795" y="connsiteY2795"/>
                              </a:cxn>
                              <a:cxn ang="0">
                                <a:pos x="connsiteX2796" y="connsiteY2796"/>
                              </a:cxn>
                              <a:cxn ang="0">
                                <a:pos x="connsiteX2797" y="connsiteY2797"/>
                              </a:cxn>
                              <a:cxn ang="0">
                                <a:pos x="connsiteX2798" y="connsiteY2798"/>
                              </a:cxn>
                              <a:cxn ang="0">
                                <a:pos x="connsiteX2799" y="connsiteY2799"/>
                              </a:cxn>
                              <a:cxn ang="0">
                                <a:pos x="connsiteX2800" y="connsiteY2800"/>
                              </a:cxn>
                              <a:cxn ang="0">
                                <a:pos x="connsiteX2801" y="connsiteY2801"/>
                              </a:cxn>
                              <a:cxn ang="0">
                                <a:pos x="connsiteX2802" y="connsiteY2802"/>
                              </a:cxn>
                              <a:cxn ang="0">
                                <a:pos x="connsiteX2803" y="connsiteY2803"/>
                              </a:cxn>
                              <a:cxn ang="0">
                                <a:pos x="connsiteX2804" y="connsiteY2804"/>
                              </a:cxn>
                              <a:cxn ang="0">
                                <a:pos x="connsiteX2805" y="connsiteY2805"/>
                              </a:cxn>
                              <a:cxn ang="0">
                                <a:pos x="connsiteX2806" y="connsiteY2806"/>
                              </a:cxn>
                              <a:cxn ang="0">
                                <a:pos x="connsiteX2807" y="connsiteY2807"/>
                              </a:cxn>
                              <a:cxn ang="0">
                                <a:pos x="connsiteX2808" y="connsiteY2808"/>
                              </a:cxn>
                              <a:cxn ang="0">
                                <a:pos x="connsiteX2809" y="connsiteY2809"/>
                              </a:cxn>
                              <a:cxn ang="0">
                                <a:pos x="connsiteX2810" y="connsiteY2810"/>
                              </a:cxn>
                              <a:cxn ang="0">
                                <a:pos x="connsiteX2811" y="connsiteY2811"/>
                              </a:cxn>
                              <a:cxn ang="0">
                                <a:pos x="connsiteX2812" y="connsiteY2812"/>
                              </a:cxn>
                              <a:cxn ang="0">
                                <a:pos x="connsiteX2813" y="connsiteY2813"/>
                              </a:cxn>
                              <a:cxn ang="0">
                                <a:pos x="connsiteX2814" y="connsiteY2814"/>
                              </a:cxn>
                              <a:cxn ang="0">
                                <a:pos x="connsiteX2815" y="connsiteY2815"/>
                              </a:cxn>
                              <a:cxn ang="0">
                                <a:pos x="connsiteX2816" y="connsiteY2816"/>
                              </a:cxn>
                              <a:cxn ang="0">
                                <a:pos x="connsiteX2817" y="connsiteY2817"/>
                              </a:cxn>
                              <a:cxn ang="0">
                                <a:pos x="connsiteX2818" y="connsiteY2818"/>
                              </a:cxn>
                              <a:cxn ang="0">
                                <a:pos x="connsiteX2819" y="connsiteY2819"/>
                              </a:cxn>
                              <a:cxn ang="0">
                                <a:pos x="connsiteX2820" y="connsiteY2820"/>
                              </a:cxn>
                              <a:cxn ang="0">
                                <a:pos x="connsiteX2821" y="connsiteY2821"/>
                              </a:cxn>
                              <a:cxn ang="0">
                                <a:pos x="connsiteX2822" y="connsiteY2822"/>
                              </a:cxn>
                              <a:cxn ang="0">
                                <a:pos x="connsiteX2823" y="connsiteY2823"/>
                              </a:cxn>
                              <a:cxn ang="0">
                                <a:pos x="connsiteX2824" y="connsiteY2824"/>
                              </a:cxn>
                              <a:cxn ang="0">
                                <a:pos x="connsiteX2825" y="connsiteY2825"/>
                              </a:cxn>
                              <a:cxn ang="0">
                                <a:pos x="connsiteX2826" y="connsiteY2826"/>
                              </a:cxn>
                              <a:cxn ang="0">
                                <a:pos x="connsiteX2827" y="connsiteY2827"/>
                              </a:cxn>
                              <a:cxn ang="0">
                                <a:pos x="connsiteX2828" y="connsiteY2828"/>
                              </a:cxn>
                              <a:cxn ang="0">
                                <a:pos x="connsiteX2829" y="connsiteY2829"/>
                              </a:cxn>
                              <a:cxn ang="0">
                                <a:pos x="connsiteX2830" y="connsiteY2830"/>
                              </a:cxn>
                              <a:cxn ang="0">
                                <a:pos x="connsiteX2831" y="connsiteY2831"/>
                              </a:cxn>
                              <a:cxn ang="0">
                                <a:pos x="connsiteX2832" y="connsiteY2832"/>
                              </a:cxn>
                              <a:cxn ang="0">
                                <a:pos x="connsiteX2833" y="connsiteY2833"/>
                              </a:cxn>
                              <a:cxn ang="0">
                                <a:pos x="connsiteX2834" y="connsiteY2834"/>
                              </a:cxn>
                              <a:cxn ang="0">
                                <a:pos x="connsiteX2835" y="connsiteY2835"/>
                              </a:cxn>
                              <a:cxn ang="0">
                                <a:pos x="connsiteX2836" y="connsiteY2836"/>
                              </a:cxn>
                              <a:cxn ang="0">
                                <a:pos x="connsiteX2837" y="connsiteY2837"/>
                              </a:cxn>
                              <a:cxn ang="0">
                                <a:pos x="connsiteX2838" y="connsiteY2838"/>
                              </a:cxn>
                              <a:cxn ang="0">
                                <a:pos x="connsiteX2839" y="connsiteY2839"/>
                              </a:cxn>
                              <a:cxn ang="0">
                                <a:pos x="connsiteX2840" y="connsiteY2840"/>
                              </a:cxn>
                              <a:cxn ang="0">
                                <a:pos x="connsiteX2841" y="connsiteY2841"/>
                              </a:cxn>
                              <a:cxn ang="0">
                                <a:pos x="connsiteX2842" y="connsiteY2842"/>
                              </a:cxn>
                              <a:cxn ang="0">
                                <a:pos x="connsiteX2843" y="connsiteY2843"/>
                              </a:cxn>
                              <a:cxn ang="0">
                                <a:pos x="connsiteX2844" y="connsiteY2844"/>
                              </a:cxn>
                              <a:cxn ang="0">
                                <a:pos x="connsiteX2845" y="connsiteY2845"/>
                              </a:cxn>
                              <a:cxn ang="0">
                                <a:pos x="connsiteX2846" y="connsiteY2846"/>
                              </a:cxn>
                              <a:cxn ang="0">
                                <a:pos x="connsiteX2847" y="connsiteY2847"/>
                              </a:cxn>
                              <a:cxn ang="0">
                                <a:pos x="connsiteX2848" y="connsiteY2848"/>
                              </a:cxn>
                              <a:cxn ang="0">
                                <a:pos x="connsiteX2849" y="connsiteY2849"/>
                              </a:cxn>
                              <a:cxn ang="0">
                                <a:pos x="connsiteX2850" y="connsiteY2850"/>
                              </a:cxn>
                              <a:cxn ang="0">
                                <a:pos x="connsiteX2851" y="connsiteY2851"/>
                              </a:cxn>
                              <a:cxn ang="0">
                                <a:pos x="connsiteX2852" y="connsiteY2852"/>
                              </a:cxn>
                              <a:cxn ang="0">
                                <a:pos x="connsiteX2853" y="connsiteY2853"/>
                              </a:cxn>
                              <a:cxn ang="0">
                                <a:pos x="connsiteX2854" y="connsiteY2854"/>
                              </a:cxn>
                              <a:cxn ang="0">
                                <a:pos x="connsiteX2855" y="connsiteY2855"/>
                              </a:cxn>
                              <a:cxn ang="0">
                                <a:pos x="connsiteX2856" y="connsiteY2856"/>
                              </a:cxn>
                              <a:cxn ang="0">
                                <a:pos x="connsiteX2857" y="connsiteY2857"/>
                              </a:cxn>
                              <a:cxn ang="0">
                                <a:pos x="connsiteX2858" y="connsiteY2858"/>
                              </a:cxn>
                              <a:cxn ang="0">
                                <a:pos x="connsiteX2859" y="connsiteY2859"/>
                              </a:cxn>
                              <a:cxn ang="0">
                                <a:pos x="connsiteX2860" y="connsiteY2860"/>
                              </a:cxn>
                              <a:cxn ang="0">
                                <a:pos x="connsiteX2861" y="connsiteY2861"/>
                              </a:cxn>
                              <a:cxn ang="0">
                                <a:pos x="connsiteX2862" y="connsiteY2862"/>
                              </a:cxn>
                              <a:cxn ang="0">
                                <a:pos x="connsiteX2863" y="connsiteY2863"/>
                              </a:cxn>
                              <a:cxn ang="0">
                                <a:pos x="connsiteX2864" y="connsiteY2864"/>
                              </a:cxn>
                              <a:cxn ang="0">
                                <a:pos x="connsiteX2865" y="connsiteY2865"/>
                              </a:cxn>
                              <a:cxn ang="0">
                                <a:pos x="connsiteX2866" y="connsiteY2866"/>
                              </a:cxn>
                              <a:cxn ang="0">
                                <a:pos x="connsiteX2867" y="connsiteY2867"/>
                              </a:cxn>
                              <a:cxn ang="0">
                                <a:pos x="connsiteX2868" y="connsiteY2868"/>
                              </a:cxn>
                              <a:cxn ang="0">
                                <a:pos x="connsiteX2869" y="connsiteY2869"/>
                              </a:cxn>
                              <a:cxn ang="0">
                                <a:pos x="connsiteX2870" y="connsiteY2870"/>
                              </a:cxn>
                              <a:cxn ang="0">
                                <a:pos x="connsiteX2871" y="connsiteY2871"/>
                              </a:cxn>
                              <a:cxn ang="0">
                                <a:pos x="connsiteX2872" y="connsiteY2872"/>
                              </a:cxn>
                              <a:cxn ang="0">
                                <a:pos x="connsiteX2873" y="connsiteY2873"/>
                              </a:cxn>
                              <a:cxn ang="0">
                                <a:pos x="connsiteX2874" y="connsiteY2874"/>
                              </a:cxn>
                              <a:cxn ang="0">
                                <a:pos x="connsiteX2875" y="connsiteY2875"/>
                              </a:cxn>
                              <a:cxn ang="0">
                                <a:pos x="connsiteX2876" y="connsiteY2876"/>
                              </a:cxn>
                              <a:cxn ang="0">
                                <a:pos x="connsiteX2877" y="connsiteY2877"/>
                              </a:cxn>
                              <a:cxn ang="0">
                                <a:pos x="connsiteX2878" y="connsiteY2878"/>
                              </a:cxn>
                              <a:cxn ang="0">
                                <a:pos x="connsiteX2879" y="connsiteY2879"/>
                              </a:cxn>
                              <a:cxn ang="0">
                                <a:pos x="connsiteX2880" y="connsiteY2880"/>
                              </a:cxn>
                              <a:cxn ang="0">
                                <a:pos x="connsiteX2881" y="connsiteY2881"/>
                              </a:cxn>
                              <a:cxn ang="0">
                                <a:pos x="connsiteX2882" y="connsiteY2882"/>
                              </a:cxn>
                              <a:cxn ang="0">
                                <a:pos x="connsiteX2883" y="connsiteY2883"/>
                              </a:cxn>
                              <a:cxn ang="0">
                                <a:pos x="connsiteX2884" y="connsiteY2884"/>
                              </a:cxn>
                              <a:cxn ang="0">
                                <a:pos x="connsiteX2885" y="connsiteY2885"/>
                              </a:cxn>
                              <a:cxn ang="0">
                                <a:pos x="connsiteX2886" y="connsiteY2886"/>
                              </a:cxn>
                              <a:cxn ang="0">
                                <a:pos x="connsiteX2887" y="connsiteY2887"/>
                              </a:cxn>
                              <a:cxn ang="0">
                                <a:pos x="connsiteX2888" y="connsiteY2888"/>
                              </a:cxn>
                              <a:cxn ang="0">
                                <a:pos x="connsiteX2889" y="connsiteY2889"/>
                              </a:cxn>
                              <a:cxn ang="0">
                                <a:pos x="connsiteX2890" y="connsiteY2890"/>
                              </a:cxn>
                              <a:cxn ang="0">
                                <a:pos x="connsiteX2891" y="connsiteY2891"/>
                              </a:cxn>
                              <a:cxn ang="0">
                                <a:pos x="connsiteX2892" y="connsiteY2892"/>
                              </a:cxn>
                              <a:cxn ang="0">
                                <a:pos x="connsiteX2893" y="connsiteY2893"/>
                              </a:cxn>
                              <a:cxn ang="0">
                                <a:pos x="connsiteX2894" y="connsiteY2894"/>
                              </a:cxn>
                              <a:cxn ang="0">
                                <a:pos x="connsiteX2895" y="connsiteY2895"/>
                              </a:cxn>
                              <a:cxn ang="0">
                                <a:pos x="connsiteX2896" y="connsiteY2896"/>
                              </a:cxn>
                              <a:cxn ang="0">
                                <a:pos x="connsiteX2897" y="connsiteY2897"/>
                              </a:cxn>
                              <a:cxn ang="0">
                                <a:pos x="connsiteX2898" y="connsiteY2898"/>
                              </a:cxn>
                              <a:cxn ang="0">
                                <a:pos x="connsiteX2899" y="connsiteY2899"/>
                              </a:cxn>
                              <a:cxn ang="0">
                                <a:pos x="connsiteX2900" y="connsiteY2900"/>
                              </a:cxn>
                              <a:cxn ang="0">
                                <a:pos x="connsiteX2901" y="connsiteY2901"/>
                              </a:cxn>
                              <a:cxn ang="0">
                                <a:pos x="connsiteX2902" y="connsiteY2902"/>
                              </a:cxn>
                              <a:cxn ang="0">
                                <a:pos x="connsiteX2903" y="connsiteY2903"/>
                              </a:cxn>
                              <a:cxn ang="0">
                                <a:pos x="connsiteX2904" y="connsiteY2904"/>
                              </a:cxn>
                              <a:cxn ang="0">
                                <a:pos x="connsiteX2905" y="connsiteY2905"/>
                              </a:cxn>
                              <a:cxn ang="0">
                                <a:pos x="connsiteX2906" y="connsiteY2906"/>
                              </a:cxn>
                              <a:cxn ang="0">
                                <a:pos x="connsiteX2907" y="connsiteY2907"/>
                              </a:cxn>
                              <a:cxn ang="0">
                                <a:pos x="connsiteX2908" y="connsiteY2908"/>
                              </a:cxn>
                              <a:cxn ang="0">
                                <a:pos x="connsiteX2909" y="connsiteY2909"/>
                              </a:cxn>
                              <a:cxn ang="0">
                                <a:pos x="connsiteX2910" y="connsiteY2910"/>
                              </a:cxn>
                              <a:cxn ang="0">
                                <a:pos x="connsiteX2911" y="connsiteY2911"/>
                              </a:cxn>
                              <a:cxn ang="0">
                                <a:pos x="connsiteX2912" y="connsiteY2912"/>
                              </a:cxn>
                              <a:cxn ang="0">
                                <a:pos x="connsiteX2913" y="connsiteY2913"/>
                              </a:cxn>
                              <a:cxn ang="0">
                                <a:pos x="connsiteX2914" y="connsiteY2914"/>
                              </a:cxn>
                              <a:cxn ang="0">
                                <a:pos x="connsiteX2915" y="connsiteY2915"/>
                              </a:cxn>
                              <a:cxn ang="0">
                                <a:pos x="connsiteX2916" y="connsiteY2916"/>
                              </a:cxn>
                              <a:cxn ang="0">
                                <a:pos x="connsiteX2917" y="connsiteY2917"/>
                              </a:cxn>
                              <a:cxn ang="0">
                                <a:pos x="connsiteX2918" y="connsiteY2918"/>
                              </a:cxn>
                              <a:cxn ang="0">
                                <a:pos x="connsiteX2919" y="connsiteY2919"/>
                              </a:cxn>
                              <a:cxn ang="0">
                                <a:pos x="connsiteX2920" y="connsiteY2920"/>
                              </a:cxn>
                              <a:cxn ang="0">
                                <a:pos x="connsiteX2921" y="connsiteY2921"/>
                              </a:cxn>
                              <a:cxn ang="0">
                                <a:pos x="connsiteX2922" y="connsiteY2922"/>
                              </a:cxn>
                              <a:cxn ang="0">
                                <a:pos x="connsiteX2923" y="connsiteY2923"/>
                              </a:cxn>
                              <a:cxn ang="0">
                                <a:pos x="connsiteX2924" y="connsiteY2924"/>
                              </a:cxn>
                              <a:cxn ang="0">
                                <a:pos x="connsiteX2925" y="connsiteY2925"/>
                              </a:cxn>
                              <a:cxn ang="0">
                                <a:pos x="connsiteX2926" y="connsiteY2926"/>
                              </a:cxn>
                              <a:cxn ang="0">
                                <a:pos x="connsiteX2927" y="connsiteY2927"/>
                              </a:cxn>
                              <a:cxn ang="0">
                                <a:pos x="connsiteX2928" y="connsiteY2928"/>
                              </a:cxn>
                              <a:cxn ang="0">
                                <a:pos x="connsiteX2929" y="connsiteY2929"/>
                              </a:cxn>
                              <a:cxn ang="0">
                                <a:pos x="connsiteX2930" y="connsiteY2930"/>
                              </a:cxn>
                              <a:cxn ang="0">
                                <a:pos x="connsiteX2931" y="connsiteY2931"/>
                              </a:cxn>
                              <a:cxn ang="0">
                                <a:pos x="connsiteX2932" y="connsiteY2932"/>
                              </a:cxn>
                              <a:cxn ang="0">
                                <a:pos x="connsiteX2933" y="connsiteY2933"/>
                              </a:cxn>
                              <a:cxn ang="0">
                                <a:pos x="connsiteX2934" y="connsiteY2934"/>
                              </a:cxn>
                              <a:cxn ang="0">
                                <a:pos x="connsiteX2935" y="connsiteY2935"/>
                              </a:cxn>
                              <a:cxn ang="0">
                                <a:pos x="connsiteX2936" y="connsiteY2936"/>
                              </a:cxn>
                              <a:cxn ang="0">
                                <a:pos x="connsiteX2937" y="connsiteY2937"/>
                              </a:cxn>
                              <a:cxn ang="0">
                                <a:pos x="connsiteX2938" y="connsiteY2938"/>
                              </a:cxn>
                              <a:cxn ang="0">
                                <a:pos x="connsiteX2939" y="connsiteY2939"/>
                              </a:cxn>
                              <a:cxn ang="0">
                                <a:pos x="connsiteX2940" y="connsiteY2940"/>
                              </a:cxn>
                              <a:cxn ang="0">
                                <a:pos x="connsiteX2941" y="connsiteY2941"/>
                              </a:cxn>
                              <a:cxn ang="0">
                                <a:pos x="connsiteX2942" y="connsiteY2942"/>
                              </a:cxn>
                              <a:cxn ang="0">
                                <a:pos x="connsiteX2943" y="connsiteY2943"/>
                              </a:cxn>
                              <a:cxn ang="0">
                                <a:pos x="connsiteX2944" y="connsiteY2944"/>
                              </a:cxn>
                              <a:cxn ang="0">
                                <a:pos x="connsiteX2945" y="connsiteY2945"/>
                              </a:cxn>
                              <a:cxn ang="0">
                                <a:pos x="connsiteX2946" y="connsiteY2946"/>
                              </a:cxn>
                              <a:cxn ang="0">
                                <a:pos x="connsiteX2947" y="connsiteY2947"/>
                              </a:cxn>
                              <a:cxn ang="0">
                                <a:pos x="connsiteX2948" y="connsiteY2948"/>
                              </a:cxn>
                              <a:cxn ang="0">
                                <a:pos x="connsiteX2949" y="connsiteY2949"/>
                              </a:cxn>
                              <a:cxn ang="0">
                                <a:pos x="connsiteX2950" y="connsiteY2950"/>
                              </a:cxn>
                              <a:cxn ang="0">
                                <a:pos x="connsiteX2951" y="connsiteY2951"/>
                              </a:cxn>
                              <a:cxn ang="0">
                                <a:pos x="connsiteX2952" y="connsiteY2952"/>
                              </a:cxn>
                              <a:cxn ang="0">
                                <a:pos x="connsiteX2953" y="connsiteY2953"/>
                              </a:cxn>
                              <a:cxn ang="0">
                                <a:pos x="connsiteX2954" y="connsiteY2954"/>
                              </a:cxn>
                              <a:cxn ang="0">
                                <a:pos x="connsiteX2955" y="connsiteY2955"/>
                              </a:cxn>
                              <a:cxn ang="0">
                                <a:pos x="connsiteX2956" y="connsiteY2956"/>
                              </a:cxn>
                              <a:cxn ang="0">
                                <a:pos x="connsiteX2957" y="connsiteY2957"/>
                              </a:cxn>
                              <a:cxn ang="0">
                                <a:pos x="connsiteX2958" y="connsiteY2958"/>
                              </a:cxn>
                              <a:cxn ang="0">
                                <a:pos x="connsiteX2959" y="connsiteY2959"/>
                              </a:cxn>
                              <a:cxn ang="0">
                                <a:pos x="connsiteX2960" y="connsiteY2960"/>
                              </a:cxn>
                              <a:cxn ang="0">
                                <a:pos x="connsiteX2961" y="connsiteY2961"/>
                              </a:cxn>
                              <a:cxn ang="0">
                                <a:pos x="connsiteX2962" y="connsiteY2962"/>
                              </a:cxn>
                              <a:cxn ang="0">
                                <a:pos x="connsiteX2963" y="connsiteY2963"/>
                              </a:cxn>
                              <a:cxn ang="0">
                                <a:pos x="connsiteX2964" y="connsiteY2964"/>
                              </a:cxn>
                              <a:cxn ang="0">
                                <a:pos x="connsiteX2965" y="connsiteY2965"/>
                              </a:cxn>
                              <a:cxn ang="0">
                                <a:pos x="connsiteX2966" y="connsiteY2966"/>
                              </a:cxn>
                              <a:cxn ang="0">
                                <a:pos x="connsiteX2967" y="connsiteY2967"/>
                              </a:cxn>
                              <a:cxn ang="0">
                                <a:pos x="connsiteX2968" y="connsiteY2968"/>
                              </a:cxn>
                              <a:cxn ang="0">
                                <a:pos x="connsiteX2969" y="connsiteY2969"/>
                              </a:cxn>
                              <a:cxn ang="0">
                                <a:pos x="connsiteX2970" y="connsiteY2970"/>
                              </a:cxn>
                              <a:cxn ang="0">
                                <a:pos x="connsiteX2971" y="connsiteY2971"/>
                              </a:cxn>
                              <a:cxn ang="0">
                                <a:pos x="connsiteX2972" y="connsiteY2972"/>
                              </a:cxn>
                              <a:cxn ang="0">
                                <a:pos x="connsiteX2973" y="connsiteY2973"/>
                              </a:cxn>
                              <a:cxn ang="0">
                                <a:pos x="connsiteX2974" y="connsiteY2974"/>
                              </a:cxn>
                              <a:cxn ang="0">
                                <a:pos x="connsiteX2975" y="connsiteY2975"/>
                              </a:cxn>
                              <a:cxn ang="0">
                                <a:pos x="connsiteX2976" y="connsiteY2976"/>
                              </a:cxn>
                              <a:cxn ang="0">
                                <a:pos x="connsiteX2977" y="connsiteY2977"/>
                              </a:cxn>
                              <a:cxn ang="0">
                                <a:pos x="connsiteX2978" y="connsiteY2978"/>
                              </a:cxn>
                              <a:cxn ang="0">
                                <a:pos x="connsiteX2979" y="connsiteY2979"/>
                              </a:cxn>
                              <a:cxn ang="0">
                                <a:pos x="connsiteX2980" y="connsiteY2980"/>
                              </a:cxn>
                              <a:cxn ang="0">
                                <a:pos x="connsiteX2981" y="connsiteY2981"/>
                              </a:cxn>
                              <a:cxn ang="0">
                                <a:pos x="connsiteX2982" y="connsiteY2982"/>
                              </a:cxn>
                              <a:cxn ang="0">
                                <a:pos x="connsiteX2983" y="connsiteY2983"/>
                              </a:cxn>
                              <a:cxn ang="0">
                                <a:pos x="connsiteX2984" y="connsiteY2984"/>
                              </a:cxn>
                              <a:cxn ang="0">
                                <a:pos x="connsiteX2985" y="connsiteY2985"/>
                              </a:cxn>
                              <a:cxn ang="0">
                                <a:pos x="connsiteX2986" y="connsiteY2986"/>
                              </a:cxn>
                              <a:cxn ang="0">
                                <a:pos x="connsiteX2987" y="connsiteY2987"/>
                              </a:cxn>
                              <a:cxn ang="0">
                                <a:pos x="connsiteX2988" y="connsiteY2988"/>
                              </a:cxn>
                              <a:cxn ang="0">
                                <a:pos x="connsiteX2989" y="connsiteY2989"/>
                              </a:cxn>
                              <a:cxn ang="0">
                                <a:pos x="connsiteX2990" y="connsiteY2990"/>
                              </a:cxn>
                              <a:cxn ang="0">
                                <a:pos x="connsiteX2991" y="connsiteY2991"/>
                              </a:cxn>
                              <a:cxn ang="0">
                                <a:pos x="connsiteX2992" y="connsiteY2992"/>
                              </a:cxn>
                              <a:cxn ang="0">
                                <a:pos x="connsiteX2993" y="connsiteY2993"/>
                              </a:cxn>
                              <a:cxn ang="0">
                                <a:pos x="connsiteX2994" y="connsiteY2994"/>
                              </a:cxn>
                              <a:cxn ang="0">
                                <a:pos x="connsiteX2995" y="connsiteY2995"/>
                              </a:cxn>
                              <a:cxn ang="0">
                                <a:pos x="connsiteX2996" y="connsiteY2996"/>
                              </a:cxn>
                              <a:cxn ang="0">
                                <a:pos x="connsiteX2997" y="connsiteY2997"/>
                              </a:cxn>
                              <a:cxn ang="0">
                                <a:pos x="connsiteX2998" y="connsiteY2998"/>
                              </a:cxn>
                              <a:cxn ang="0">
                                <a:pos x="connsiteX2999" y="connsiteY2999"/>
                              </a:cxn>
                              <a:cxn ang="0">
                                <a:pos x="connsiteX3000" y="connsiteY3000"/>
                              </a:cxn>
                              <a:cxn ang="0">
                                <a:pos x="connsiteX3001" y="connsiteY3001"/>
                              </a:cxn>
                              <a:cxn ang="0">
                                <a:pos x="connsiteX3002" y="connsiteY3002"/>
                              </a:cxn>
                              <a:cxn ang="0">
                                <a:pos x="connsiteX3003" y="connsiteY3003"/>
                              </a:cxn>
                              <a:cxn ang="0">
                                <a:pos x="connsiteX3004" y="connsiteY3004"/>
                              </a:cxn>
                              <a:cxn ang="0">
                                <a:pos x="connsiteX3005" y="connsiteY3005"/>
                              </a:cxn>
                              <a:cxn ang="0">
                                <a:pos x="connsiteX3006" y="connsiteY3006"/>
                              </a:cxn>
                              <a:cxn ang="0">
                                <a:pos x="connsiteX3007" y="connsiteY3007"/>
                              </a:cxn>
                              <a:cxn ang="0">
                                <a:pos x="connsiteX3008" y="connsiteY3008"/>
                              </a:cxn>
                              <a:cxn ang="0">
                                <a:pos x="connsiteX3009" y="connsiteY3009"/>
                              </a:cxn>
                              <a:cxn ang="0">
                                <a:pos x="connsiteX3010" y="connsiteY3010"/>
                              </a:cxn>
                              <a:cxn ang="0">
                                <a:pos x="connsiteX3011" y="connsiteY3011"/>
                              </a:cxn>
                              <a:cxn ang="0">
                                <a:pos x="connsiteX3012" y="connsiteY3012"/>
                              </a:cxn>
                              <a:cxn ang="0">
                                <a:pos x="connsiteX3013" y="connsiteY3013"/>
                              </a:cxn>
                              <a:cxn ang="0">
                                <a:pos x="connsiteX3014" y="connsiteY3014"/>
                              </a:cxn>
                              <a:cxn ang="0">
                                <a:pos x="connsiteX3015" y="connsiteY3015"/>
                              </a:cxn>
                              <a:cxn ang="0">
                                <a:pos x="connsiteX3016" y="connsiteY3016"/>
                              </a:cxn>
                              <a:cxn ang="0">
                                <a:pos x="connsiteX3017" y="connsiteY3017"/>
                              </a:cxn>
                              <a:cxn ang="0">
                                <a:pos x="connsiteX3018" y="connsiteY3018"/>
                              </a:cxn>
                              <a:cxn ang="0">
                                <a:pos x="connsiteX3019" y="connsiteY3019"/>
                              </a:cxn>
                              <a:cxn ang="0">
                                <a:pos x="connsiteX3020" y="connsiteY3020"/>
                              </a:cxn>
                              <a:cxn ang="0">
                                <a:pos x="connsiteX3021" y="connsiteY3021"/>
                              </a:cxn>
                              <a:cxn ang="0">
                                <a:pos x="connsiteX3022" y="connsiteY3022"/>
                              </a:cxn>
                              <a:cxn ang="0">
                                <a:pos x="connsiteX3023" y="connsiteY3023"/>
                              </a:cxn>
                              <a:cxn ang="0">
                                <a:pos x="connsiteX3024" y="connsiteY3024"/>
                              </a:cxn>
                              <a:cxn ang="0">
                                <a:pos x="connsiteX3025" y="connsiteY3025"/>
                              </a:cxn>
                              <a:cxn ang="0">
                                <a:pos x="connsiteX3026" y="connsiteY3026"/>
                              </a:cxn>
                              <a:cxn ang="0">
                                <a:pos x="connsiteX3027" y="connsiteY3027"/>
                              </a:cxn>
                              <a:cxn ang="0">
                                <a:pos x="connsiteX3028" y="connsiteY3028"/>
                              </a:cxn>
                              <a:cxn ang="0">
                                <a:pos x="connsiteX3029" y="connsiteY3029"/>
                              </a:cxn>
                              <a:cxn ang="0">
                                <a:pos x="connsiteX3030" y="connsiteY3030"/>
                              </a:cxn>
                              <a:cxn ang="0">
                                <a:pos x="connsiteX3031" y="connsiteY3031"/>
                              </a:cxn>
                              <a:cxn ang="0">
                                <a:pos x="connsiteX3032" y="connsiteY3032"/>
                              </a:cxn>
                              <a:cxn ang="0">
                                <a:pos x="connsiteX3033" y="connsiteY3033"/>
                              </a:cxn>
                              <a:cxn ang="0">
                                <a:pos x="connsiteX3034" y="connsiteY3034"/>
                              </a:cxn>
                              <a:cxn ang="0">
                                <a:pos x="connsiteX3035" y="connsiteY3035"/>
                              </a:cxn>
                              <a:cxn ang="0">
                                <a:pos x="connsiteX3036" y="connsiteY3036"/>
                              </a:cxn>
                              <a:cxn ang="0">
                                <a:pos x="connsiteX3037" y="connsiteY3037"/>
                              </a:cxn>
                              <a:cxn ang="0">
                                <a:pos x="connsiteX3038" y="connsiteY3038"/>
                              </a:cxn>
                              <a:cxn ang="0">
                                <a:pos x="connsiteX3039" y="connsiteY3039"/>
                              </a:cxn>
                              <a:cxn ang="0">
                                <a:pos x="connsiteX3040" y="connsiteY3040"/>
                              </a:cxn>
                              <a:cxn ang="0">
                                <a:pos x="connsiteX3041" y="connsiteY3041"/>
                              </a:cxn>
                              <a:cxn ang="0">
                                <a:pos x="connsiteX3042" y="connsiteY3042"/>
                              </a:cxn>
                              <a:cxn ang="0">
                                <a:pos x="connsiteX3043" y="connsiteY3043"/>
                              </a:cxn>
                              <a:cxn ang="0">
                                <a:pos x="connsiteX3044" y="connsiteY3044"/>
                              </a:cxn>
                              <a:cxn ang="0">
                                <a:pos x="connsiteX3045" y="connsiteY3045"/>
                              </a:cxn>
                              <a:cxn ang="0">
                                <a:pos x="connsiteX3046" y="connsiteY3046"/>
                              </a:cxn>
                              <a:cxn ang="0">
                                <a:pos x="connsiteX3047" y="connsiteY3047"/>
                              </a:cxn>
                              <a:cxn ang="0">
                                <a:pos x="connsiteX3048" y="connsiteY3048"/>
                              </a:cxn>
                              <a:cxn ang="0">
                                <a:pos x="connsiteX3049" y="connsiteY3049"/>
                              </a:cxn>
                              <a:cxn ang="0">
                                <a:pos x="connsiteX3050" y="connsiteY3050"/>
                              </a:cxn>
                              <a:cxn ang="0">
                                <a:pos x="connsiteX3051" y="connsiteY3051"/>
                              </a:cxn>
                              <a:cxn ang="0">
                                <a:pos x="connsiteX3052" y="connsiteY3052"/>
                              </a:cxn>
                              <a:cxn ang="0">
                                <a:pos x="connsiteX3053" y="connsiteY3053"/>
                              </a:cxn>
                              <a:cxn ang="0">
                                <a:pos x="connsiteX3054" y="connsiteY3054"/>
                              </a:cxn>
                              <a:cxn ang="0">
                                <a:pos x="connsiteX3055" y="connsiteY3055"/>
                              </a:cxn>
                              <a:cxn ang="0">
                                <a:pos x="connsiteX3056" y="connsiteY3056"/>
                              </a:cxn>
                              <a:cxn ang="0">
                                <a:pos x="connsiteX3057" y="connsiteY3057"/>
                              </a:cxn>
                              <a:cxn ang="0">
                                <a:pos x="connsiteX3058" y="connsiteY3058"/>
                              </a:cxn>
                              <a:cxn ang="0">
                                <a:pos x="connsiteX3059" y="connsiteY3059"/>
                              </a:cxn>
                              <a:cxn ang="0">
                                <a:pos x="connsiteX3060" y="connsiteY3060"/>
                              </a:cxn>
                              <a:cxn ang="0">
                                <a:pos x="connsiteX3061" y="connsiteY3061"/>
                              </a:cxn>
                              <a:cxn ang="0">
                                <a:pos x="connsiteX3062" y="connsiteY3062"/>
                              </a:cxn>
                              <a:cxn ang="0">
                                <a:pos x="connsiteX3063" y="connsiteY3063"/>
                              </a:cxn>
                              <a:cxn ang="0">
                                <a:pos x="connsiteX3064" y="connsiteY3064"/>
                              </a:cxn>
                              <a:cxn ang="0">
                                <a:pos x="connsiteX3065" y="connsiteY3065"/>
                              </a:cxn>
                              <a:cxn ang="0">
                                <a:pos x="connsiteX3066" y="connsiteY3066"/>
                              </a:cxn>
                              <a:cxn ang="0">
                                <a:pos x="connsiteX3067" y="connsiteY3067"/>
                              </a:cxn>
                              <a:cxn ang="0">
                                <a:pos x="connsiteX3068" y="connsiteY3068"/>
                              </a:cxn>
                              <a:cxn ang="0">
                                <a:pos x="connsiteX3069" y="connsiteY3069"/>
                              </a:cxn>
                              <a:cxn ang="0">
                                <a:pos x="connsiteX3070" y="connsiteY3070"/>
                              </a:cxn>
                              <a:cxn ang="0">
                                <a:pos x="connsiteX3071" y="connsiteY3071"/>
                              </a:cxn>
                              <a:cxn ang="0">
                                <a:pos x="connsiteX3072" y="connsiteY3072"/>
                              </a:cxn>
                              <a:cxn ang="0">
                                <a:pos x="connsiteX3073" y="connsiteY3073"/>
                              </a:cxn>
                              <a:cxn ang="0">
                                <a:pos x="connsiteX3074" y="connsiteY3074"/>
                              </a:cxn>
                              <a:cxn ang="0">
                                <a:pos x="connsiteX3075" y="connsiteY3075"/>
                              </a:cxn>
                              <a:cxn ang="0">
                                <a:pos x="connsiteX3076" y="connsiteY3076"/>
                              </a:cxn>
                              <a:cxn ang="0">
                                <a:pos x="connsiteX3077" y="connsiteY3077"/>
                              </a:cxn>
                              <a:cxn ang="0">
                                <a:pos x="connsiteX3078" y="connsiteY3078"/>
                              </a:cxn>
                              <a:cxn ang="0">
                                <a:pos x="connsiteX3079" y="connsiteY3079"/>
                              </a:cxn>
                              <a:cxn ang="0">
                                <a:pos x="connsiteX3080" y="connsiteY3080"/>
                              </a:cxn>
                              <a:cxn ang="0">
                                <a:pos x="connsiteX3081" y="connsiteY3081"/>
                              </a:cxn>
                              <a:cxn ang="0">
                                <a:pos x="connsiteX3082" y="connsiteY3082"/>
                              </a:cxn>
                              <a:cxn ang="0">
                                <a:pos x="connsiteX3083" y="connsiteY3083"/>
                              </a:cxn>
                              <a:cxn ang="0">
                                <a:pos x="connsiteX3084" y="connsiteY3084"/>
                              </a:cxn>
                              <a:cxn ang="0">
                                <a:pos x="connsiteX3085" y="connsiteY3085"/>
                              </a:cxn>
                              <a:cxn ang="0">
                                <a:pos x="connsiteX3086" y="connsiteY3086"/>
                              </a:cxn>
                              <a:cxn ang="0">
                                <a:pos x="connsiteX3087" y="connsiteY3087"/>
                              </a:cxn>
                              <a:cxn ang="0">
                                <a:pos x="connsiteX3088" y="connsiteY3088"/>
                              </a:cxn>
                              <a:cxn ang="0">
                                <a:pos x="connsiteX3089" y="connsiteY3089"/>
                              </a:cxn>
                              <a:cxn ang="0">
                                <a:pos x="connsiteX3090" y="connsiteY3090"/>
                              </a:cxn>
                              <a:cxn ang="0">
                                <a:pos x="connsiteX3091" y="connsiteY3091"/>
                              </a:cxn>
                              <a:cxn ang="0">
                                <a:pos x="connsiteX3092" y="connsiteY3092"/>
                              </a:cxn>
                              <a:cxn ang="0">
                                <a:pos x="connsiteX3093" y="connsiteY3093"/>
                              </a:cxn>
                              <a:cxn ang="0">
                                <a:pos x="connsiteX3094" y="connsiteY3094"/>
                              </a:cxn>
                              <a:cxn ang="0">
                                <a:pos x="connsiteX3095" y="connsiteY3095"/>
                              </a:cxn>
                              <a:cxn ang="0">
                                <a:pos x="connsiteX3096" y="connsiteY3096"/>
                              </a:cxn>
                              <a:cxn ang="0">
                                <a:pos x="connsiteX3097" y="connsiteY3097"/>
                              </a:cxn>
                              <a:cxn ang="0">
                                <a:pos x="connsiteX3098" y="connsiteY3098"/>
                              </a:cxn>
                              <a:cxn ang="0">
                                <a:pos x="connsiteX3099" y="connsiteY3099"/>
                              </a:cxn>
                              <a:cxn ang="0">
                                <a:pos x="connsiteX3100" y="connsiteY3100"/>
                              </a:cxn>
                              <a:cxn ang="0">
                                <a:pos x="connsiteX3101" y="connsiteY3101"/>
                              </a:cxn>
                              <a:cxn ang="0">
                                <a:pos x="connsiteX3102" y="connsiteY3102"/>
                              </a:cxn>
                              <a:cxn ang="0">
                                <a:pos x="connsiteX3103" y="connsiteY3103"/>
                              </a:cxn>
                              <a:cxn ang="0">
                                <a:pos x="connsiteX3104" y="connsiteY3104"/>
                              </a:cxn>
                              <a:cxn ang="0">
                                <a:pos x="connsiteX3105" y="connsiteY3105"/>
                              </a:cxn>
                              <a:cxn ang="0">
                                <a:pos x="connsiteX3106" y="connsiteY3106"/>
                              </a:cxn>
                              <a:cxn ang="0">
                                <a:pos x="connsiteX3107" y="connsiteY3107"/>
                              </a:cxn>
                              <a:cxn ang="0">
                                <a:pos x="connsiteX3108" y="connsiteY3108"/>
                              </a:cxn>
                              <a:cxn ang="0">
                                <a:pos x="connsiteX3109" y="connsiteY3109"/>
                              </a:cxn>
                              <a:cxn ang="0">
                                <a:pos x="connsiteX3110" y="connsiteY3110"/>
                              </a:cxn>
                              <a:cxn ang="0">
                                <a:pos x="connsiteX3111" y="connsiteY3111"/>
                              </a:cxn>
                              <a:cxn ang="0">
                                <a:pos x="connsiteX3112" y="connsiteY3112"/>
                              </a:cxn>
                              <a:cxn ang="0">
                                <a:pos x="connsiteX3113" y="connsiteY3113"/>
                              </a:cxn>
                              <a:cxn ang="0">
                                <a:pos x="connsiteX3114" y="connsiteY3114"/>
                              </a:cxn>
                              <a:cxn ang="0">
                                <a:pos x="connsiteX3115" y="connsiteY3115"/>
                              </a:cxn>
                              <a:cxn ang="0">
                                <a:pos x="connsiteX3116" y="connsiteY3116"/>
                              </a:cxn>
                              <a:cxn ang="0">
                                <a:pos x="connsiteX3117" y="connsiteY3117"/>
                              </a:cxn>
                              <a:cxn ang="0">
                                <a:pos x="connsiteX3118" y="connsiteY3118"/>
                              </a:cxn>
                              <a:cxn ang="0">
                                <a:pos x="connsiteX3119" y="connsiteY3119"/>
                              </a:cxn>
                              <a:cxn ang="0">
                                <a:pos x="connsiteX3120" y="connsiteY3120"/>
                              </a:cxn>
                              <a:cxn ang="0">
                                <a:pos x="connsiteX3121" y="connsiteY3121"/>
                              </a:cxn>
                              <a:cxn ang="0">
                                <a:pos x="connsiteX3122" y="connsiteY3122"/>
                              </a:cxn>
                              <a:cxn ang="0">
                                <a:pos x="connsiteX3123" y="connsiteY3123"/>
                              </a:cxn>
                              <a:cxn ang="0">
                                <a:pos x="connsiteX3124" y="connsiteY3124"/>
                              </a:cxn>
                              <a:cxn ang="0">
                                <a:pos x="connsiteX3125" y="connsiteY3125"/>
                              </a:cxn>
                              <a:cxn ang="0">
                                <a:pos x="connsiteX3126" y="connsiteY3126"/>
                              </a:cxn>
                              <a:cxn ang="0">
                                <a:pos x="connsiteX3127" y="connsiteY3127"/>
                              </a:cxn>
                              <a:cxn ang="0">
                                <a:pos x="connsiteX3128" y="connsiteY3128"/>
                              </a:cxn>
                              <a:cxn ang="0">
                                <a:pos x="connsiteX3129" y="connsiteY3129"/>
                              </a:cxn>
                              <a:cxn ang="0">
                                <a:pos x="connsiteX3130" y="connsiteY3130"/>
                              </a:cxn>
                              <a:cxn ang="0">
                                <a:pos x="connsiteX3131" y="connsiteY3131"/>
                              </a:cxn>
                              <a:cxn ang="0">
                                <a:pos x="connsiteX3132" y="connsiteY3132"/>
                              </a:cxn>
                              <a:cxn ang="0">
                                <a:pos x="connsiteX3133" y="connsiteY3133"/>
                              </a:cxn>
                              <a:cxn ang="0">
                                <a:pos x="connsiteX3134" y="connsiteY3134"/>
                              </a:cxn>
                              <a:cxn ang="0">
                                <a:pos x="connsiteX3135" y="connsiteY3135"/>
                              </a:cxn>
                              <a:cxn ang="0">
                                <a:pos x="connsiteX3136" y="connsiteY3136"/>
                              </a:cxn>
                              <a:cxn ang="0">
                                <a:pos x="connsiteX3137" y="connsiteY3137"/>
                              </a:cxn>
                              <a:cxn ang="0">
                                <a:pos x="connsiteX3138" y="connsiteY3138"/>
                              </a:cxn>
                              <a:cxn ang="0">
                                <a:pos x="connsiteX3139" y="connsiteY3139"/>
                              </a:cxn>
                              <a:cxn ang="0">
                                <a:pos x="connsiteX3140" y="connsiteY3140"/>
                              </a:cxn>
                              <a:cxn ang="0">
                                <a:pos x="connsiteX3141" y="connsiteY3141"/>
                              </a:cxn>
                              <a:cxn ang="0">
                                <a:pos x="connsiteX3142" y="connsiteY3142"/>
                              </a:cxn>
                              <a:cxn ang="0">
                                <a:pos x="connsiteX3143" y="connsiteY3143"/>
                              </a:cxn>
                              <a:cxn ang="0">
                                <a:pos x="connsiteX3144" y="connsiteY3144"/>
                              </a:cxn>
                              <a:cxn ang="0">
                                <a:pos x="connsiteX3145" y="connsiteY3145"/>
                              </a:cxn>
                              <a:cxn ang="0">
                                <a:pos x="connsiteX3146" y="connsiteY3146"/>
                              </a:cxn>
                              <a:cxn ang="0">
                                <a:pos x="connsiteX3147" y="connsiteY3147"/>
                              </a:cxn>
                              <a:cxn ang="0">
                                <a:pos x="connsiteX3148" y="connsiteY3148"/>
                              </a:cxn>
                              <a:cxn ang="0">
                                <a:pos x="connsiteX3149" y="connsiteY3149"/>
                              </a:cxn>
                              <a:cxn ang="0">
                                <a:pos x="connsiteX3150" y="connsiteY3150"/>
                              </a:cxn>
                              <a:cxn ang="0">
                                <a:pos x="connsiteX3151" y="connsiteY3151"/>
                              </a:cxn>
                              <a:cxn ang="0">
                                <a:pos x="connsiteX3152" y="connsiteY3152"/>
                              </a:cxn>
                              <a:cxn ang="0">
                                <a:pos x="connsiteX3153" y="connsiteY3153"/>
                              </a:cxn>
                              <a:cxn ang="0">
                                <a:pos x="connsiteX3154" y="connsiteY3154"/>
                              </a:cxn>
                              <a:cxn ang="0">
                                <a:pos x="connsiteX3155" y="connsiteY3155"/>
                              </a:cxn>
                              <a:cxn ang="0">
                                <a:pos x="connsiteX3156" y="connsiteY3156"/>
                              </a:cxn>
                              <a:cxn ang="0">
                                <a:pos x="connsiteX3157" y="connsiteY3157"/>
                              </a:cxn>
                              <a:cxn ang="0">
                                <a:pos x="connsiteX3158" y="connsiteY3158"/>
                              </a:cxn>
                              <a:cxn ang="0">
                                <a:pos x="connsiteX3159" y="connsiteY3159"/>
                              </a:cxn>
                              <a:cxn ang="0">
                                <a:pos x="connsiteX3160" y="connsiteY3160"/>
                              </a:cxn>
                              <a:cxn ang="0">
                                <a:pos x="connsiteX3161" y="connsiteY3161"/>
                              </a:cxn>
                              <a:cxn ang="0">
                                <a:pos x="connsiteX3162" y="connsiteY3162"/>
                              </a:cxn>
                              <a:cxn ang="0">
                                <a:pos x="connsiteX3163" y="connsiteY3163"/>
                              </a:cxn>
                              <a:cxn ang="0">
                                <a:pos x="connsiteX3164" y="connsiteY3164"/>
                              </a:cxn>
                              <a:cxn ang="0">
                                <a:pos x="connsiteX3165" y="connsiteY3165"/>
                              </a:cxn>
                              <a:cxn ang="0">
                                <a:pos x="connsiteX3166" y="connsiteY3166"/>
                              </a:cxn>
                              <a:cxn ang="0">
                                <a:pos x="connsiteX3167" y="connsiteY3167"/>
                              </a:cxn>
                              <a:cxn ang="0">
                                <a:pos x="connsiteX3168" y="connsiteY3168"/>
                              </a:cxn>
                              <a:cxn ang="0">
                                <a:pos x="connsiteX3169" y="connsiteY3169"/>
                              </a:cxn>
                              <a:cxn ang="0">
                                <a:pos x="connsiteX3170" y="connsiteY3170"/>
                              </a:cxn>
                              <a:cxn ang="0">
                                <a:pos x="connsiteX3171" y="connsiteY3171"/>
                              </a:cxn>
                              <a:cxn ang="0">
                                <a:pos x="connsiteX3172" y="connsiteY3172"/>
                              </a:cxn>
                              <a:cxn ang="0">
                                <a:pos x="connsiteX3173" y="connsiteY3173"/>
                              </a:cxn>
                              <a:cxn ang="0">
                                <a:pos x="connsiteX3174" y="connsiteY3174"/>
                              </a:cxn>
                              <a:cxn ang="0">
                                <a:pos x="connsiteX3175" y="connsiteY3175"/>
                              </a:cxn>
                              <a:cxn ang="0">
                                <a:pos x="connsiteX3176" y="connsiteY3176"/>
                              </a:cxn>
                              <a:cxn ang="0">
                                <a:pos x="connsiteX3177" y="connsiteY3177"/>
                              </a:cxn>
                              <a:cxn ang="0">
                                <a:pos x="connsiteX3178" y="connsiteY3178"/>
                              </a:cxn>
                              <a:cxn ang="0">
                                <a:pos x="connsiteX3179" y="connsiteY3179"/>
                              </a:cxn>
                              <a:cxn ang="0">
                                <a:pos x="connsiteX3180" y="connsiteY3180"/>
                              </a:cxn>
                              <a:cxn ang="0">
                                <a:pos x="connsiteX3181" y="connsiteY3181"/>
                              </a:cxn>
                              <a:cxn ang="0">
                                <a:pos x="connsiteX3182" y="connsiteY3182"/>
                              </a:cxn>
                              <a:cxn ang="0">
                                <a:pos x="connsiteX3183" y="connsiteY3183"/>
                              </a:cxn>
                              <a:cxn ang="0">
                                <a:pos x="connsiteX3184" y="connsiteY3184"/>
                              </a:cxn>
                              <a:cxn ang="0">
                                <a:pos x="connsiteX3185" y="connsiteY3185"/>
                              </a:cxn>
                              <a:cxn ang="0">
                                <a:pos x="connsiteX3186" y="connsiteY3186"/>
                              </a:cxn>
                              <a:cxn ang="0">
                                <a:pos x="connsiteX3187" y="connsiteY3187"/>
                              </a:cxn>
                              <a:cxn ang="0">
                                <a:pos x="connsiteX3188" y="connsiteY3188"/>
                              </a:cxn>
                              <a:cxn ang="0">
                                <a:pos x="connsiteX3189" y="connsiteY3189"/>
                              </a:cxn>
                              <a:cxn ang="0">
                                <a:pos x="connsiteX3190" y="connsiteY3190"/>
                              </a:cxn>
                              <a:cxn ang="0">
                                <a:pos x="connsiteX3191" y="connsiteY3191"/>
                              </a:cxn>
                              <a:cxn ang="0">
                                <a:pos x="connsiteX3192" y="connsiteY3192"/>
                              </a:cxn>
                              <a:cxn ang="0">
                                <a:pos x="connsiteX3193" y="connsiteY3193"/>
                              </a:cxn>
                              <a:cxn ang="0">
                                <a:pos x="connsiteX3194" y="connsiteY3194"/>
                              </a:cxn>
                              <a:cxn ang="0">
                                <a:pos x="connsiteX3195" y="connsiteY3195"/>
                              </a:cxn>
                              <a:cxn ang="0">
                                <a:pos x="connsiteX3196" y="connsiteY3196"/>
                              </a:cxn>
                              <a:cxn ang="0">
                                <a:pos x="connsiteX3197" y="connsiteY3197"/>
                              </a:cxn>
                              <a:cxn ang="0">
                                <a:pos x="connsiteX3198" y="connsiteY3198"/>
                              </a:cxn>
                              <a:cxn ang="0">
                                <a:pos x="connsiteX3199" y="connsiteY3199"/>
                              </a:cxn>
                              <a:cxn ang="0">
                                <a:pos x="connsiteX3200" y="connsiteY3200"/>
                              </a:cxn>
                              <a:cxn ang="0">
                                <a:pos x="connsiteX3201" y="connsiteY3201"/>
                              </a:cxn>
                              <a:cxn ang="0">
                                <a:pos x="connsiteX3202" y="connsiteY3202"/>
                              </a:cxn>
                              <a:cxn ang="0">
                                <a:pos x="connsiteX3203" y="connsiteY3203"/>
                              </a:cxn>
                              <a:cxn ang="0">
                                <a:pos x="connsiteX3204" y="connsiteY3204"/>
                              </a:cxn>
                              <a:cxn ang="0">
                                <a:pos x="connsiteX3205" y="connsiteY3205"/>
                              </a:cxn>
                              <a:cxn ang="0">
                                <a:pos x="connsiteX3206" y="connsiteY3206"/>
                              </a:cxn>
                              <a:cxn ang="0">
                                <a:pos x="connsiteX3207" y="connsiteY3207"/>
                              </a:cxn>
                              <a:cxn ang="0">
                                <a:pos x="connsiteX3208" y="connsiteY3208"/>
                              </a:cxn>
                              <a:cxn ang="0">
                                <a:pos x="connsiteX3209" y="connsiteY3209"/>
                              </a:cxn>
                              <a:cxn ang="0">
                                <a:pos x="connsiteX3210" y="connsiteY3210"/>
                              </a:cxn>
                              <a:cxn ang="0">
                                <a:pos x="connsiteX3211" y="connsiteY3211"/>
                              </a:cxn>
                              <a:cxn ang="0">
                                <a:pos x="connsiteX3212" y="connsiteY3212"/>
                              </a:cxn>
                              <a:cxn ang="0">
                                <a:pos x="connsiteX3213" y="connsiteY3213"/>
                              </a:cxn>
                              <a:cxn ang="0">
                                <a:pos x="connsiteX3214" y="connsiteY3214"/>
                              </a:cxn>
                              <a:cxn ang="0">
                                <a:pos x="connsiteX3215" y="connsiteY3215"/>
                              </a:cxn>
                              <a:cxn ang="0">
                                <a:pos x="connsiteX3216" y="connsiteY3216"/>
                              </a:cxn>
                              <a:cxn ang="0">
                                <a:pos x="connsiteX3217" y="connsiteY3217"/>
                              </a:cxn>
                              <a:cxn ang="0">
                                <a:pos x="connsiteX3218" y="connsiteY3218"/>
                              </a:cxn>
                              <a:cxn ang="0">
                                <a:pos x="connsiteX3219" y="connsiteY3219"/>
                              </a:cxn>
                              <a:cxn ang="0">
                                <a:pos x="connsiteX3220" y="connsiteY3220"/>
                              </a:cxn>
                              <a:cxn ang="0">
                                <a:pos x="connsiteX3221" y="connsiteY3221"/>
                              </a:cxn>
                              <a:cxn ang="0">
                                <a:pos x="connsiteX3222" y="connsiteY3222"/>
                              </a:cxn>
                              <a:cxn ang="0">
                                <a:pos x="connsiteX3223" y="connsiteY3223"/>
                              </a:cxn>
                              <a:cxn ang="0">
                                <a:pos x="connsiteX3224" y="connsiteY3224"/>
                              </a:cxn>
                              <a:cxn ang="0">
                                <a:pos x="connsiteX3225" y="connsiteY3225"/>
                              </a:cxn>
                              <a:cxn ang="0">
                                <a:pos x="connsiteX3226" y="connsiteY3226"/>
                              </a:cxn>
                              <a:cxn ang="0">
                                <a:pos x="connsiteX3227" y="connsiteY3227"/>
                              </a:cxn>
                              <a:cxn ang="0">
                                <a:pos x="connsiteX3228" y="connsiteY3228"/>
                              </a:cxn>
                              <a:cxn ang="0">
                                <a:pos x="connsiteX3229" y="connsiteY3229"/>
                              </a:cxn>
                              <a:cxn ang="0">
                                <a:pos x="connsiteX3230" y="connsiteY3230"/>
                              </a:cxn>
                              <a:cxn ang="0">
                                <a:pos x="connsiteX3231" y="connsiteY3231"/>
                              </a:cxn>
                              <a:cxn ang="0">
                                <a:pos x="connsiteX3232" y="connsiteY3232"/>
                              </a:cxn>
                              <a:cxn ang="0">
                                <a:pos x="connsiteX3233" y="connsiteY3233"/>
                              </a:cxn>
                              <a:cxn ang="0">
                                <a:pos x="connsiteX3234" y="connsiteY3234"/>
                              </a:cxn>
                              <a:cxn ang="0">
                                <a:pos x="connsiteX3235" y="connsiteY3235"/>
                              </a:cxn>
                              <a:cxn ang="0">
                                <a:pos x="connsiteX3236" y="connsiteY3236"/>
                              </a:cxn>
                              <a:cxn ang="0">
                                <a:pos x="connsiteX3237" y="connsiteY3237"/>
                              </a:cxn>
                              <a:cxn ang="0">
                                <a:pos x="connsiteX3238" y="connsiteY3238"/>
                              </a:cxn>
                              <a:cxn ang="0">
                                <a:pos x="connsiteX3239" y="connsiteY3239"/>
                              </a:cxn>
                              <a:cxn ang="0">
                                <a:pos x="connsiteX3240" y="connsiteY3240"/>
                              </a:cxn>
                              <a:cxn ang="0">
                                <a:pos x="connsiteX3241" y="connsiteY3241"/>
                              </a:cxn>
                              <a:cxn ang="0">
                                <a:pos x="connsiteX3242" y="connsiteY3242"/>
                              </a:cxn>
                              <a:cxn ang="0">
                                <a:pos x="connsiteX3243" y="connsiteY3243"/>
                              </a:cxn>
                              <a:cxn ang="0">
                                <a:pos x="connsiteX3244" y="connsiteY3244"/>
                              </a:cxn>
                              <a:cxn ang="0">
                                <a:pos x="connsiteX3245" y="connsiteY3245"/>
                              </a:cxn>
                              <a:cxn ang="0">
                                <a:pos x="connsiteX3246" y="connsiteY3246"/>
                              </a:cxn>
                              <a:cxn ang="0">
                                <a:pos x="connsiteX3247" y="connsiteY3247"/>
                              </a:cxn>
                              <a:cxn ang="0">
                                <a:pos x="connsiteX3248" y="connsiteY3248"/>
                              </a:cxn>
                              <a:cxn ang="0">
                                <a:pos x="connsiteX3249" y="connsiteY3249"/>
                              </a:cxn>
                              <a:cxn ang="0">
                                <a:pos x="connsiteX3250" y="connsiteY3250"/>
                              </a:cxn>
                              <a:cxn ang="0">
                                <a:pos x="connsiteX3251" y="connsiteY3251"/>
                              </a:cxn>
                              <a:cxn ang="0">
                                <a:pos x="connsiteX3252" y="connsiteY3252"/>
                              </a:cxn>
                              <a:cxn ang="0">
                                <a:pos x="connsiteX3253" y="connsiteY3253"/>
                              </a:cxn>
                              <a:cxn ang="0">
                                <a:pos x="connsiteX3254" y="connsiteY3254"/>
                              </a:cxn>
                              <a:cxn ang="0">
                                <a:pos x="connsiteX3255" y="connsiteY3255"/>
                              </a:cxn>
                              <a:cxn ang="0">
                                <a:pos x="connsiteX3256" y="connsiteY3256"/>
                              </a:cxn>
                              <a:cxn ang="0">
                                <a:pos x="connsiteX3257" y="connsiteY3257"/>
                              </a:cxn>
                              <a:cxn ang="0">
                                <a:pos x="connsiteX3258" y="connsiteY3258"/>
                              </a:cxn>
                              <a:cxn ang="0">
                                <a:pos x="connsiteX3259" y="connsiteY3259"/>
                              </a:cxn>
                              <a:cxn ang="0">
                                <a:pos x="connsiteX3260" y="connsiteY3260"/>
                              </a:cxn>
                              <a:cxn ang="0">
                                <a:pos x="connsiteX3261" y="connsiteY3261"/>
                              </a:cxn>
                              <a:cxn ang="0">
                                <a:pos x="connsiteX3262" y="connsiteY3262"/>
                              </a:cxn>
                              <a:cxn ang="0">
                                <a:pos x="connsiteX3263" y="connsiteY3263"/>
                              </a:cxn>
                              <a:cxn ang="0">
                                <a:pos x="connsiteX3264" y="connsiteY3264"/>
                              </a:cxn>
                              <a:cxn ang="0">
                                <a:pos x="connsiteX3265" y="connsiteY3265"/>
                              </a:cxn>
                              <a:cxn ang="0">
                                <a:pos x="connsiteX3266" y="connsiteY3266"/>
                              </a:cxn>
                              <a:cxn ang="0">
                                <a:pos x="connsiteX3267" y="connsiteY3267"/>
                              </a:cxn>
                              <a:cxn ang="0">
                                <a:pos x="connsiteX3268" y="connsiteY3268"/>
                              </a:cxn>
                              <a:cxn ang="0">
                                <a:pos x="connsiteX3269" y="connsiteY3269"/>
                              </a:cxn>
                              <a:cxn ang="0">
                                <a:pos x="connsiteX3270" y="connsiteY3270"/>
                              </a:cxn>
                              <a:cxn ang="0">
                                <a:pos x="connsiteX3271" y="connsiteY3271"/>
                              </a:cxn>
                              <a:cxn ang="0">
                                <a:pos x="connsiteX3272" y="connsiteY3272"/>
                              </a:cxn>
                              <a:cxn ang="0">
                                <a:pos x="connsiteX3273" y="connsiteY3273"/>
                              </a:cxn>
                              <a:cxn ang="0">
                                <a:pos x="connsiteX3274" y="connsiteY3274"/>
                              </a:cxn>
                              <a:cxn ang="0">
                                <a:pos x="connsiteX3275" y="connsiteY3275"/>
                              </a:cxn>
                              <a:cxn ang="0">
                                <a:pos x="connsiteX3276" y="connsiteY3276"/>
                              </a:cxn>
                              <a:cxn ang="0">
                                <a:pos x="connsiteX3277" y="connsiteY3277"/>
                              </a:cxn>
                              <a:cxn ang="0">
                                <a:pos x="connsiteX3278" y="connsiteY3278"/>
                              </a:cxn>
                              <a:cxn ang="0">
                                <a:pos x="connsiteX3279" y="connsiteY3279"/>
                              </a:cxn>
                              <a:cxn ang="0">
                                <a:pos x="connsiteX3280" y="connsiteY3280"/>
                              </a:cxn>
                              <a:cxn ang="0">
                                <a:pos x="connsiteX3281" y="connsiteY3281"/>
                              </a:cxn>
                              <a:cxn ang="0">
                                <a:pos x="connsiteX3282" y="connsiteY3282"/>
                              </a:cxn>
                              <a:cxn ang="0">
                                <a:pos x="connsiteX3283" y="connsiteY3283"/>
                              </a:cxn>
                              <a:cxn ang="0">
                                <a:pos x="connsiteX3284" y="connsiteY3284"/>
                              </a:cxn>
                              <a:cxn ang="0">
                                <a:pos x="connsiteX3285" y="connsiteY3285"/>
                              </a:cxn>
                              <a:cxn ang="0">
                                <a:pos x="connsiteX3286" y="connsiteY3286"/>
                              </a:cxn>
                              <a:cxn ang="0">
                                <a:pos x="connsiteX3287" y="connsiteY3287"/>
                              </a:cxn>
                              <a:cxn ang="0">
                                <a:pos x="connsiteX3288" y="connsiteY3288"/>
                              </a:cxn>
                              <a:cxn ang="0">
                                <a:pos x="connsiteX3289" y="connsiteY3289"/>
                              </a:cxn>
                              <a:cxn ang="0">
                                <a:pos x="connsiteX3290" y="connsiteY3290"/>
                              </a:cxn>
                              <a:cxn ang="0">
                                <a:pos x="connsiteX3291" y="connsiteY3291"/>
                              </a:cxn>
                              <a:cxn ang="0">
                                <a:pos x="connsiteX3292" y="connsiteY3292"/>
                              </a:cxn>
                              <a:cxn ang="0">
                                <a:pos x="connsiteX3293" y="connsiteY3293"/>
                              </a:cxn>
                              <a:cxn ang="0">
                                <a:pos x="connsiteX3294" y="connsiteY3294"/>
                              </a:cxn>
                              <a:cxn ang="0">
                                <a:pos x="connsiteX3295" y="connsiteY3295"/>
                              </a:cxn>
                              <a:cxn ang="0">
                                <a:pos x="connsiteX3296" y="connsiteY3296"/>
                              </a:cxn>
                              <a:cxn ang="0">
                                <a:pos x="connsiteX3297" y="connsiteY3297"/>
                              </a:cxn>
                              <a:cxn ang="0">
                                <a:pos x="connsiteX3298" y="connsiteY3298"/>
                              </a:cxn>
                              <a:cxn ang="0">
                                <a:pos x="connsiteX3299" y="connsiteY3299"/>
                              </a:cxn>
                              <a:cxn ang="0">
                                <a:pos x="connsiteX3300" y="connsiteY3300"/>
                              </a:cxn>
                              <a:cxn ang="0">
                                <a:pos x="connsiteX3301" y="connsiteY3301"/>
                              </a:cxn>
                              <a:cxn ang="0">
                                <a:pos x="connsiteX3302" y="connsiteY3302"/>
                              </a:cxn>
                              <a:cxn ang="0">
                                <a:pos x="connsiteX3303" y="connsiteY3303"/>
                              </a:cxn>
                              <a:cxn ang="0">
                                <a:pos x="connsiteX3304" y="connsiteY3304"/>
                              </a:cxn>
                              <a:cxn ang="0">
                                <a:pos x="connsiteX3305" y="connsiteY3305"/>
                              </a:cxn>
                              <a:cxn ang="0">
                                <a:pos x="connsiteX3306" y="connsiteY3306"/>
                              </a:cxn>
                              <a:cxn ang="0">
                                <a:pos x="connsiteX3307" y="connsiteY3307"/>
                              </a:cxn>
                              <a:cxn ang="0">
                                <a:pos x="connsiteX3308" y="connsiteY3308"/>
                              </a:cxn>
                              <a:cxn ang="0">
                                <a:pos x="connsiteX3309" y="connsiteY3309"/>
                              </a:cxn>
                              <a:cxn ang="0">
                                <a:pos x="connsiteX3310" y="connsiteY3310"/>
                              </a:cxn>
                              <a:cxn ang="0">
                                <a:pos x="connsiteX3311" y="connsiteY3311"/>
                              </a:cxn>
                              <a:cxn ang="0">
                                <a:pos x="connsiteX3312" y="connsiteY3312"/>
                              </a:cxn>
                              <a:cxn ang="0">
                                <a:pos x="connsiteX3313" y="connsiteY3313"/>
                              </a:cxn>
                              <a:cxn ang="0">
                                <a:pos x="connsiteX3314" y="connsiteY3314"/>
                              </a:cxn>
                              <a:cxn ang="0">
                                <a:pos x="connsiteX3315" y="connsiteY3315"/>
                              </a:cxn>
                              <a:cxn ang="0">
                                <a:pos x="connsiteX3316" y="connsiteY3316"/>
                              </a:cxn>
                              <a:cxn ang="0">
                                <a:pos x="connsiteX3317" y="connsiteY3317"/>
                              </a:cxn>
                              <a:cxn ang="0">
                                <a:pos x="connsiteX3318" y="connsiteY3318"/>
                              </a:cxn>
                              <a:cxn ang="0">
                                <a:pos x="connsiteX3319" y="connsiteY3319"/>
                              </a:cxn>
                              <a:cxn ang="0">
                                <a:pos x="connsiteX3320" y="connsiteY3320"/>
                              </a:cxn>
                              <a:cxn ang="0">
                                <a:pos x="connsiteX3321" y="connsiteY3321"/>
                              </a:cxn>
                              <a:cxn ang="0">
                                <a:pos x="connsiteX3322" y="connsiteY3322"/>
                              </a:cxn>
                              <a:cxn ang="0">
                                <a:pos x="connsiteX3323" y="connsiteY3323"/>
                              </a:cxn>
                              <a:cxn ang="0">
                                <a:pos x="connsiteX3324" y="connsiteY3324"/>
                              </a:cxn>
                              <a:cxn ang="0">
                                <a:pos x="connsiteX3325" y="connsiteY3325"/>
                              </a:cxn>
                              <a:cxn ang="0">
                                <a:pos x="connsiteX3326" y="connsiteY3326"/>
                              </a:cxn>
                              <a:cxn ang="0">
                                <a:pos x="connsiteX3327" y="connsiteY3327"/>
                              </a:cxn>
                              <a:cxn ang="0">
                                <a:pos x="connsiteX3328" y="connsiteY3328"/>
                              </a:cxn>
                              <a:cxn ang="0">
                                <a:pos x="connsiteX3329" y="connsiteY3329"/>
                              </a:cxn>
                              <a:cxn ang="0">
                                <a:pos x="connsiteX3330" y="connsiteY3330"/>
                              </a:cxn>
                              <a:cxn ang="0">
                                <a:pos x="connsiteX3331" y="connsiteY3331"/>
                              </a:cxn>
                              <a:cxn ang="0">
                                <a:pos x="connsiteX3332" y="connsiteY3332"/>
                              </a:cxn>
                              <a:cxn ang="0">
                                <a:pos x="connsiteX3333" y="connsiteY3333"/>
                              </a:cxn>
                              <a:cxn ang="0">
                                <a:pos x="connsiteX3334" y="connsiteY3334"/>
                              </a:cxn>
                              <a:cxn ang="0">
                                <a:pos x="connsiteX3335" y="connsiteY3335"/>
                              </a:cxn>
                              <a:cxn ang="0">
                                <a:pos x="connsiteX3336" y="connsiteY3336"/>
                              </a:cxn>
                              <a:cxn ang="0">
                                <a:pos x="connsiteX3337" y="connsiteY3337"/>
                              </a:cxn>
                              <a:cxn ang="0">
                                <a:pos x="connsiteX3338" y="connsiteY3338"/>
                              </a:cxn>
                              <a:cxn ang="0">
                                <a:pos x="connsiteX3339" y="connsiteY3339"/>
                              </a:cxn>
                              <a:cxn ang="0">
                                <a:pos x="connsiteX3340" y="connsiteY3340"/>
                              </a:cxn>
                              <a:cxn ang="0">
                                <a:pos x="connsiteX3341" y="connsiteY3341"/>
                              </a:cxn>
                              <a:cxn ang="0">
                                <a:pos x="connsiteX3342" y="connsiteY3342"/>
                              </a:cxn>
                              <a:cxn ang="0">
                                <a:pos x="connsiteX3343" y="connsiteY3343"/>
                              </a:cxn>
                              <a:cxn ang="0">
                                <a:pos x="connsiteX3344" y="connsiteY3344"/>
                              </a:cxn>
                              <a:cxn ang="0">
                                <a:pos x="connsiteX3345" y="connsiteY3345"/>
                              </a:cxn>
                              <a:cxn ang="0">
                                <a:pos x="connsiteX3346" y="connsiteY3346"/>
                              </a:cxn>
                              <a:cxn ang="0">
                                <a:pos x="connsiteX3347" y="connsiteY3347"/>
                              </a:cxn>
                              <a:cxn ang="0">
                                <a:pos x="connsiteX3348" y="connsiteY3348"/>
                              </a:cxn>
                              <a:cxn ang="0">
                                <a:pos x="connsiteX3349" y="connsiteY3349"/>
                              </a:cxn>
                              <a:cxn ang="0">
                                <a:pos x="connsiteX3350" y="connsiteY3350"/>
                              </a:cxn>
                              <a:cxn ang="0">
                                <a:pos x="connsiteX3351" y="connsiteY3351"/>
                              </a:cxn>
                              <a:cxn ang="0">
                                <a:pos x="connsiteX3352" y="connsiteY3352"/>
                              </a:cxn>
                              <a:cxn ang="0">
                                <a:pos x="connsiteX3353" y="connsiteY3353"/>
                              </a:cxn>
                              <a:cxn ang="0">
                                <a:pos x="connsiteX3354" y="connsiteY3354"/>
                              </a:cxn>
                              <a:cxn ang="0">
                                <a:pos x="connsiteX3355" y="connsiteY3355"/>
                              </a:cxn>
                              <a:cxn ang="0">
                                <a:pos x="connsiteX3356" y="connsiteY3356"/>
                              </a:cxn>
                              <a:cxn ang="0">
                                <a:pos x="connsiteX3357" y="connsiteY3357"/>
                              </a:cxn>
                              <a:cxn ang="0">
                                <a:pos x="connsiteX3358" y="connsiteY3358"/>
                              </a:cxn>
                              <a:cxn ang="0">
                                <a:pos x="connsiteX3359" y="connsiteY3359"/>
                              </a:cxn>
                              <a:cxn ang="0">
                                <a:pos x="connsiteX3360" y="connsiteY3360"/>
                              </a:cxn>
                              <a:cxn ang="0">
                                <a:pos x="connsiteX3361" y="connsiteY3361"/>
                              </a:cxn>
                              <a:cxn ang="0">
                                <a:pos x="connsiteX3362" y="connsiteY3362"/>
                              </a:cxn>
                              <a:cxn ang="0">
                                <a:pos x="connsiteX3363" y="connsiteY3363"/>
                              </a:cxn>
                              <a:cxn ang="0">
                                <a:pos x="connsiteX3364" y="connsiteY3364"/>
                              </a:cxn>
                              <a:cxn ang="0">
                                <a:pos x="connsiteX3365" y="connsiteY3365"/>
                              </a:cxn>
                              <a:cxn ang="0">
                                <a:pos x="connsiteX3366" y="connsiteY3366"/>
                              </a:cxn>
                              <a:cxn ang="0">
                                <a:pos x="connsiteX3367" y="connsiteY3367"/>
                              </a:cxn>
                              <a:cxn ang="0">
                                <a:pos x="connsiteX3368" y="connsiteY3368"/>
                              </a:cxn>
                              <a:cxn ang="0">
                                <a:pos x="connsiteX3369" y="connsiteY3369"/>
                              </a:cxn>
                              <a:cxn ang="0">
                                <a:pos x="connsiteX3370" y="connsiteY3370"/>
                              </a:cxn>
                              <a:cxn ang="0">
                                <a:pos x="connsiteX3371" y="connsiteY3371"/>
                              </a:cxn>
                              <a:cxn ang="0">
                                <a:pos x="connsiteX3372" y="connsiteY3372"/>
                              </a:cxn>
                              <a:cxn ang="0">
                                <a:pos x="connsiteX3373" y="connsiteY3373"/>
                              </a:cxn>
                              <a:cxn ang="0">
                                <a:pos x="connsiteX3374" y="connsiteY3374"/>
                              </a:cxn>
                              <a:cxn ang="0">
                                <a:pos x="connsiteX3375" y="connsiteY3375"/>
                              </a:cxn>
                              <a:cxn ang="0">
                                <a:pos x="connsiteX3376" y="connsiteY3376"/>
                              </a:cxn>
                              <a:cxn ang="0">
                                <a:pos x="connsiteX3377" y="connsiteY3377"/>
                              </a:cxn>
                              <a:cxn ang="0">
                                <a:pos x="connsiteX3378" y="connsiteY3378"/>
                              </a:cxn>
                              <a:cxn ang="0">
                                <a:pos x="connsiteX3379" y="connsiteY3379"/>
                              </a:cxn>
                              <a:cxn ang="0">
                                <a:pos x="connsiteX3380" y="connsiteY3380"/>
                              </a:cxn>
                              <a:cxn ang="0">
                                <a:pos x="connsiteX3381" y="connsiteY3381"/>
                              </a:cxn>
                              <a:cxn ang="0">
                                <a:pos x="connsiteX3382" y="connsiteY3382"/>
                              </a:cxn>
                              <a:cxn ang="0">
                                <a:pos x="connsiteX3383" y="connsiteY3383"/>
                              </a:cxn>
                              <a:cxn ang="0">
                                <a:pos x="connsiteX3384" y="connsiteY3384"/>
                              </a:cxn>
                              <a:cxn ang="0">
                                <a:pos x="connsiteX3385" y="connsiteY3385"/>
                              </a:cxn>
                              <a:cxn ang="0">
                                <a:pos x="connsiteX3386" y="connsiteY3386"/>
                              </a:cxn>
                              <a:cxn ang="0">
                                <a:pos x="connsiteX3387" y="connsiteY3387"/>
                              </a:cxn>
                              <a:cxn ang="0">
                                <a:pos x="connsiteX3388" y="connsiteY3388"/>
                              </a:cxn>
                              <a:cxn ang="0">
                                <a:pos x="connsiteX3389" y="connsiteY3389"/>
                              </a:cxn>
                              <a:cxn ang="0">
                                <a:pos x="connsiteX3390" y="connsiteY3390"/>
                              </a:cxn>
                              <a:cxn ang="0">
                                <a:pos x="connsiteX3391" y="connsiteY3391"/>
                              </a:cxn>
                              <a:cxn ang="0">
                                <a:pos x="connsiteX3392" y="connsiteY3392"/>
                              </a:cxn>
                              <a:cxn ang="0">
                                <a:pos x="connsiteX3393" y="connsiteY3393"/>
                              </a:cxn>
                              <a:cxn ang="0">
                                <a:pos x="connsiteX3394" y="connsiteY3394"/>
                              </a:cxn>
                              <a:cxn ang="0">
                                <a:pos x="connsiteX3395" y="connsiteY3395"/>
                              </a:cxn>
                              <a:cxn ang="0">
                                <a:pos x="connsiteX3396" y="connsiteY3396"/>
                              </a:cxn>
                              <a:cxn ang="0">
                                <a:pos x="connsiteX3397" y="connsiteY3397"/>
                              </a:cxn>
                              <a:cxn ang="0">
                                <a:pos x="connsiteX3398" y="connsiteY3398"/>
                              </a:cxn>
                              <a:cxn ang="0">
                                <a:pos x="connsiteX3399" y="connsiteY3399"/>
                              </a:cxn>
                              <a:cxn ang="0">
                                <a:pos x="connsiteX3400" y="connsiteY3400"/>
                              </a:cxn>
                              <a:cxn ang="0">
                                <a:pos x="connsiteX3401" y="connsiteY3401"/>
                              </a:cxn>
                              <a:cxn ang="0">
                                <a:pos x="connsiteX3402" y="connsiteY3402"/>
                              </a:cxn>
                              <a:cxn ang="0">
                                <a:pos x="connsiteX3403" y="connsiteY3403"/>
                              </a:cxn>
                              <a:cxn ang="0">
                                <a:pos x="connsiteX3404" y="connsiteY3404"/>
                              </a:cxn>
                              <a:cxn ang="0">
                                <a:pos x="connsiteX3405" y="connsiteY3405"/>
                              </a:cxn>
                              <a:cxn ang="0">
                                <a:pos x="connsiteX3406" y="connsiteY3406"/>
                              </a:cxn>
                              <a:cxn ang="0">
                                <a:pos x="connsiteX3407" y="connsiteY3407"/>
                              </a:cxn>
                              <a:cxn ang="0">
                                <a:pos x="connsiteX3408" y="connsiteY3408"/>
                              </a:cxn>
                              <a:cxn ang="0">
                                <a:pos x="connsiteX3409" y="connsiteY3409"/>
                              </a:cxn>
                              <a:cxn ang="0">
                                <a:pos x="connsiteX3410" y="connsiteY3410"/>
                              </a:cxn>
                              <a:cxn ang="0">
                                <a:pos x="connsiteX3411" y="connsiteY3411"/>
                              </a:cxn>
                              <a:cxn ang="0">
                                <a:pos x="connsiteX3412" y="connsiteY3412"/>
                              </a:cxn>
                              <a:cxn ang="0">
                                <a:pos x="connsiteX3413" y="connsiteY3413"/>
                              </a:cxn>
                              <a:cxn ang="0">
                                <a:pos x="connsiteX3414" y="connsiteY3414"/>
                              </a:cxn>
                              <a:cxn ang="0">
                                <a:pos x="connsiteX3415" y="connsiteY3415"/>
                              </a:cxn>
                              <a:cxn ang="0">
                                <a:pos x="connsiteX3416" y="connsiteY3416"/>
                              </a:cxn>
                              <a:cxn ang="0">
                                <a:pos x="connsiteX3417" y="connsiteY3417"/>
                              </a:cxn>
                              <a:cxn ang="0">
                                <a:pos x="connsiteX3418" y="connsiteY3418"/>
                              </a:cxn>
                              <a:cxn ang="0">
                                <a:pos x="connsiteX3419" y="connsiteY3419"/>
                              </a:cxn>
                              <a:cxn ang="0">
                                <a:pos x="connsiteX3420" y="connsiteY3420"/>
                              </a:cxn>
                              <a:cxn ang="0">
                                <a:pos x="connsiteX3421" y="connsiteY3421"/>
                              </a:cxn>
                              <a:cxn ang="0">
                                <a:pos x="connsiteX3422" y="connsiteY3422"/>
                              </a:cxn>
                              <a:cxn ang="0">
                                <a:pos x="connsiteX3423" y="connsiteY3423"/>
                              </a:cxn>
                              <a:cxn ang="0">
                                <a:pos x="connsiteX3424" y="connsiteY3424"/>
                              </a:cxn>
                              <a:cxn ang="0">
                                <a:pos x="connsiteX3425" y="connsiteY3425"/>
                              </a:cxn>
                              <a:cxn ang="0">
                                <a:pos x="connsiteX3426" y="connsiteY3426"/>
                              </a:cxn>
                              <a:cxn ang="0">
                                <a:pos x="connsiteX3427" y="connsiteY3427"/>
                              </a:cxn>
                              <a:cxn ang="0">
                                <a:pos x="connsiteX3428" y="connsiteY3428"/>
                              </a:cxn>
                              <a:cxn ang="0">
                                <a:pos x="connsiteX3429" y="connsiteY3429"/>
                              </a:cxn>
                              <a:cxn ang="0">
                                <a:pos x="connsiteX3430" y="connsiteY3430"/>
                              </a:cxn>
                              <a:cxn ang="0">
                                <a:pos x="connsiteX3431" y="connsiteY3431"/>
                              </a:cxn>
                              <a:cxn ang="0">
                                <a:pos x="connsiteX3432" y="connsiteY3432"/>
                              </a:cxn>
                              <a:cxn ang="0">
                                <a:pos x="connsiteX3433" y="connsiteY3433"/>
                              </a:cxn>
                              <a:cxn ang="0">
                                <a:pos x="connsiteX3434" y="connsiteY3434"/>
                              </a:cxn>
                              <a:cxn ang="0">
                                <a:pos x="connsiteX3435" y="connsiteY3435"/>
                              </a:cxn>
                              <a:cxn ang="0">
                                <a:pos x="connsiteX3436" y="connsiteY3436"/>
                              </a:cxn>
                              <a:cxn ang="0">
                                <a:pos x="connsiteX3437" y="connsiteY3437"/>
                              </a:cxn>
                              <a:cxn ang="0">
                                <a:pos x="connsiteX3438" y="connsiteY3438"/>
                              </a:cxn>
                              <a:cxn ang="0">
                                <a:pos x="connsiteX3439" y="connsiteY3439"/>
                              </a:cxn>
                              <a:cxn ang="0">
                                <a:pos x="connsiteX3440" y="connsiteY3440"/>
                              </a:cxn>
                              <a:cxn ang="0">
                                <a:pos x="connsiteX3441" y="connsiteY3441"/>
                              </a:cxn>
                              <a:cxn ang="0">
                                <a:pos x="connsiteX3442" y="connsiteY3442"/>
                              </a:cxn>
                              <a:cxn ang="0">
                                <a:pos x="connsiteX3443" y="connsiteY3443"/>
                              </a:cxn>
                              <a:cxn ang="0">
                                <a:pos x="connsiteX3444" y="connsiteY3444"/>
                              </a:cxn>
                              <a:cxn ang="0">
                                <a:pos x="connsiteX3445" y="connsiteY3445"/>
                              </a:cxn>
                              <a:cxn ang="0">
                                <a:pos x="connsiteX3446" y="connsiteY3446"/>
                              </a:cxn>
                              <a:cxn ang="0">
                                <a:pos x="connsiteX3447" y="connsiteY3447"/>
                              </a:cxn>
                              <a:cxn ang="0">
                                <a:pos x="connsiteX3448" y="connsiteY3448"/>
                              </a:cxn>
                              <a:cxn ang="0">
                                <a:pos x="connsiteX3449" y="connsiteY3449"/>
                              </a:cxn>
                              <a:cxn ang="0">
                                <a:pos x="connsiteX3450" y="connsiteY3450"/>
                              </a:cxn>
                              <a:cxn ang="0">
                                <a:pos x="connsiteX3451" y="connsiteY3451"/>
                              </a:cxn>
                              <a:cxn ang="0">
                                <a:pos x="connsiteX3452" y="connsiteY3452"/>
                              </a:cxn>
                              <a:cxn ang="0">
                                <a:pos x="connsiteX3453" y="connsiteY3453"/>
                              </a:cxn>
                              <a:cxn ang="0">
                                <a:pos x="connsiteX3454" y="connsiteY3454"/>
                              </a:cxn>
                              <a:cxn ang="0">
                                <a:pos x="connsiteX3455" y="connsiteY3455"/>
                              </a:cxn>
                              <a:cxn ang="0">
                                <a:pos x="connsiteX3456" y="connsiteY3456"/>
                              </a:cxn>
                              <a:cxn ang="0">
                                <a:pos x="connsiteX3457" y="connsiteY3457"/>
                              </a:cxn>
                              <a:cxn ang="0">
                                <a:pos x="connsiteX3458" y="connsiteY3458"/>
                              </a:cxn>
                              <a:cxn ang="0">
                                <a:pos x="connsiteX3459" y="connsiteY3459"/>
                              </a:cxn>
                              <a:cxn ang="0">
                                <a:pos x="connsiteX3460" y="connsiteY3460"/>
                              </a:cxn>
                              <a:cxn ang="0">
                                <a:pos x="connsiteX3461" y="connsiteY3461"/>
                              </a:cxn>
                              <a:cxn ang="0">
                                <a:pos x="connsiteX3462" y="connsiteY3462"/>
                              </a:cxn>
                              <a:cxn ang="0">
                                <a:pos x="connsiteX3463" y="connsiteY3463"/>
                              </a:cxn>
                              <a:cxn ang="0">
                                <a:pos x="connsiteX3464" y="connsiteY3464"/>
                              </a:cxn>
                              <a:cxn ang="0">
                                <a:pos x="connsiteX3465" y="connsiteY3465"/>
                              </a:cxn>
                              <a:cxn ang="0">
                                <a:pos x="connsiteX3466" y="connsiteY3466"/>
                              </a:cxn>
                              <a:cxn ang="0">
                                <a:pos x="connsiteX3467" y="connsiteY3467"/>
                              </a:cxn>
                              <a:cxn ang="0">
                                <a:pos x="connsiteX3468" y="connsiteY3468"/>
                              </a:cxn>
                              <a:cxn ang="0">
                                <a:pos x="connsiteX3469" y="connsiteY3469"/>
                              </a:cxn>
                              <a:cxn ang="0">
                                <a:pos x="connsiteX3470" y="connsiteY3470"/>
                              </a:cxn>
                              <a:cxn ang="0">
                                <a:pos x="connsiteX3471" y="connsiteY3471"/>
                              </a:cxn>
                            </a:cxnLst>
                            <a:rect l="l" t="t" r="r" b="b"/>
                            <a:pathLst>
                              <a:path w="7772400" h="1560574">
                                <a:moveTo>
                                  <a:pt x="7558081" y="1547872"/>
                                </a:moveTo>
                                <a:lnTo>
                                  <a:pt x="7566469" y="1558154"/>
                                </a:lnTo>
                                <a:lnTo>
                                  <a:pt x="7563514" y="1560574"/>
                                </a:lnTo>
                                <a:lnTo>
                                  <a:pt x="7542633" y="1560574"/>
                                </a:lnTo>
                                <a:close/>
                                <a:moveTo>
                                  <a:pt x="5688867" y="1547872"/>
                                </a:moveTo>
                                <a:lnTo>
                                  <a:pt x="5704315" y="1560574"/>
                                </a:lnTo>
                                <a:lnTo>
                                  <a:pt x="5683432" y="1560574"/>
                                </a:lnTo>
                                <a:lnTo>
                                  <a:pt x="5680479" y="1558154"/>
                                </a:lnTo>
                                <a:close/>
                                <a:moveTo>
                                  <a:pt x="4911041" y="1547872"/>
                                </a:moveTo>
                                <a:lnTo>
                                  <a:pt x="4919428" y="1558154"/>
                                </a:lnTo>
                                <a:lnTo>
                                  <a:pt x="4916473" y="1560574"/>
                                </a:lnTo>
                                <a:lnTo>
                                  <a:pt x="4895593" y="1560574"/>
                                </a:lnTo>
                                <a:close/>
                                <a:moveTo>
                                  <a:pt x="3041825" y="1547872"/>
                                </a:moveTo>
                                <a:lnTo>
                                  <a:pt x="3057286" y="1560574"/>
                                </a:lnTo>
                                <a:lnTo>
                                  <a:pt x="3036406" y="1560574"/>
                                </a:lnTo>
                                <a:lnTo>
                                  <a:pt x="3033453" y="1558154"/>
                                </a:lnTo>
                                <a:close/>
                                <a:moveTo>
                                  <a:pt x="2263984" y="1547872"/>
                                </a:moveTo>
                                <a:lnTo>
                                  <a:pt x="2272372" y="1558154"/>
                                </a:lnTo>
                                <a:lnTo>
                                  <a:pt x="2269417" y="1560574"/>
                                </a:lnTo>
                                <a:lnTo>
                                  <a:pt x="2248536" y="1560574"/>
                                </a:lnTo>
                                <a:close/>
                                <a:moveTo>
                                  <a:pt x="394767" y="1547872"/>
                                </a:moveTo>
                                <a:lnTo>
                                  <a:pt x="410223" y="1560574"/>
                                </a:lnTo>
                                <a:lnTo>
                                  <a:pt x="389339" y="1560574"/>
                                </a:lnTo>
                                <a:lnTo>
                                  <a:pt x="386386" y="1558154"/>
                                </a:lnTo>
                                <a:close/>
                                <a:moveTo>
                                  <a:pt x="6114344" y="1546738"/>
                                </a:moveTo>
                                <a:lnTo>
                                  <a:pt x="6128192" y="1560574"/>
                                </a:lnTo>
                                <a:lnTo>
                                  <a:pt x="6109467" y="1560574"/>
                                </a:lnTo>
                                <a:lnTo>
                                  <a:pt x="6104978" y="1556089"/>
                                </a:lnTo>
                                <a:close/>
                                <a:moveTo>
                                  <a:pt x="3467303" y="1546738"/>
                                </a:moveTo>
                                <a:lnTo>
                                  <a:pt x="3481151" y="1560574"/>
                                </a:lnTo>
                                <a:lnTo>
                                  <a:pt x="3462430" y="1560574"/>
                                </a:lnTo>
                                <a:lnTo>
                                  <a:pt x="3457937" y="1556089"/>
                                </a:lnTo>
                                <a:close/>
                                <a:moveTo>
                                  <a:pt x="820251" y="1546738"/>
                                </a:moveTo>
                                <a:lnTo>
                                  <a:pt x="834098" y="1560574"/>
                                </a:lnTo>
                                <a:lnTo>
                                  <a:pt x="815374" y="1560574"/>
                                </a:lnTo>
                                <a:lnTo>
                                  <a:pt x="810885" y="1556089"/>
                                </a:lnTo>
                                <a:close/>
                                <a:moveTo>
                                  <a:pt x="7135338" y="1544004"/>
                                </a:moveTo>
                                <a:lnTo>
                                  <a:pt x="7144704" y="1553355"/>
                                </a:lnTo>
                                <a:lnTo>
                                  <a:pt x="7137479" y="1560574"/>
                                </a:lnTo>
                                <a:lnTo>
                                  <a:pt x="7118740" y="1560574"/>
                                </a:lnTo>
                                <a:close/>
                                <a:moveTo>
                                  <a:pt x="4488312" y="1544004"/>
                                </a:moveTo>
                                <a:lnTo>
                                  <a:pt x="4497679" y="1553355"/>
                                </a:lnTo>
                                <a:lnTo>
                                  <a:pt x="4490454" y="1560574"/>
                                </a:lnTo>
                                <a:lnTo>
                                  <a:pt x="4471715" y="1560574"/>
                                </a:lnTo>
                                <a:close/>
                                <a:moveTo>
                                  <a:pt x="1841240" y="1544004"/>
                                </a:moveTo>
                                <a:lnTo>
                                  <a:pt x="1850622" y="1553355"/>
                                </a:lnTo>
                                <a:lnTo>
                                  <a:pt x="1843397" y="1560574"/>
                                </a:lnTo>
                                <a:lnTo>
                                  <a:pt x="1824643" y="1560574"/>
                                </a:lnTo>
                                <a:close/>
                                <a:moveTo>
                                  <a:pt x="6021613" y="1517940"/>
                                </a:moveTo>
                                <a:lnTo>
                                  <a:pt x="6036773" y="1539779"/>
                                </a:lnTo>
                                <a:lnTo>
                                  <a:pt x="6025853" y="1547281"/>
                                </a:lnTo>
                                <a:lnTo>
                                  <a:pt x="6010755" y="1525535"/>
                                </a:lnTo>
                                <a:close/>
                                <a:moveTo>
                                  <a:pt x="3374525" y="1517940"/>
                                </a:moveTo>
                                <a:lnTo>
                                  <a:pt x="3389685" y="1539748"/>
                                </a:lnTo>
                                <a:lnTo>
                                  <a:pt x="3389685" y="1539763"/>
                                </a:lnTo>
                                <a:lnTo>
                                  <a:pt x="3378765" y="1547250"/>
                                </a:lnTo>
                                <a:lnTo>
                                  <a:pt x="3363667" y="1525489"/>
                                </a:lnTo>
                                <a:close/>
                                <a:moveTo>
                                  <a:pt x="727521" y="1517940"/>
                                </a:moveTo>
                                <a:lnTo>
                                  <a:pt x="742683" y="1539779"/>
                                </a:lnTo>
                                <a:lnTo>
                                  <a:pt x="742681" y="1539779"/>
                                </a:lnTo>
                                <a:lnTo>
                                  <a:pt x="731763" y="1547281"/>
                                </a:lnTo>
                                <a:lnTo>
                                  <a:pt x="716654" y="1525535"/>
                                </a:lnTo>
                                <a:close/>
                                <a:moveTo>
                                  <a:pt x="6659829" y="1517520"/>
                                </a:moveTo>
                                <a:lnTo>
                                  <a:pt x="6666135" y="1529154"/>
                                </a:lnTo>
                                <a:cubicBezTo>
                                  <a:pt x="6656971" y="1534125"/>
                                  <a:pt x="6648226" y="1537682"/>
                                  <a:pt x="6640164" y="1539763"/>
                                </a:cubicBezTo>
                                <a:lnTo>
                                  <a:pt x="6636902" y="1526933"/>
                                </a:lnTo>
                                <a:cubicBezTo>
                                  <a:pt x="6643892" y="1525147"/>
                                  <a:pt x="6651597" y="1521978"/>
                                  <a:pt x="6659829" y="1517520"/>
                                </a:cubicBezTo>
                                <a:close/>
                                <a:moveTo>
                                  <a:pt x="4012788" y="1517520"/>
                                </a:moveTo>
                                <a:lnTo>
                                  <a:pt x="4019109" y="1529154"/>
                                </a:lnTo>
                                <a:cubicBezTo>
                                  <a:pt x="4009945" y="1534125"/>
                                  <a:pt x="4001200" y="1537682"/>
                                  <a:pt x="3993123" y="1539763"/>
                                </a:cubicBezTo>
                                <a:lnTo>
                                  <a:pt x="3989861" y="1526933"/>
                                </a:lnTo>
                                <a:cubicBezTo>
                                  <a:pt x="3996851" y="1525147"/>
                                  <a:pt x="4004555" y="1521978"/>
                                  <a:pt x="4012788" y="1517520"/>
                                </a:cubicBezTo>
                                <a:close/>
                                <a:moveTo>
                                  <a:pt x="1365730" y="1517520"/>
                                </a:moveTo>
                                <a:lnTo>
                                  <a:pt x="1372042" y="1529154"/>
                                </a:lnTo>
                                <a:lnTo>
                                  <a:pt x="1372044" y="1529154"/>
                                </a:lnTo>
                                <a:cubicBezTo>
                                  <a:pt x="1362884" y="1534125"/>
                                  <a:pt x="1354139" y="1537682"/>
                                  <a:pt x="1346066" y="1539763"/>
                                </a:cubicBezTo>
                                <a:lnTo>
                                  <a:pt x="1342806" y="1526933"/>
                                </a:lnTo>
                                <a:cubicBezTo>
                                  <a:pt x="1349793" y="1525147"/>
                                  <a:pt x="1357502" y="1521978"/>
                                  <a:pt x="1365730" y="1517520"/>
                                </a:cubicBezTo>
                                <a:close/>
                                <a:moveTo>
                                  <a:pt x="2912701" y="1511866"/>
                                </a:moveTo>
                                <a:lnTo>
                                  <a:pt x="2924443" y="1517970"/>
                                </a:lnTo>
                                <a:cubicBezTo>
                                  <a:pt x="2920374" y="1525768"/>
                                  <a:pt x="2916397" y="1533597"/>
                                  <a:pt x="2912514" y="1541487"/>
                                </a:cubicBezTo>
                                <a:lnTo>
                                  <a:pt x="2900616" y="1535647"/>
                                </a:lnTo>
                                <a:cubicBezTo>
                                  <a:pt x="2904546" y="1527663"/>
                                  <a:pt x="2908584" y="1519726"/>
                                  <a:pt x="2912701" y="1511866"/>
                                </a:cubicBezTo>
                                <a:close/>
                                <a:moveTo>
                                  <a:pt x="265636" y="1511866"/>
                                </a:moveTo>
                                <a:lnTo>
                                  <a:pt x="277382" y="1517970"/>
                                </a:lnTo>
                                <a:cubicBezTo>
                                  <a:pt x="273320" y="1525768"/>
                                  <a:pt x="269336" y="1533597"/>
                                  <a:pt x="265456" y="1541487"/>
                                </a:cubicBezTo>
                                <a:lnTo>
                                  <a:pt x="253555" y="1535647"/>
                                </a:lnTo>
                                <a:lnTo>
                                  <a:pt x="253553" y="1535647"/>
                                </a:lnTo>
                                <a:cubicBezTo>
                                  <a:pt x="257486" y="1527663"/>
                                  <a:pt x="261523" y="1519726"/>
                                  <a:pt x="265636" y="1511866"/>
                                </a:cubicBezTo>
                                <a:close/>
                                <a:moveTo>
                                  <a:pt x="5559726" y="1511835"/>
                                </a:moveTo>
                                <a:lnTo>
                                  <a:pt x="5571484" y="1517940"/>
                                </a:lnTo>
                                <a:cubicBezTo>
                                  <a:pt x="5567415" y="1525753"/>
                                  <a:pt x="5563438" y="1533581"/>
                                  <a:pt x="5559555" y="1541456"/>
                                </a:cubicBezTo>
                                <a:lnTo>
                                  <a:pt x="5547657" y="1535616"/>
                                </a:lnTo>
                                <a:cubicBezTo>
                                  <a:pt x="5551587" y="1527632"/>
                                  <a:pt x="5555625" y="1519694"/>
                                  <a:pt x="5559726" y="1511835"/>
                                </a:cubicBezTo>
                                <a:close/>
                                <a:moveTo>
                                  <a:pt x="7684348" y="1506414"/>
                                </a:moveTo>
                                <a:cubicBezTo>
                                  <a:pt x="7688480" y="1514243"/>
                                  <a:pt x="7692550" y="1522133"/>
                                  <a:pt x="7696480" y="1530040"/>
                                </a:cubicBezTo>
                                <a:lnTo>
                                  <a:pt x="7684628" y="1535927"/>
                                </a:lnTo>
                                <a:cubicBezTo>
                                  <a:pt x="7680745" y="1528114"/>
                                  <a:pt x="7676737" y="1520347"/>
                                  <a:pt x="7672652" y="1512612"/>
                                </a:cubicBezTo>
                                <a:close/>
                                <a:moveTo>
                                  <a:pt x="5037339" y="1506383"/>
                                </a:moveTo>
                                <a:cubicBezTo>
                                  <a:pt x="5041470" y="1514211"/>
                                  <a:pt x="5045540" y="1522102"/>
                                  <a:pt x="5049470" y="1530008"/>
                                </a:cubicBezTo>
                                <a:lnTo>
                                  <a:pt x="5037618" y="1535911"/>
                                </a:lnTo>
                                <a:cubicBezTo>
                                  <a:pt x="5033735" y="1528098"/>
                                  <a:pt x="5029728" y="1520316"/>
                                  <a:pt x="5025642" y="1512581"/>
                                </a:cubicBezTo>
                                <a:close/>
                                <a:moveTo>
                                  <a:pt x="2390267" y="1506383"/>
                                </a:moveTo>
                                <a:cubicBezTo>
                                  <a:pt x="2394414" y="1514211"/>
                                  <a:pt x="2398468" y="1522102"/>
                                  <a:pt x="2402413" y="1530008"/>
                                </a:cubicBezTo>
                                <a:lnTo>
                                  <a:pt x="2402398" y="1530008"/>
                                </a:lnTo>
                                <a:lnTo>
                                  <a:pt x="2390562" y="1535911"/>
                                </a:lnTo>
                                <a:cubicBezTo>
                                  <a:pt x="2386678" y="1528098"/>
                                  <a:pt x="2382671" y="1520316"/>
                                  <a:pt x="2378570" y="1512581"/>
                                </a:cubicBezTo>
                                <a:close/>
                                <a:moveTo>
                                  <a:pt x="3921765" y="1506041"/>
                                </a:moveTo>
                                <a:cubicBezTo>
                                  <a:pt x="3929454" y="1511447"/>
                                  <a:pt x="3936770" y="1515920"/>
                                  <a:pt x="3943573" y="1519368"/>
                                </a:cubicBezTo>
                                <a:lnTo>
                                  <a:pt x="3937577" y="1531142"/>
                                </a:lnTo>
                                <a:cubicBezTo>
                                  <a:pt x="3930230" y="1527430"/>
                                  <a:pt x="3922371" y="1522646"/>
                                  <a:pt x="3914169" y="1516899"/>
                                </a:cubicBezTo>
                                <a:close/>
                                <a:moveTo>
                                  <a:pt x="6568822" y="1506026"/>
                                </a:moveTo>
                                <a:cubicBezTo>
                                  <a:pt x="6576510" y="1511431"/>
                                  <a:pt x="6583842" y="1515905"/>
                                  <a:pt x="6590645" y="1519338"/>
                                </a:cubicBezTo>
                                <a:lnTo>
                                  <a:pt x="6584634" y="1531127"/>
                                </a:lnTo>
                                <a:cubicBezTo>
                                  <a:pt x="6577287" y="1527399"/>
                                  <a:pt x="6569427" y="1522615"/>
                                  <a:pt x="6561226" y="1516883"/>
                                </a:cubicBezTo>
                                <a:close/>
                                <a:moveTo>
                                  <a:pt x="1274735" y="1506026"/>
                                </a:moveTo>
                                <a:cubicBezTo>
                                  <a:pt x="1282419" y="1511431"/>
                                  <a:pt x="1289741" y="1515905"/>
                                  <a:pt x="1296545" y="1519338"/>
                                </a:cubicBezTo>
                                <a:lnTo>
                                  <a:pt x="1290543" y="1531127"/>
                                </a:lnTo>
                                <a:cubicBezTo>
                                  <a:pt x="1283195" y="1527399"/>
                                  <a:pt x="1275330" y="1522615"/>
                                  <a:pt x="1267128" y="1516883"/>
                                </a:cubicBezTo>
                                <a:close/>
                                <a:moveTo>
                                  <a:pt x="7235525" y="1505964"/>
                                </a:moveTo>
                                <a:lnTo>
                                  <a:pt x="7246383" y="1513513"/>
                                </a:lnTo>
                                <a:lnTo>
                                  <a:pt x="7231300" y="1535305"/>
                                </a:lnTo>
                                <a:lnTo>
                                  <a:pt x="7220396" y="1527818"/>
                                </a:lnTo>
                                <a:close/>
                                <a:moveTo>
                                  <a:pt x="4588438" y="1505964"/>
                                </a:moveTo>
                                <a:lnTo>
                                  <a:pt x="4599295" y="1513513"/>
                                </a:lnTo>
                                <a:lnTo>
                                  <a:pt x="4584213" y="1535305"/>
                                </a:lnTo>
                                <a:lnTo>
                                  <a:pt x="4573309" y="1527818"/>
                                </a:lnTo>
                                <a:close/>
                                <a:moveTo>
                                  <a:pt x="1941427" y="1505964"/>
                                </a:moveTo>
                                <a:lnTo>
                                  <a:pt x="1952301" y="1513513"/>
                                </a:lnTo>
                                <a:lnTo>
                                  <a:pt x="1937203" y="1535305"/>
                                </a:lnTo>
                                <a:lnTo>
                                  <a:pt x="1926298" y="1527818"/>
                                </a:lnTo>
                                <a:close/>
                                <a:moveTo>
                                  <a:pt x="7620353" y="1498120"/>
                                </a:moveTo>
                                <a:lnTo>
                                  <a:pt x="7628539" y="1508511"/>
                                </a:lnTo>
                                <a:lnTo>
                                  <a:pt x="7607709" y="1524945"/>
                                </a:lnTo>
                                <a:lnTo>
                                  <a:pt x="7599477" y="1514553"/>
                                </a:lnTo>
                                <a:close/>
                                <a:moveTo>
                                  <a:pt x="5626595" y="1498120"/>
                                </a:moveTo>
                                <a:lnTo>
                                  <a:pt x="5647471" y="1514553"/>
                                </a:lnTo>
                                <a:lnTo>
                                  <a:pt x="5639239" y="1524945"/>
                                </a:lnTo>
                                <a:lnTo>
                                  <a:pt x="5618409" y="1508511"/>
                                </a:lnTo>
                                <a:close/>
                                <a:moveTo>
                                  <a:pt x="4973327" y="1498120"/>
                                </a:moveTo>
                                <a:lnTo>
                                  <a:pt x="4981498" y="1508511"/>
                                </a:lnTo>
                                <a:lnTo>
                                  <a:pt x="4960668" y="1524945"/>
                                </a:lnTo>
                                <a:lnTo>
                                  <a:pt x="4952451" y="1514553"/>
                                </a:lnTo>
                                <a:close/>
                                <a:moveTo>
                                  <a:pt x="2979554" y="1498120"/>
                                </a:moveTo>
                                <a:lnTo>
                                  <a:pt x="3000430" y="1514553"/>
                                </a:lnTo>
                                <a:lnTo>
                                  <a:pt x="2992213" y="1524945"/>
                                </a:lnTo>
                                <a:lnTo>
                                  <a:pt x="2971384" y="1508511"/>
                                </a:lnTo>
                                <a:close/>
                                <a:moveTo>
                                  <a:pt x="2326271" y="1498120"/>
                                </a:moveTo>
                                <a:lnTo>
                                  <a:pt x="2334441" y="1508511"/>
                                </a:lnTo>
                                <a:lnTo>
                                  <a:pt x="2313612" y="1524945"/>
                                </a:lnTo>
                                <a:lnTo>
                                  <a:pt x="2305379" y="1514553"/>
                                </a:lnTo>
                                <a:close/>
                                <a:moveTo>
                                  <a:pt x="332493" y="1498120"/>
                                </a:moveTo>
                                <a:lnTo>
                                  <a:pt x="353372" y="1514553"/>
                                </a:lnTo>
                                <a:lnTo>
                                  <a:pt x="345144" y="1524945"/>
                                </a:lnTo>
                                <a:lnTo>
                                  <a:pt x="324318" y="1508511"/>
                                </a:lnTo>
                                <a:close/>
                                <a:moveTo>
                                  <a:pt x="6058146" y="1490586"/>
                                </a:moveTo>
                                <a:lnTo>
                                  <a:pt x="6076879" y="1509303"/>
                                </a:lnTo>
                                <a:lnTo>
                                  <a:pt x="6067512" y="1518654"/>
                                </a:lnTo>
                                <a:lnTo>
                                  <a:pt x="6048780" y="1499952"/>
                                </a:lnTo>
                                <a:close/>
                                <a:moveTo>
                                  <a:pt x="3411121" y="1490586"/>
                                </a:moveTo>
                                <a:lnTo>
                                  <a:pt x="3429853" y="1509303"/>
                                </a:lnTo>
                                <a:lnTo>
                                  <a:pt x="3420487" y="1518654"/>
                                </a:lnTo>
                                <a:lnTo>
                                  <a:pt x="3401754" y="1499952"/>
                                </a:lnTo>
                                <a:close/>
                                <a:moveTo>
                                  <a:pt x="764053" y="1490586"/>
                                </a:moveTo>
                                <a:lnTo>
                                  <a:pt x="782786" y="1509303"/>
                                </a:lnTo>
                                <a:lnTo>
                                  <a:pt x="773419" y="1518654"/>
                                </a:lnTo>
                                <a:lnTo>
                                  <a:pt x="754687" y="1499952"/>
                                </a:lnTo>
                                <a:close/>
                                <a:moveTo>
                                  <a:pt x="7191567" y="1487821"/>
                                </a:moveTo>
                                <a:lnTo>
                                  <a:pt x="7200933" y="1497188"/>
                                </a:lnTo>
                                <a:lnTo>
                                  <a:pt x="7182200" y="1515905"/>
                                </a:lnTo>
                                <a:lnTo>
                                  <a:pt x="7172834" y="1506538"/>
                                </a:lnTo>
                                <a:close/>
                                <a:moveTo>
                                  <a:pt x="4544526" y="1487821"/>
                                </a:moveTo>
                                <a:lnTo>
                                  <a:pt x="4553892" y="1497188"/>
                                </a:lnTo>
                                <a:lnTo>
                                  <a:pt x="4535160" y="1515905"/>
                                </a:lnTo>
                                <a:lnTo>
                                  <a:pt x="4525793" y="1506538"/>
                                </a:lnTo>
                                <a:close/>
                                <a:moveTo>
                                  <a:pt x="1897469" y="1487821"/>
                                </a:moveTo>
                                <a:lnTo>
                                  <a:pt x="1906836" y="1497188"/>
                                </a:lnTo>
                                <a:lnTo>
                                  <a:pt x="1888103" y="1515905"/>
                                </a:lnTo>
                                <a:lnTo>
                                  <a:pt x="1878737" y="1506538"/>
                                </a:lnTo>
                                <a:close/>
                                <a:moveTo>
                                  <a:pt x="6721091" y="1469943"/>
                                </a:moveTo>
                                <a:lnTo>
                                  <a:pt x="6730255" y="1479495"/>
                                </a:lnTo>
                                <a:cubicBezTo>
                                  <a:pt x="6723623" y="1485864"/>
                                  <a:pt x="6716974" y="1491937"/>
                                  <a:pt x="6710373" y="1497591"/>
                                </a:cubicBezTo>
                                <a:lnTo>
                                  <a:pt x="6701737" y="1487572"/>
                                </a:lnTo>
                                <a:cubicBezTo>
                                  <a:pt x="6708183" y="1482058"/>
                                  <a:pt x="6714629" y="1476140"/>
                                  <a:pt x="6721091" y="1469943"/>
                                </a:cubicBezTo>
                                <a:close/>
                                <a:moveTo>
                                  <a:pt x="4074034" y="1469943"/>
                                </a:moveTo>
                                <a:lnTo>
                                  <a:pt x="4083198" y="1479495"/>
                                </a:lnTo>
                                <a:cubicBezTo>
                                  <a:pt x="4076566" y="1485864"/>
                                  <a:pt x="4069918" y="1491937"/>
                                  <a:pt x="4063348" y="1497591"/>
                                </a:cubicBezTo>
                                <a:lnTo>
                                  <a:pt x="4054696" y="1487572"/>
                                </a:lnTo>
                                <a:cubicBezTo>
                                  <a:pt x="4061126" y="1482058"/>
                                  <a:pt x="4067557" y="1476140"/>
                                  <a:pt x="4074034" y="1469943"/>
                                </a:cubicBezTo>
                                <a:close/>
                                <a:moveTo>
                                  <a:pt x="1426996" y="1469943"/>
                                </a:moveTo>
                                <a:lnTo>
                                  <a:pt x="1436156" y="1479495"/>
                                </a:lnTo>
                                <a:lnTo>
                                  <a:pt x="1436154" y="1479495"/>
                                </a:lnTo>
                                <a:cubicBezTo>
                                  <a:pt x="1429530" y="1485864"/>
                                  <a:pt x="1422881" y="1491937"/>
                                  <a:pt x="1416283" y="1497591"/>
                                </a:cubicBezTo>
                                <a:lnTo>
                                  <a:pt x="1407642" y="1487572"/>
                                </a:lnTo>
                                <a:cubicBezTo>
                                  <a:pt x="1414085" y="1482058"/>
                                  <a:pt x="1420528" y="1476140"/>
                                  <a:pt x="1426996" y="1469943"/>
                                </a:cubicBezTo>
                                <a:close/>
                                <a:moveTo>
                                  <a:pt x="6510169" y="1454270"/>
                                </a:moveTo>
                                <a:cubicBezTo>
                                  <a:pt x="6516367" y="1460654"/>
                                  <a:pt x="6522595" y="1466867"/>
                                  <a:pt x="6528840" y="1472754"/>
                                </a:cubicBezTo>
                                <a:lnTo>
                                  <a:pt x="6519722" y="1482369"/>
                                </a:lnTo>
                                <a:cubicBezTo>
                                  <a:pt x="6513338" y="1476327"/>
                                  <a:pt x="6507000" y="1470020"/>
                                  <a:pt x="6500647" y="1463481"/>
                                </a:cubicBezTo>
                                <a:close/>
                                <a:moveTo>
                                  <a:pt x="1216079" y="1454270"/>
                                </a:moveTo>
                                <a:cubicBezTo>
                                  <a:pt x="1222263" y="1460654"/>
                                  <a:pt x="1228500" y="1466867"/>
                                  <a:pt x="1234734" y="1472754"/>
                                </a:cubicBezTo>
                                <a:lnTo>
                                  <a:pt x="1225626" y="1482369"/>
                                </a:lnTo>
                                <a:cubicBezTo>
                                  <a:pt x="1219237" y="1476327"/>
                                  <a:pt x="1212897" y="1470020"/>
                                  <a:pt x="1206559" y="1463481"/>
                                </a:cubicBezTo>
                                <a:close/>
                                <a:moveTo>
                                  <a:pt x="3863144" y="1454254"/>
                                </a:moveTo>
                                <a:cubicBezTo>
                                  <a:pt x="3869326" y="1460623"/>
                                  <a:pt x="3875554" y="1466836"/>
                                  <a:pt x="3881799" y="1472723"/>
                                </a:cubicBezTo>
                                <a:lnTo>
                                  <a:pt x="3872681" y="1482353"/>
                                </a:lnTo>
                                <a:cubicBezTo>
                                  <a:pt x="3866297" y="1476296"/>
                                  <a:pt x="3859959" y="1469989"/>
                                  <a:pt x="3853622" y="1463450"/>
                                </a:cubicBezTo>
                                <a:close/>
                                <a:moveTo>
                                  <a:pt x="5975386" y="1453011"/>
                                </a:moveTo>
                                <a:lnTo>
                                  <a:pt x="5990935" y="1474571"/>
                                </a:lnTo>
                                <a:lnTo>
                                  <a:pt x="5980171" y="1482276"/>
                                </a:lnTo>
                                <a:lnTo>
                                  <a:pt x="5964669" y="1460763"/>
                                </a:lnTo>
                                <a:close/>
                                <a:moveTo>
                                  <a:pt x="681287" y="1453011"/>
                                </a:moveTo>
                                <a:lnTo>
                                  <a:pt x="696836" y="1474571"/>
                                </a:lnTo>
                                <a:lnTo>
                                  <a:pt x="696837" y="1474571"/>
                                </a:lnTo>
                                <a:lnTo>
                                  <a:pt x="686075" y="1482276"/>
                                </a:lnTo>
                                <a:lnTo>
                                  <a:pt x="670576" y="1460763"/>
                                </a:lnTo>
                                <a:close/>
                                <a:moveTo>
                                  <a:pt x="3328314" y="1452981"/>
                                </a:moveTo>
                                <a:lnTo>
                                  <a:pt x="3343878" y="1474540"/>
                                </a:lnTo>
                                <a:lnTo>
                                  <a:pt x="3343863" y="1474540"/>
                                </a:lnTo>
                                <a:lnTo>
                                  <a:pt x="3333099" y="1482245"/>
                                </a:lnTo>
                                <a:lnTo>
                                  <a:pt x="3317612" y="1460731"/>
                                </a:lnTo>
                                <a:close/>
                                <a:moveTo>
                                  <a:pt x="7683588" y="1449486"/>
                                </a:moveTo>
                                <a:lnTo>
                                  <a:pt x="7691556" y="1460033"/>
                                </a:lnTo>
                                <a:cubicBezTo>
                                  <a:pt x="7684597" y="1465314"/>
                                  <a:pt x="7677561" y="1470657"/>
                                  <a:pt x="7670493" y="1476062"/>
                                </a:cubicBezTo>
                                <a:lnTo>
                                  <a:pt x="7662432" y="1465562"/>
                                </a:lnTo>
                                <a:cubicBezTo>
                                  <a:pt x="7669545" y="1460110"/>
                                  <a:pt x="7676582" y="1454767"/>
                                  <a:pt x="7683588" y="1449486"/>
                                </a:cubicBezTo>
                                <a:close/>
                                <a:moveTo>
                                  <a:pt x="5563360" y="1449486"/>
                                </a:moveTo>
                                <a:cubicBezTo>
                                  <a:pt x="5570366" y="1454767"/>
                                  <a:pt x="5577403" y="1460110"/>
                                  <a:pt x="5584517" y="1465562"/>
                                </a:cubicBezTo>
                                <a:lnTo>
                                  <a:pt x="5576439" y="1476062"/>
                                </a:lnTo>
                                <a:cubicBezTo>
                                  <a:pt x="5569387" y="1470657"/>
                                  <a:pt x="5562351" y="1465314"/>
                                  <a:pt x="5555393" y="1460033"/>
                                </a:cubicBezTo>
                                <a:close/>
                                <a:moveTo>
                                  <a:pt x="5036562" y="1449486"/>
                                </a:moveTo>
                                <a:lnTo>
                                  <a:pt x="5044531" y="1460033"/>
                                </a:lnTo>
                                <a:cubicBezTo>
                                  <a:pt x="5037572" y="1465314"/>
                                  <a:pt x="5030535" y="1470657"/>
                                  <a:pt x="5023468" y="1476062"/>
                                </a:cubicBezTo>
                                <a:lnTo>
                                  <a:pt x="5015391" y="1465562"/>
                                </a:lnTo>
                                <a:cubicBezTo>
                                  <a:pt x="5022505" y="1460110"/>
                                  <a:pt x="5029541" y="1454767"/>
                                  <a:pt x="5036562" y="1449486"/>
                                </a:cubicBezTo>
                                <a:close/>
                                <a:moveTo>
                                  <a:pt x="2916320" y="1449486"/>
                                </a:moveTo>
                                <a:cubicBezTo>
                                  <a:pt x="2923325" y="1454767"/>
                                  <a:pt x="2930377" y="1460110"/>
                                  <a:pt x="2937491" y="1465562"/>
                                </a:cubicBezTo>
                                <a:lnTo>
                                  <a:pt x="2929414" y="1476062"/>
                                </a:lnTo>
                                <a:cubicBezTo>
                                  <a:pt x="2922346" y="1470657"/>
                                  <a:pt x="2915310" y="1465314"/>
                                  <a:pt x="2908351" y="1460033"/>
                                </a:cubicBezTo>
                                <a:close/>
                                <a:moveTo>
                                  <a:pt x="2389506" y="1449486"/>
                                </a:moveTo>
                                <a:lnTo>
                                  <a:pt x="2397458" y="1460033"/>
                                </a:lnTo>
                                <a:cubicBezTo>
                                  <a:pt x="2390500" y="1465314"/>
                                  <a:pt x="2383463" y="1470657"/>
                                  <a:pt x="2376411" y="1476062"/>
                                </a:cubicBezTo>
                                <a:lnTo>
                                  <a:pt x="2368334" y="1465562"/>
                                </a:lnTo>
                                <a:cubicBezTo>
                                  <a:pt x="2375448" y="1460110"/>
                                  <a:pt x="2382484" y="1454767"/>
                                  <a:pt x="2389506" y="1449486"/>
                                </a:cubicBezTo>
                                <a:close/>
                                <a:moveTo>
                                  <a:pt x="269260" y="1449486"/>
                                </a:moveTo>
                                <a:cubicBezTo>
                                  <a:pt x="276271" y="1454767"/>
                                  <a:pt x="283309" y="1460110"/>
                                  <a:pt x="290424" y="1465562"/>
                                </a:cubicBezTo>
                                <a:lnTo>
                                  <a:pt x="282351" y="1476062"/>
                                </a:lnTo>
                                <a:cubicBezTo>
                                  <a:pt x="275287" y="1470657"/>
                                  <a:pt x="268250" y="1465314"/>
                                  <a:pt x="261290" y="1460033"/>
                                </a:cubicBezTo>
                                <a:close/>
                                <a:moveTo>
                                  <a:pt x="5599055" y="1442231"/>
                                </a:moveTo>
                                <a:lnTo>
                                  <a:pt x="5610394" y="1449097"/>
                                </a:lnTo>
                                <a:cubicBezTo>
                                  <a:pt x="5605812" y="1456631"/>
                                  <a:pt x="5601308" y="1464180"/>
                                  <a:pt x="5596912" y="1471775"/>
                                </a:cubicBezTo>
                                <a:lnTo>
                                  <a:pt x="5585417" y="1465158"/>
                                </a:lnTo>
                                <a:cubicBezTo>
                                  <a:pt x="5589875" y="1457454"/>
                                  <a:pt x="5594426" y="1449796"/>
                                  <a:pt x="5599055" y="1442231"/>
                                </a:cubicBezTo>
                                <a:close/>
                                <a:moveTo>
                                  <a:pt x="2952030" y="1442231"/>
                                </a:moveTo>
                                <a:lnTo>
                                  <a:pt x="2963353" y="1449097"/>
                                </a:lnTo>
                                <a:cubicBezTo>
                                  <a:pt x="2958771" y="1456631"/>
                                  <a:pt x="2954282" y="1464180"/>
                                  <a:pt x="2949871" y="1471775"/>
                                </a:cubicBezTo>
                                <a:lnTo>
                                  <a:pt x="2938392" y="1465158"/>
                                </a:lnTo>
                                <a:cubicBezTo>
                                  <a:pt x="2942834" y="1457454"/>
                                  <a:pt x="2947386" y="1449796"/>
                                  <a:pt x="2952030" y="1442231"/>
                                </a:cubicBezTo>
                                <a:close/>
                                <a:moveTo>
                                  <a:pt x="304937" y="1442231"/>
                                </a:moveTo>
                                <a:lnTo>
                                  <a:pt x="316270" y="1449097"/>
                                </a:lnTo>
                                <a:cubicBezTo>
                                  <a:pt x="311691" y="1456631"/>
                                  <a:pt x="307188" y="1464180"/>
                                  <a:pt x="302791" y="1471775"/>
                                </a:cubicBezTo>
                                <a:lnTo>
                                  <a:pt x="291303" y="1465158"/>
                                </a:lnTo>
                                <a:cubicBezTo>
                                  <a:pt x="295753" y="1457454"/>
                                  <a:pt x="300306" y="1449796"/>
                                  <a:pt x="304937" y="1442231"/>
                                </a:cubicBezTo>
                                <a:close/>
                                <a:moveTo>
                                  <a:pt x="4634539" y="1440958"/>
                                </a:moveTo>
                                <a:lnTo>
                                  <a:pt x="4645304" y="1448662"/>
                                </a:lnTo>
                                <a:lnTo>
                                  <a:pt x="4629864" y="1470222"/>
                                </a:lnTo>
                                <a:lnTo>
                                  <a:pt x="4619100" y="1462518"/>
                                </a:lnTo>
                                <a:close/>
                                <a:moveTo>
                                  <a:pt x="7281596" y="1440943"/>
                                </a:moveTo>
                                <a:lnTo>
                                  <a:pt x="7292360" y="1448631"/>
                                </a:lnTo>
                                <a:lnTo>
                                  <a:pt x="7276920" y="1470191"/>
                                </a:lnTo>
                                <a:lnTo>
                                  <a:pt x="7266156" y="1462487"/>
                                </a:lnTo>
                                <a:close/>
                                <a:moveTo>
                                  <a:pt x="1987514" y="1440943"/>
                                </a:moveTo>
                                <a:lnTo>
                                  <a:pt x="1998278" y="1448631"/>
                                </a:lnTo>
                                <a:lnTo>
                                  <a:pt x="1982823" y="1470191"/>
                                </a:lnTo>
                                <a:lnTo>
                                  <a:pt x="1972058" y="1462487"/>
                                </a:lnTo>
                                <a:close/>
                                <a:moveTo>
                                  <a:pt x="7644802" y="1437246"/>
                                </a:moveTo>
                                <a:cubicBezTo>
                                  <a:pt x="7649461" y="1444764"/>
                                  <a:pt x="7654013" y="1452328"/>
                                  <a:pt x="7658486" y="1459955"/>
                                </a:cubicBezTo>
                                <a:lnTo>
                                  <a:pt x="7647116" y="1466680"/>
                                </a:lnTo>
                                <a:cubicBezTo>
                                  <a:pt x="7642627" y="1459163"/>
                                  <a:pt x="7638138" y="1451645"/>
                                  <a:pt x="7633525" y="1444173"/>
                                </a:cubicBezTo>
                                <a:close/>
                                <a:moveTo>
                                  <a:pt x="4997776" y="1437246"/>
                                </a:moveTo>
                                <a:cubicBezTo>
                                  <a:pt x="5002436" y="1444764"/>
                                  <a:pt x="5006987" y="1452328"/>
                                  <a:pt x="5011461" y="1459955"/>
                                </a:cubicBezTo>
                                <a:lnTo>
                                  <a:pt x="5000075" y="1466680"/>
                                </a:lnTo>
                                <a:cubicBezTo>
                                  <a:pt x="4995602" y="1459163"/>
                                  <a:pt x="4991097" y="1451645"/>
                                  <a:pt x="4986484" y="1444173"/>
                                </a:cubicBezTo>
                                <a:close/>
                                <a:moveTo>
                                  <a:pt x="2350704" y="1437246"/>
                                </a:moveTo>
                                <a:cubicBezTo>
                                  <a:pt x="2355364" y="1444764"/>
                                  <a:pt x="2359915" y="1452328"/>
                                  <a:pt x="2364404" y="1459955"/>
                                </a:cubicBezTo>
                                <a:lnTo>
                                  <a:pt x="2353018" y="1466680"/>
                                </a:lnTo>
                                <a:cubicBezTo>
                                  <a:pt x="2348530" y="1459163"/>
                                  <a:pt x="2344041" y="1451645"/>
                                  <a:pt x="2339427" y="1444173"/>
                                </a:cubicBezTo>
                                <a:close/>
                                <a:moveTo>
                                  <a:pt x="6001948" y="1434450"/>
                                </a:moveTo>
                                <a:lnTo>
                                  <a:pt x="6020681" y="1453167"/>
                                </a:lnTo>
                                <a:lnTo>
                                  <a:pt x="6011314" y="1462518"/>
                                </a:lnTo>
                                <a:lnTo>
                                  <a:pt x="5992582" y="1443801"/>
                                </a:lnTo>
                                <a:close/>
                                <a:moveTo>
                                  <a:pt x="3354922" y="1434450"/>
                                </a:moveTo>
                                <a:lnTo>
                                  <a:pt x="3373655" y="1453167"/>
                                </a:lnTo>
                                <a:lnTo>
                                  <a:pt x="3364289" y="1462518"/>
                                </a:lnTo>
                                <a:lnTo>
                                  <a:pt x="3345556" y="1443801"/>
                                </a:lnTo>
                                <a:close/>
                                <a:moveTo>
                                  <a:pt x="707858" y="1434450"/>
                                </a:moveTo>
                                <a:lnTo>
                                  <a:pt x="726591" y="1453167"/>
                                </a:lnTo>
                                <a:lnTo>
                                  <a:pt x="717224" y="1462518"/>
                                </a:lnTo>
                                <a:lnTo>
                                  <a:pt x="698492" y="1443801"/>
                                </a:lnTo>
                                <a:close/>
                                <a:moveTo>
                                  <a:pt x="7247765" y="1431685"/>
                                </a:moveTo>
                                <a:lnTo>
                                  <a:pt x="7257131" y="1441036"/>
                                </a:lnTo>
                                <a:lnTo>
                                  <a:pt x="7238399" y="1459753"/>
                                </a:lnTo>
                                <a:lnTo>
                                  <a:pt x="7229032" y="1450402"/>
                                </a:lnTo>
                                <a:close/>
                                <a:moveTo>
                                  <a:pt x="4600724" y="1431685"/>
                                </a:moveTo>
                                <a:lnTo>
                                  <a:pt x="4610091" y="1441036"/>
                                </a:lnTo>
                                <a:lnTo>
                                  <a:pt x="4591358" y="1459753"/>
                                </a:lnTo>
                                <a:lnTo>
                                  <a:pt x="4581991" y="1450402"/>
                                </a:lnTo>
                                <a:close/>
                                <a:moveTo>
                                  <a:pt x="1953667" y="1431685"/>
                                </a:moveTo>
                                <a:lnTo>
                                  <a:pt x="1963034" y="1441036"/>
                                </a:lnTo>
                                <a:lnTo>
                                  <a:pt x="1944301" y="1459753"/>
                                </a:lnTo>
                                <a:lnTo>
                                  <a:pt x="1934935" y="1450402"/>
                                </a:lnTo>
                                <a:close/>
                                <a:moveTo>
                                  <a:pt x="6774803" y="1412160"/>
                                </a:moveTo>
                                <a:lnTo>
                                  <a:pt x="6784900" y="1420703"/>
                                </a:lnTo>
                                <a:cubicBezTo>
                                  <a:pt x="6779152" y="1427491"/>
                                  <a:pt x="6773281" y="1434232"/>
                                  <a:pt x="6767348" y="1440849"/>
                                </a:cubicBezTo>
                                <a:lnTo>
                                  <a:pt x="6757469" y="1432011"/>
                                </a:lnTo>
                                <a:cubicBezTo>
                                  <a:pt x="6763340" y="1425503"/>
                                  <a:pt x="6769118" y="1418855"/>
                                  <a:pt x="6774803" y="1412160"/>
                                </a:cubicBezTo>
                                <a:close/>
                                <a:moveTo>
                                  <a:pt x="1480709" y="1412160"/>
                                </a:moveTo>
                                <a:lnTo>
                                  <a:pt x="1490798" y="1420703"/>
                                </a:lnTo>
                                <a:lnTo>
                                  <a:pt x="1490799" y="1420703"/>
                                </a:lnTo>
                                <a:cubicBezTo>
                                  <a:pt x="1485055" y="1427491"/>
                                  <a:pt x="1479182" y="1434232"/>
                                  <a:pt x="1473258" y="1440849"/>
                                </a:cubicBezTo>
                                <a:lnTo>
                                  <a:pt x="1463373" y="1432011"/>
                                </a:lnTo>
                                <a:cubicBezTo>
                                  <a:pt x="1469247" y="1425503"/>
                                  <a:pt x="1475016" y="1418855"/>
                                  <a:pt x="1480709" y="1412160"/>
                                </a:cubicBezTo>
                                <a:close/>
                                <a:moveTo>
                                  <a:pt x="4127747" y="1412144"/>
                                </a:moveTo>
                                <a:lnTo>
                                  <a:pt x="4137828" y="1420672"/>
                                </a:lnTo>
                                <a:cubicBezTo>
                                  <a:pt x="4132096" y="1427460"/>
                                  <a:pt x="4126209" y="1434217"/>
                                  <a:pt x="4120291" y="1440834"/>
                                </a:cubicBezTo>
                                <a:lnTo>
                                  <a:pt x="4110412" y="1431995"/>
                                </a:lnTo>
                                <a:cubicBezTo>
                                  <a:pt x="4116284" y="1425472"/>
                                  <a:pt x="4122046" y="1418839"/>
                                  <a:pt x="4127747" y="1412144"/>
                                </a:cubicBezTo>
                                <a:close/>
                                <a:moveTo>
                                  <a:pt x="205250" y="1401924"/>
                                </a:moveTo>
                                <a:lnTo>
                                  <a:pt x="226672" y="1417674"/>
                                </a:lnTo>
                                <a:lnTo>
                                  <a:pt x="218756" y="1428330"/>
                                </a:lnTo>
                                <a:cubicBezTo>
                                  <a:pt x="211563" y="1422971"/>
                                  <a:pt x="204422" y="1417721"/>
                                  <a:pt x="197436" y="1412626"/>
                                </a:cubicBezTo>
                                <a:close/>
                                <a:moveTo>
                                  <a:pt x="7747599" y="1401923"/>
                                </a:moveTo>
                                <a:lnTo>
                                  <a:pt x="7755412" y="1412626"/>
                                </a:lnTo>
                                <a:cubicBezTo>
                                  <a:pt x="7748422" y="1417721"/>
                                  <a:pt x="7741292" y="1422971"/>
                                  <a:pt x="7734100" y="1428330"/>
                                </a:cubicBezTo>
                                <a:lnTo>
                                  <a:pt x="7726179" y="1417674"/>
                                </a:lnTo>
                                <a:cubicBezTo>
                                  <a:pt x="7733417" y="1412315"/>
                                  <a:pt x="7740562" y="1407080"/>
                                  <a:pt x="7747599" y="1401923"/>
                                </a:cubicBezTo>
                                <a:close/>
                                <a:moveTo>
                                  <a:pt x="5499350" y="1401923"/>
                                </a:moveTo>
                                <a:cubicBezTo>
                                  <a:pt x="5506386" y="1407080"/>
                                  <a:pt x="5513516" y="1412315"/>
                                  <a:pt x="5520770" y="1417674"/>
                                </a:cubicBezTo>
                                <a:lnTo>
                                  <a:pt x="5512848" y="1428330"/>
                                </a:lnTo>
                                <a:cubicBezTo>
                                  <a:pt x="5505656" y="1422971"/>
                                  <a:pt x="5498511" y="1417721"/>
                                  <a:pt x="5491536" y="1412626"/>
                                </a:cubicBezTo>
                                <a:close/>
                                <a:moveTo>
                                  <a:pt x="5100573" y="1401923"/>
                                </a:moveTo>
                                <a:lnTo>
                                  <a:pt x="5108386" y="1412626"/>
                                </a:lnTo>
                                <a:cubicBezTo>
                                  <a:pt x="5101396" y="1417721"/>
                                  <a:pt x="5094251" y="1422971"/>
                                  <a:pt x="5087060" y="1428330"/>
                                </a:cubicBezTo>
                                <a:lnTo>
                                  <a:pt x="5079138" y="1417674"/>
                                </a:lnTo>
                                <a:cubicBezTo>
                                  <a:pt x="5086392" y="1412315"/>
                                  <a:pt x="5093521" y="1407080"/>
                                  <a:pt x="5100573" y="1401923"/>
                                </a:cubicBezTo>
                                <a:close/>
                                <a:moveTo>
                                  <a:pt x="2852309" y="1401923"/>
                                </a:moveTo>
                                <a:cubicBezTo>
                                  <a:pt x="2859345" y="1407080"/>
                                  <a:pt x="2866490" y="1412315"/>
                                  <a:pt x="2873728" y="1417674"/>
                                </a:cubicBezTo>
                                <a:lnTo>
                                  <a:pt x="2865822" y="1428330"/>
                                </a:lnTo>
                                <a:cubicBezTo>
                                  <a:pt x="2858615" y="1422971"/>
                                  <a:pt x="2851485" y="1417721"/>
                                  <a:pt x="2844495" y="1412626"/>
                                </a:cubicBezTo>
                                <a:close/>
                                <a:moveTo>
                                  <a:pt x="2453501" y="1401923"/>
                                </a:moveTo>
                                <a:lnTo>
                                  <a:pt x="2461314" y="1412626"/>
                                </a:lnTo>
                                <a:cubicBezTo>
                                  <a:pt x="2454340" y="1417721"/>
                                  <a:pt x="2447195" y="1422971"/>
                                  <a:pt x="2440003" y="1428330"/>
                                </a:cubicBezTo>
                                <a:lnTo>
                                  <a:pt x="2432081" y="1417674"/>
                                </a:lnTo>
                                <a:cubicBezTo>
                                  <a:pt x="2439320" y="1412315"/>
                                  <a:pt x="2446465" y="1407080"/>
                                  <a:pt x="2453501" y="1401923"/>
                                </a:cubicBezTo>
                                <a:close/>
                                <a:moveTo>
                                  <a:pt x="205249" y="1401923"/>
                                </a:moveTo>
                                <a:lnTo>
                                  <a:pt x="205250" y="1401923"/>
                                </a:lnTo>
                                <a:lnTo>
                                  <a:pt x="205250" y="1401924"/>
                                </a:lnTo>
                                <a:close/>
                                <a:moveTo>
                                  <a:pt x="2310873" y="1400037"/>
                                </a:moveTo>
                                <a:lnTo>
                                  <a:pt x="2310878" y="1400044"/>
                                </a:lnTo>
                                <a:lnTo>
                                  <a:pt x="2310862" y="1400044"/>
                                </a:lnTo>
                                <a:close/>
                                <a:moveTo>
                                  <a:pt x="3810829" y="1395027"/>
                                </a:moveTo>
                                <a:cubicBezTo>
                                  <a:pt x="3816359" y="1401799"/>
                                  <a:pt x="3822028" y="1408541"/>
                                  <a:pt x="3827775" y="1415298"/>
                                </a:cubicBezTo>
                                <a:lnTo>
                                  <a:pt x="3817679" y="1423872"/>
                                </a:lnTo>
                                <a:cubicBezTo>
                                  <a:pt x="3811885" y="1417084"/>
                                  <a:pt x="3806169" y="1410234"/>
                                  <a:pt x="3800577" y="1403399"/>
                                </a:cubicBezTo>
                                <a:close/>
                                <a:moveTo>
                                  <a:pt x="6457886" y="1394996"/>
                                </a:moveTo>
                                <a:cubicBezTo>
                                  <a:pt x="6463431" y="1401768"/>
                                  <a:pt x="6469085" y="1408525"/>
                                  <a:pt x="6474832" y="1415266"/>
                                </a:cubicBezTo>
                                <a:lnTo>
                                  <a:pt x="6464751" y="1423856"/>
                                </a:lnTo>
                                <a:cubicBezTo>
                                  <a:pt x="6458942" y="1417053"/>
                                  <a:pt x="6453225" y="1410203"/>
                                  <a:pt x="6447634" y="1403384"/>
                                </a:cubicBezTo>
                                <a:close/>
                                <a:moveTo>
                                  <a:pt x="1163791" y="1394996"/>
                                </a:moveTo>
                                <a:cubicBezTo>
                                  <a:pt x="1169328" y="1401768"/>
                                  <a:pt x="1174995" y="1408525"/>
                                  <a:pt x="1180739" y="1415266"/>
                                </a:cubicBezTo>
                                <a:lnTo>
                                  <a:pt x="1170647" y="1423856"/>
                                </a:lnTo>
                                <a:cubicBezTo>
                                  <a:pt x="1164850" y="1417053"/>
                                  <a:pt x="1159133" y="1410203"/>
                                  <a:pt x="1153545" y="1403384"/>
                                </a:cubicBezTo>
                                <a:close/>
                                <a:moveTo>
                                  <a:pt x="3281110" y="1388767"/>
                                </a:moveTo>
                                <a:lnTo>
                                  <a:pt x="3296969" y="1410094"/>
                                </a:lnTo>
                                <a:lnTo>
                                  <a:pt x="3286298" y="1417954"/>
                                </a:lnTo>
                                <a:lnTo>
                                  <a:pt x="3270501" y="1396689"/>
                                </a:lnTo>
                                <a:close/>
                                <a:moveTo>
                                  <a:pt x="5928167" y="1388752"/>
                                </a:moveTo>
                                <a:lnTo>
                                  <a:pt x="5944026" y="1410063"/>
                                </a:lnTo>
                                <a:lnTo>
                                  <a:pt x="5933370" y="1417938"/>
                                </a:lnTo>
                                <a:lnTo>
                                  <a:pt x="5917558" y="1396658"/>
                                </a:lnTo>
                                <a:close/>
                                <a:moveTo>
                                  <a:pt x="634067" y="1388752"/>
                                </a:moveTo>
                                <a:lnTo>
                                  <a:pt x="649928" y="1410063"/>
                                </a:lnTo>
                                <a:lnTo>
                                  <a:pt x="649927" y="1410063"/>
                                </a:lnTo>
                                <a:lnTo>
                                  <a:pt x="639266" y="1417938"/>
                                </a:lnTo>
                                <a:lnTo>
                                  <a:pt x="623460" y="1396658"/>
                                </a:lnTo>
                                <a:close/>
                                <a:moveTo>
                                  <a:pt x="5945734" y="1378283"/>
                                </a:moveTo>
                                <a:lnTo>
                                  <a:pt x="5964482" y="1397015"/>
                                </a:lnTo>
                                <a:lnTo>
                                  <a:pt x="5955116" y="1406382"/>
                                </a:lnTo>
                                <a:lnTo>
                                  <a:pt x="5936368" y="1387633"/>
                                </a:lnTo>
                                <a:close/>
                                <a:moveTo>
                                  <a:pt x="3298693" y="1378283"/>
                                </a:moveTo>
                                <a:lnTo>
                                  <a:pt x="3317457" y="1397015"/>
                                </a:lnTo>
                                <a:lnTo>
                                  <a:pt x="3308091" y="1406382"/>
                                </a:lnTo>
                                <a:lnTo>
                                  <a:pt x="3289327" y="1387633"/>
                                </a:lnTo>
                                <a:close/>
                                <a:moveTo>
                                  <a:pt x="651635" y="1378283"/>
                                </a:moveTo>
                                <a:lnTo>
                                  <a:pt x="670393" y="1397015"/>
                                </a:lnTo>
                                <a:lnTo>
                                  <a:pt x="661026" y="1406382"/>
                                </a:lnTo>
                                <a:lnTo>
                                  <a:pt x="642269" y="1387633"/>
                                </a:lnTo>
                                <a:close/>
                                <a:moveTo>
                                  <a:pt x="4681681" y="1376651"/>
                                </a:moveTo>
                                <a:lnTo>
                                  <a:pt x="4692337" y="1384511"/>
                                </a:lnTo>
                                <a:lnTo>
                                  <a:pt x="4676556" y="1405838"/>
                                </a:lnTo>
                                <a:lnTo>
                                  <a:pt x="4665900" y="1397978"/>
                                </a:lnTo>
                                <a:close/>
                                <a:moveTo>
                                  <a:pt x="7328723" y="1376620"/>
                                </a:moveTo>
                                <a:lnTo>
                                  <a:pt x="7339378" y="1384480"/>
                                </a:lnTo>
                                <a:lnTo>
                                  <a:pt x="7323597" y="1405807"/>
                                </a:lnTo>
                                <a:lnTo>
                                  <a:pt x="7312941" y="1397947"/>
                                </a:lnTo>
                                <a:close/>
                                <a:moveTo>
                                  <a:pt x="2034625" y="1376620"/>
                                </a:moveTo>
                                <a:lnTo>
                                  <a:pt x="2045280" y="1384480"/>
                                </a:lnTo>
                                <a:lnTo>
                                  <a:pt x="2029499" y="1405807"/>
                                </a:lnTo>
                                <a:lnTo>
                                  <a:pt x="2018844" y="1397947"/>
                                </a:lnTo>
                                <a:close/>
                                <a:moveTo>
                                  <a:pt x="7303963" y="1375533"/>
                                </a:moveTo>
                                <a:lnTo>
                                  <a:pt x="7313329" y="1384900"/>
                                </a:lnTo>
                                <a:lnTo>
                                  <a:pt x="7294597" y="1403617"/>
                                </a:lnTo>
                                <a:lnTo>
                                  <a:pt x="7285231" y="1394250"/>
                                </a:lnTo>
                                <a:close/>
                                <a:moveTo>
                                  <a:pt x="4656922" y="1375533"/>
                                </a:moveTo>
                                <a:lnTo>
                                  <a:pt x="4666288" y="1384900"/>
                                </a:lnTo>
                                <a:lnTo>
                                  <a:pt x="4647556" y="1403617"/>
                                </a:lnTo>
                                <a:lnTo>
                                  <a:pt x="4638190" y="1394250"/>
                                </a:lnTo>
                                <a:close/>
                                <a:moveTo>
                                  <a:pt x="2009865" y="1375533"/>
                                </a:moveTo>
                                <a:lnTo>
                                  <a:pt x="2019232" y="1384900"/>
                                </a:lnTo>
                                <a:lnTo>
                                  <a:pt x="2000499" y="1403617"/>
                                </a:lnTo>
                                <a:lnTo>
                                  <a:pt x="1991133" y="1394250"/>
                                </a:lnTo>
                                <a:close/>
                                <a:moveTo>
                                  <a:pt x="2995910" y="1375455"/>
                                </a:moveTo>
                                <a:lnTo>
                                  <a:pt x="3006721" y="1383067"/>
                                </a:lnTo>
                                <a:cubicBezTo>
                                  <a:pt x="3001673" y="1390243"/>
                                  <a:pt x="2996687" y="1397450"/>
                                  <a:pt x="2991763" y="1404766"/>
                                </a:cubicBezTo>
                                <a:lnTo>
                                  <a:pt x="2980797" y="1397372"/>
                                </a:lnTo>
                                <a:cubicBezTo>
                                  <a:pt x="2985767" y="1390010"/>
                                  <a:pt x="2990800" y="1382694"/>
                                  <a:pt x="2995910" y="1375455"/>
                                </a:cubicBezTo>
                                <a:close/>
                                <a:moveTo>
                                  <a:pt x="348846" y="1375455"/>
                                </a:moveTo>
                                <a:lnTo>
                                  <a:pt x="359660" y="1383067"/>
                                </a:lnTo>
                                <a:lnTo>
                                  <a:pt x="359661" y="1383067"/>
                                </a:lnTo>
                                <a:cubicBezTo>
                                  <a:pt x="354615" y="1390243"/>
                                  <a:pt x="349623" y="1397450"/>
                                  <a:pt x="344706" y="1404766"/>
                                </a:cubicBezTo>
                                <a:lnTo>
                                  <a:pt x="333737" y="1397372"/>
                                </a:lnTo>
                                <a:cubicBezTo>
                                  <a:pt x="338704" y="1390010"/>
                                  <a:pt x="343748" y="1382694"/>
                                  <a:pt x="348846" y="1375455"/>
                                </a:cubicBezTo>
                                <a:close/>
                                <a:moveTo>
                                  <a:pt x="5642936" y="1375440"/>
                                </a:moveTo>
                                <a:lnTo>
                                  <a:pt x="5653762" y="1383036"/>
                                </a:lnTo>
                                <a:cubicBezTo>
                                  <a:pt x="5648714" y="1390227"/>
                                  <a:pt x="5643712" y="1397435"/>
                                  <a:pt x="5638804" y="1404750"/>
                                </a:cubicBezTo>
                                <a:lnTo>
                                  <a:pt x="5627822" y="1397357"/>
                                </a:lnTo>
                                <a:cubicBezTo>
                                  <a:pt x="5632793" y="1389979"/>
                                  <a:pt x="5637841" y="1382678"/>
                                  <a:pt x="5642936" y="1375440"/>
                                </a:cubicBezTo>
                                <a:close/>
                                <a:moveTo>
                                  <a:pt x="7600719" y="1370780"/>
                                </a:moveTo>
                                <a:cubicBezTo>
                                  <a:pt x="7605892" y="1377987"/>
                                  <a:pt x="7610971" y="1385288"/>
                                  <a:pt x="7615926" y="1392604"/>
                                </a:cubicBezTo>
                                <a:lnTo>
                                  <a:pt x="7604960" y="1400044"/>
                                </a:lnTo>
                                <a:cubicBezTo>
                                  <a:pt x="7600051" y="1392775"/>
                                  <a:pt x="7595034" y="1385598"/>
                                  <a:pt x="7589955" y="1378485"/>
                                </a:cubicBezTo>
                                <a:close/>
                                <a:moveTo>
                                  <a:pt x="4953663" y="1370780"/>
                                </a:moveTo>
                                <a:cubicBezTo>
                                  <a:pt x="4958835" y="1377987"/>
                                  <a:pt x="4963899" y="1385288"/>
                                  <a:pt x="4968870" y="1392604"/>
                                </a:cubicBezTo>
                                <a:lnTo>
                                  <a:pt x="4957904" y="1400044"/>
                                </a:lnTo>
                                <a:cubicBezTo>
                                  <a:pt x="4952995" y="1392775"/>
                                  <a:pt x="4947962" y="1385598"/>
                                  <a:pt x="4942899" y="1378485"/>
                                </a:cubicBezTo>
                                <a:close/>
                                <a:moveTo>
                                  <a:pt x="2306622" y="1370780"/>
                                </a:moveTo>
                                <a:cubicBezTo>
                                  <a:pt x="2311794" y="1377987"/>
                                  <a:pt x="2316873" y="1385288"/>
                                  <a:pt x="2321844" y="1392604"/>
                                </a:cubicBezTo>
                                <a:lnTo>
                                  <a:pt x="2310873" y="1400037"/>
                                </a:lnTo>
                                <a:lnTo>
                                  <a:pt x="2295857" y="1378485"/>
                                </a:lnTo>
                                <a:close/>
                                <a:moveTo>
                                  <a:pt x="5434562" y="1355356"/>
                                </a:moveTo>
                                <a:lnTo>
                                  <a:pt x="5456215" y="1370780"/>
                                </a:lnTo>
                                <a:lnTo>
                                  <a:pt x="5448510" y="1381529"/>
                                </a:lnTo>
                                <a:lnTo>
                                  <a:pt x="5426904" y="1366151"/>
                                </a:lnTo>
                                <a:close/>
                                <a:moveTo>
                                  <a:pt x="5165345" y="1355356"/>
                                </a:moveTo>
                                <a:lnTo>
                                  <a:pt x="5173003" y="1366151"/>
                                </a:lnTo>
                                <a:lnTo>
                                  <a:pt x="5151412" y="1381529"/>
                                </a:lnTo>
                                <a:lnTo>
                                  <a:pt x="5143693" y="1370780"/>
                                </a:lnTo>
                                <a:close/>
                                <a:moveTo>
                                  <a:pt x="2787521" y="1355356"/>
                                </a:moveTo>
                                <a:lnTo>
                                  <a:pt x="2809174" y="1370780"/>
                                </a:lnTo>
                                <a:lnTo>
                                  <a:pt x="2801469" y="1381529"/>
                                </a:lnTo>
                                <a:lnTo>
                                  <a:pt x="2779863" y="1366151"/>
                                </a:lnTo>
                                <a:close/>
                                <a:moveTo>
                                  <a:pt x="2518289" y="1355356"/>
                                </a:moveTo>
                                <a:lnTo>
                                  <a:pt x="2525947" y="1366151"/>
                                </a:lnTo>
                                <a:lnTo>
                                  <a:pt x="2504340" y="1381529"/>
                                </a:lnTo>
                                <a:lnTo>
                                  <a:pt x="2496636" y="1370780"/>
                                </a:lnTo>
                                <a:close/>
                                <a:moveTo>
                                  <a:pt x="140464" y="1355356"/>
                                </a:moveTo>
                                <a:lnTo>
                                  <a:pt x="162120" y="1370780"/>
                                </a:lnTo>
                                <a:lnTo>
                                  <a:pt x="154410" y="1381529"/>
                                </a:lnTo>
                                <a:lnTo>
                                  <a:pt x="132806" y="1366151"/>
                                </a:lnTo>
                                <a:close/>
                                <a:moveTo>
                                  <a:pt x="6824167" y="1350183"/>
                                </a:moveTo>
                                <a:lnTo>
                                  <a:pt x="6834776" y="1358089"/>
                                </a:lnTo>
                                <a:cubicBezTo>
                                  <a:pt x="6829634" y="1364986"/>
                                  <a:pt x="6824198" y="1372100"/>
                                  <a:pt x="6818575" y="1379292"/>
                                </a:cubicBezTo>
                                <a:lnTo>
                                  <a:pt x="6808122" y="1371168"/>
                                </a:lnTo>
                                <a:cubicBezTo>
                                  <a:pt x="6813682" y="1364039"/>
                                  <a:pt x="6819072" y="1357033"/>
                                  <a:pt x="6824167" y="1350183"/>
                                </a:cubicBezTo>
                                <a:close/>
                                <a:moveTo>
                                  <a:pt x="4177111" y="1350183"/>
                                </a:moveTo>
                                <a:lnTo>
                                  <a:pt x="4187719" y="1358089"/>
                                </a:lnTo>
                                <a:cubicBezTo>
                                  <a:pt x="4182562" y="1364986"/>
                                  <a:pt x="4177141" y="1372100"/>
                                  <a:pt x="4171519" y="1379292"/>
                                </a:cubicBezTo>
                                <a:lnTo>
                                  <a:pt x="4161065" y="1371168"/>
                                </a:lnTo>
                                <a:cubicBezTo>
                                  <a:pt x="4166626" y="1364039"/>
                                  <a:pt x="4172016" y="1357033"/>
                                  <a:pt x="4177111" y="1350183"/>
                                </a:cubicBezTo>
                                <a:close/>
                                <a:moveTo>
                                  <a:pt x="1530074" y="1350183"/>
                                </a:moveTo>
                                <a:lnTo>
                                  <a:pt x="1540682" y="1358089"/>
                                </a:lnTo>
                                <a:cubicBezTo>
                                  <a:pt x="1535532" y="1364986"/>
                                  <a:pt x="1530099" y="1372100"/>
                                  <a:pt x="1524485" y="1379292"/>
                                </a:cubicBezTo>
                                <a:lnTo>
                                  <a:pt x="1514033" y="1371168"/>
                                </a:lnTo>
                                <a:cubicBezTo>
                                  <a:pt x="1519596" y="1364039"/>
                                  <a:pt x="1524978" y="1357033"/>
                                  <a:pt x="1530074" y="1350183"/>
                                </a:cubicBezTo>
                                <a:close/>
                                <a:moveTo>
                                  <a:pt x="6409485" y="1332258"/>
                                </a:moveTo>
                                <a:cubicBezTo>
                                  <a:pt x="6414440" y="1339061"/>
                                  <a:pt x="6419721" y="1346176"/>
                                  <a:pt x="6425236" y="1353492"/>
                                </a:cubicBezTo>
                                <a:lnTo>
                                  <a:pt x="6414688" y="1361445"/>
                                </a:lnTo>
                                <a:cubicBezTo>
                                  <a:pt x="6409112" y="1354082"/>
                                  <a:pt x="6403784" y="1346921"/>
                                  <a:pt x="6398767" y="1340071"/>
                                </a:cubicBezTo>
                                <a:close/>
                                <a:moveTo>
                                  <a:pt x="3762444" y="1332258"/>
                                </a:moveTo>
                                <a:cubicBezTo>
                                  <a:pt x="3767414" y="1339061"/>
                                  <a:pt x="3772680" y="1346176"/>
                                  <a:pt x="3778194" y="1353492"/>
                                </a:cubicBezTo>
                                <a:lnTo>
                                  <a:pt x="3767647" y="1361445"/>
                                </a:lnTo>
                                <a:cubicBezTo>
                                  <a:pt x="3762087" y="1354082"/>
                                  <a:pt x="3756743" y="1346921"/>
                                  <a:pt x="3751726" y="1340071"/>
                                </a:cubicBezTo>
                                <a:close/>
                                <a:moveTo>
                                  <a:pt x="1115383" y="1332258"/>
                                </a:moveTo>
                                <a:cubicBezTo>
                                  <a:pt x="1120350" y="1339061"/>
                                  <a:pt x="1125630" y="1346176"/>
                                  <a:pt x="1131139" y="1353492"/>
                                </a:cubicBezTo>
                                <a:lnTo>
                                  <a:pt x="1120583" y="1361445"/>
                                </a:lnTo>
                                <a:cubicBezTo>
                                  <a:pt x="1115021" y="1354082"/>
                                  <a:pt x="1109690" y="1346921"/>
                                  <a:pt x="1104671" y="1340071"/>
                                </a:cubicBezTo>
                                <a:close/>
                                <a:moveTo>
                                  <a:pt x="5889536" y="1322131"/>
                                </a:moveTo>
                                <a:lnTo>
                                  <a:pt x="5908269" y="1340848"/>
                                </a:lnTo>
                                <a:lnTo>
                                  <a:pt x="5898903" y="1350199"/>
                                </a:lnTo>
                                <a:lnTo>
                                  <a:pt x="5898903" y="1350214"/>
                                </a:lnTo>
                                <a:lnTo>
                                  <a:pt x="5895470" y="1346781"/>
                                </a:lnTo>
                                <a:lnTo>
                                  <a:pt x="5885606" y="1354362"/>
                                </a:lnTo>
                                <a:lnTo>
                                  <a:pt x="5869437" y="1333299"/>
                                </a:lnTo>
                                <a:lnTo>
                                  <a:pt x="5879937" y="1325237"/>
                                </a:lnTo>
                                <a:lnTo>
                                  <a:pt x="5882748" y="1328903"/>
                                </a:lnTo>
                                <a:close/>
                                <a:moveTo>
                                  <a:pt x="3242495" y="1322131"/>
                                </a:moveTo>
                                <a:lnTo>
                                  <a:pt x="3261228" y="1340848"/>
                                </a:lnTo>
                                <a:lnTo>
                                  <a:pt x="3251861" y="1350199"/>
                                </a:lnTo>
                                <a:lnTo>
                                  <a:pt x="3251861" y="1350214"/>
                                </a:lnTo>
                                <a:lnTo>
                                  <a:pt x="3248413" y="1346766"/>
                                </a:lnTo>
                                <a:lnTo>
                                  <a:pt x="3238550" y="1354346"/>
                                </a:lnTo>
                                <a:lnTo>
                                  <a:pt x="3222364" y="1333283"/>
                                </a:lnTo>
                                <a:lnTo>
                                  <a:pt x="3232880" y="1325206"/>
                                </a:lnTo>
                                <a:lnTo>
                                  <a:pt x="3235723" y="1328919"/>
                                </a:lnTo>
                                <a:close/>
                                <a:moveTo>
                                  <a:pt x="595440" y="1322131"/>
                                </a:moveTo>
                                <a:lnTo>
                                  <a:pt x="614173" y="1340848"/>
                                </a:lnTo>
                                <a:lnTo>
                                  <a:pt x="604807" y="1350199"/>
                                </a:lnTo>
                                <a:lnTo>
                                  <a:pt x="604805" y="1350214"/>
                                </a:lnTo>
                                <a:lnTo>
                                  <a:pt x="601381" y="1346781"/>
                                </a:lnTo>
                                <a:lnTo>
                                  <a:pt x="591506" y="1354362"/>
                                </a:lnTo>
                                <a:lnTo>
                                  <a:pt x="575336" y="1333299"/>
                                </a:lnTo>
                                <a:lnTo>
                                  <a:pt x="585841" y="1325237"/>
                                </a:lnTo>
                                <a:lnTo>
                                  <a:pt x="588660" y="1328903"/>
                                </a:lnTo>
                                <a:close/>
                                <a:moveTo>
                                  <a:pt x="4729803" y="1312982"/>
                                </a:moveTo>
                                <a:lnTo>
                                  <a:pt x="4740303" y="1321044"/>
                                </a:lnTo>
                                <a:lnTo>
                                  <a:pt x="4724195" y="1342137"/>
                                </a:lnTo>
                                <a:lnTo>
                                  <a:pt x="4715606" y="1335629"/>
                                </a:lnTo>
                                <a:lnTo>
                                  <a:pt x="4703754" y="1347465"/>
                                </a:lnTo>
                                <a:lnTo>
                                  <a:pt x="4694387" y="1338114"/>
                                </a:lnTo>
                                <a:lnTo>
                                  <a:pt x="4713120" y="1319397"/>
                                </a:lnTo>
                                <a:lnTo>
                                  <a:pt x="4719799" y="1326076"/>
                                </a:lnTo>
                                <a:close/>
                                <a:moveTo>
                                  <a:pt x="7376859" y="1312950"/>
                                </a:moveTo>
                                <a:lnTo>
                                  <a:pt x="7387375" y="1321028"/>
                                </a:lnTo>
                                <a:lnTo>
                                  <a:pt x="7371252" y="1342122"/>
                                </a:lnTo>
                                <a:lnTo>
                                  <a:pt x="7362662" y="1335598"/>
                                </a:lnTo>
                                <a:lnTo>
                                  <a:pt x="7350779" y="1347465"/>
                                </a:lnTo>
                                <a:lnTo>
                                  <a:pt x="7341413" y="1338114"/>
                                </a:lnTo>
                                <a:lnTo>
                                  <a:pt x="7360146" y="1319397"/>
                                </a:lnTo>
                                <a:lnTo>
                                  <a:pt x="7366840" y="1326076"/>
                                </a:lnTo>
                                <a:close/>
                                <a:moveTo>
                                  <a:pt x="2082777" y="1312950"/>
                                </a:moveTo>
                                <a:lnTo>
                                  <a:pt x="2093277" y="1321028"/>
                                </a:lnTo>
                                <a:lnTo>
                                  <a:pt x="2077154" y="1342122"/>
                                </a:lnTo>
                                <a:lnTo>
                                  <a:pt x="2068564" y="1335598"/>
                                </a:lnTo>
                                <a:lnTo>
                                  <a:pt x="2056697" y="1347465"/>
                                </a:lnTo>
                                <a:lnTo>
                                  <a:pt x="2047331" y="1338114"/>
                                </a:lnTo>
                                <a:lnTo>
                                  <a:pt x="2066063" y="1319397"/>
                                </a:lnTo>
                                <a:lnTo>
                                  <a:pt x="2072743" y="1326076"/>
                                </a:lnTo>
                                <a:close/>
                                <a:moveTo>
                                  <a:pt x="5691166" y="1311692"/>
                                </a:moveTo>
                                <a:lnTo>
                                  <a:pt x="5701464" y="1320018"/>
                                </a:lnTo>
                                <a:cubicBezTo>
                                  <a:pt x="5695934" y="1326868"/>
                                  <a:pt x="5690466" y="1333734"/>
                                  <a:pt x="5685092" y="1340693"/>
                                </a:cubicBezTo>
                                <a:lnTo>
                                  <a:pt x="5674638" y="1332584"/>
                                </a:lnTo>
                                <a:cubicBezTo>
                                  <a:pt x="5680075" y="1325579"/>
                                  <a:pt x="5685574" y="1318589"/>
                                  <a:pt x="5691166" y="1311692"/>
                                </a:cubicBezTo>
                                <a:close/>
                                <a:moveTo>
                                  <a:pt x="3044109" y="1311692"/>
                                </a:moveTo>
                                <a:lnTo>
                                  <a:pt x="3054407" y="1320018"/>
                                </a:lnTo>
                                <a:cubicBezTo>
                                  <a:pt x="3048862" y="1326868"/>
                                  <a:pt x="3043410" y="1333734"/>
                                  <a:pt x="3038020" y="1340693"/>
                                </a:cubicBezTo>
                                <a:lnTo>
                                  <a:pt x="3027566" y="1332584"/>
                                </a:lnTo>
                                <a:cubicBezTo>
                                  <a:pt x="3033003" y="1325579"/>
                                  <a:pt x="3038517" y="1318589"/>
                                  <a:pt x="3044109" y="1311692"/>
                                </a:cubicBezTo>
                                <a:close/>
                                <a:moveTo>
                                  <a:pt x="397072" y="1311692"/>
                                </a:moveTo>
                                <a:lnTo>
                                  <a:pt x="407369" y="1320018"/>
                                </a:lnTo>
                                <a:cubicBezTo>
                                  <a:pt x="401833" y="1326868"/>
                                  <a:pt x="396373" y="1333734"/>
                                  <a:pt x="390993" y="1340693"/>
                                </a:cubicBezTo>
                                <a:lnTo>
                                  <a:pt x="380539" y="1332584"/>
                                </a:lnTo>
                                <a:cubicBezTo>
                                  <a:pt x="385974" y="1325579"/>
                                  <a:pt x="391484" y="1318589"/>
                                  <a:pt x="397072" y="1311692"/>
                                </a:cubicBezTo>
                                <a:close/>
                                <a:moveTo>
                                  <a:pt x="5369044" y="1309782"/>
                                </a:moveTo>
                                <a:lnTo>
                                  <a:pt x="5390961" y="1324849"/>
                                </a:lnTo>
                                <a:lnTo>
                                  <a:pt x="5383412" y="1335753"/>
                                </a:lnTo>
                                <a:lnTo>
                                  <a:pt x="5361542" y="1320686"/>
                                </a:lnTo>
                                <a:close/>
                                <a:moveTo>
                                  <a:pt x="5230863" y="1309782"/>
                                </a:moveTo>
                                <a:lnTo>
                                  <a:pt x="5238366" y="1320686"/>
                                </a:lnTo>
                                <a:lnTo>
                                  <a:pt x="5216511" y="1335753"/>
                                </a:lnTo>
                                <a:lnTo>
                                  <a:pt x="5208946" y="1324849"/>
                                </a:lnTo>
                                <a:close/>
                                <a:moveTo>
                                  <a:pt x="2722018" y="1309782"/>
                                </a:moveTo>
                                <a:lnTo>
                                  <a:pt x="2743935" y="1324849"/>
                                </a:lnTo>
                                <a:lnTo>
                                  <a:pt x="2736371" y="1335753"/>
                                </a:lnTo>
                                <a:lnTo>
                                  <a:pt x="2714516" y="1320686"/>
                                </a:lnTo>
                                <a:close/>
                                <a:moveTo>
                                  <a:pt x="2583806" y="1309782"/>
                                </a:moveTo>
                                <a:lnTo>
                                  <a:pt x="2591309" y="1320686"/>
                                </a:lnTo>
                                <a:lnTo>
                                  <a:pt x="2569439" y="1335753"/>
                                </a:lnTo>
                                <a:lnTo>
                                  <a:pt x="2561890" y="1324849"/>
                                </a:lnTo>
                                <a:close/>
                                <a:moveTo>
                                  <a:pt x="74956" y="1309782"/>
                                </a:moveTo>
                                <a:lnTo>
                                  <a:pt x="96869" y="1324849"/>
                                </a:lnTo>
                                <a:lnTo>
                                  <a:pt x="89314" y="1335753"/>
                                </a:lnTo>
                                <a:lnTo>
                                  <a:pt x="67452" y="1320686"/>
                                </a:lnTo>
                                <a:lnTo>
                                  <a:pt x="67453" y="1320686"/>
                                </a:lnTo>
                                <a:close/>
                                <a:moveTo>
                                  <a:pt x="7552288" y="1307421"/>
                                </a:moveTo>
                                <a:cubicBezTo>
                                  <a:pt x="7557895" y="1314302"/>
                                  <a:pt x="7563456" y="1321199"/>
                                  <a:pt x="7568892" y="1328204"/>
                                </a:cubicBezTo>
                                <a:lnTo>
                                  <a:pt x="7558439" y="1336328"/>
                                </a:lnTo>
                                <a:cubicBezTo>
                                  <a:pt x="7553064" y="1329431"/>
                                  <a:pt x="7547597" y="1322581"/>
                                  <a:pt x="7542036" y="1315793"/>
                                </a:cubicBezTo>
                                <a:close/>
                                <a:moveTo>
                                  <a:pt x="4905247" y="1307405"/>
                                </a:moveTo>
                                <a:cubicBezTo>
                                  <a:pt x="4910870" y="1314271"/>
                                  <a:pt x="4916430" y="1321183"/>
                                  <a:pt x="4921867" y="1328173"/>
                                </a:cubicBezTo>
                                <a:lnTo>
                                  <a:pt x="4911413" y="1336297"/>
                                </a:lnTo>
                                <a:cubicBezTo>
                                  <a:pt x="4906023" y="1329400"/>
                                  <a:pt x="4900571" y="1322550"/>
                                  <a:pt x="4895011" y="1315778"/>
                                </a:cubicBezTo>
                                <a:close/>
                                <a:moveTo>
                                  <a:pt x="2258159" y="1307405"/>
                                </a:moveTo>
                                <a:cubicBezTo>
                                  <a:pt x="2263782" y="1314271"/>
                                  <a:pt x="2269343" y="1321183"/>
                                  <a:pt x="2274779" y="1328173"/>
                                </a:cubicBezTo>
                                <a:lnTo>
                                  <a:pt x="2264326" y="1336297"/>
                                </a:lnTo>
                                <a:cubicBezTo>
                                  <a:pt x="2258936" y="1329400"/>
                                  <a:pt x="2253484" y="1322550"/>
                                  <a:pt x="2247923" y="1315778"/>
                                </a:cubicBezTo>
                                <a:close/>
                                <a:moveTo>
                                  <a:pt x="4223368" y="1285706"/>
                                </a:moveTo>
                                <a:lnTo>
                                  <a:pt x="4234287" y="1293162"/>
                                </a:lnTo>
                                <a:cubicBezTo>
                                  <a:pt x="4230124" y="1299282"/>
                                  <a:pt x="4224998" y="1306707"/>
                                  <a:pt x="4219096" y="1315079"/>
                                </a:cubicBezTo>
                                <a:lnTo>
                                  <a:pt x="4208285" y="1307483"/>
                                </a:lnTo>
                                <a:cubicBezTo>
                                  <a:pt x="4214126" y="1299157"/>
                                  <a:pt x="4219205" y="1291795"/>
                                  <a:pt x="4223368" y="1285706"/>
                                </a:cubicBezTo>
                                <a:close/>
                                <a:moveTo>
                                  <a:pt x="6870408" y="1285691"/>
                                </a:moveTo>
                                <a:lnTo>
                                  <a:pt x="6881328" y="1293130"/>
                                </a:lnTo>
                                <a:cubicBezTo>
                                  <a:pt x="6877150" y="1299251"/>
                                  <a:pt x="6872039" y="1306675"/>
                                  <a:pt x="6866137" y="1315048"/>
                                </a:cubicBezTo>
                                <a:lnTo>
                                  <a:pt x="6855326" y="1307452"/>
                                </a:lnTo>
                                <a:cubicBezTo>
                                  <a:pt x="6861166" y="1299126"/>
                                  <a:pt x="6866230" y="1291764"/>
                                  <a:pt x="6870408" y="1285691"/>
                                </a:cubicBezTo>
                                <a:close/>
                                <a:moveTo>
                                  <a:pt x="1576311" y="1285691"/>
                                </a:moveTo>
                                <a:lnTo>
                                  <a:pt x="1587230" y="1293130"/>
                                </a:lnTo>
                                <a:cubicBezTo>
                                  <a:pt x="1583068" y="1299251"/>
                                  <a:pt x="1577942" y="1306675"/>
                                  <a:pt x="1572039" y="1315048"/>
                                </a:cubicBezTo>
                                <a:lnTo>
                                  <a:pt x="1561228" y="1307452"/>
                                </a:lnTo>
                                <a:cubicBezTo>
                                  <a:pt x="1567069" y="1299126"/>
                                  <a:pt x="1572148" y="1291764"/>
                                  <a:pt x="1576311" y="1285691"/>
                                </a:cubicBezTo>
                                <a:close/>
                                <a:moveTo>
                                  <a:pt x="5297530" y="1265109"/>
                                </a:moveTo>
                                <a:lnTo>
                                  <a:pt x="5299954" y="1268853"/>
                                </a:lnTo>
                                <a:lnTo>
                                  <a:pt x="5302377" y="1265109"/>
                                </a:lnTo>
                                <a:cubicBezTo>
                                  <a:pt x="5302377" y="1265109"/>
                                  <a:pt x="5310392" y="1270313"/>
                                  <a:pt x="5324853" y="1279928"/>
                                </a:cubicBezTo>
                                <a:lnTo>
                                  <a:pt x="5317506" y="1290940"/>
                                </a:lnTo>
                                <a:cubicBezTo>
                                  <a:pt x="5309491" y="1285597"/>
                                  <a:pt x="5303713" y="1281792"/>
                                  <a:pt x="5299954" y="1279337"/>
                                </a:cubicBezTo>
                                <a:cubicBezTo>
                                  <a:pt x="5296195" y="1281792"/>
                                  <a:pt x="5290416" y="1285597"/>
                                  <a:pt x="5282401" y="1290940"/>
                                </a:cubicBezTo>
                                <a:lnTo>
                                  <a:pt x="5275054" y="1279928"/>
                                </a:lnTo>
                                <a:cubicBezTo>
                                  <a:pt x="5289516" y="1270313"/>
                                  <a:pt x="5297530" y="1265109"/>
                                  <a:pt x="5297530" y="1265109"/>
                                </a:cubicBezTo>
                                <a:close/>
                                <a:moveTo>
                                  <a:pt x="2650474" y="1265109"/>
                                </a:moveTo>
                                <a:lnTo>
                                  <a:pt x="2652912" y="1268868"/>
                                </a:lnTo>
                                <a:lnTo>
                                  <a:pt x="2655336" y="1265109"/>
                                </a:lnTo>
                                <a:cubicBezTo>
                                  <a:pt x="2655336" y="1265109"/>
                                  <a:pt x="2663366" y="1270313"/>
                                  <a:pt x="2677827" y="1279928"/>
                                </a:cubicBezTo>
                                <a:lnTo>
                                  <a:pt x="2670480" y="1290940"/>
                                </a:lnTo>
                                <a:cubicBezTo>
                                  <a:pt x="2662450" y="1285597"/>
                                  <a:pt x="2656672" y="1281792"/>
                                  <a:pt x="2652912" y="1279322"/>
                                </a:cubicBezTo>
                                <a:cubicBezTo>
                                  <a:pt x="2649153" y="1281792"/>
                                  <a:pt x="2643360" y="1285597"/>
                                  <a:pt x="2635345" y="1290940"/>
                                </a:cubicBezTo>
                                <a:lnTo>
                                  <a:pt x="2627998" y="1279928"/>
                                </a:lnTo>
                                <a:cubicBezTo>
                                  <a:pt x="2642459" y="1270313"/>
                                  <a:pt x="2650474" y="1265109"/>
                                  <a:pt x="2650474" y="1265109"/>
                                </a:cubicBezTo>
                                <a:close/>
                                <a:moveTo>
                                  <a:pt x="8279" y="1265109"/>
                                </a:moveTo>
                                <a:cubicBezTo>
                                  <a:pt x="8279" y="1265109"/>
                                  <a:pt x="16299" y="1270313"/>
                                  <a:pt x="30763" y="1279928"/>
                                </a:cubicBezTo>
                                <a:lnTo>
                                  <a:pt x="23414" y="1290940"/>
                                </a:lnTo>
                                <a:cubicBezTo>
                                  <a:pt x="9081" y="1281403"/>
                                  <a:pt x="1111" y="1276231"/>
                                  <a:pt x="1086" y="1276231"/>
                                </a:cubicBezTo>
                                <a:close/>
                                <a:moveTo>
                                  <a:pt x="7317663" y="1264053"/>
                                </a:moveTo>
                                <a:lnTo>
                                  <a:pt x="7344162" y="1264053"/>
                                </a:lnTo>
                                <a:lnTo>
                                  <a:pt x="7344162" y="1277287"/>
                                </a:lnTo>
                                <a:lnTo>
                                  <a:pt x="7317663" y="1277287"/>
                                </a:lnTo>
                                <a:close/>
                                <a:moveTo>
                                  <a:pt x="7238181" y="1264053"/>
                                </a:moveTo>
                                <a:lnTo>
                                  <a:pt x="7264681" y="1264053"/>
                                </a:lnTo>
                                <a:lnTo>
                                  <a:pt x="7264681" y="1277287"/>
                                </a:lnTo>
                                <a:lnTo>
                                  <a:pt x="7238181" y="1277287"/>
                                </a:lnTo>
                                <a:close/>
                                <a:moveTo>
                                  <a:pt x="7158699" y="1264053"/>
                                </a:moveTo>
                                <a:lnTo>
                                  <a:pt x="7185199" y="1264053"/>
                                </a:lnTo>
                                <a:lnTo>
                                  <a:pt x="7185199" y="1277287"/>
                                </a:lnTo>
                                <a:lnTo>
                                  <a:pt x="7158699" y="1277287"/>
                                </a:lnTo>
                                <a:close/>
                                <a:moveTo>
                                  <a:pt x="7079233" y="1264053"/>
                                </a:moveTo>
                                <a:lnTo>
                                  <a:pt x="7105717" y="1264053"/>
                                </a:lnTo>
                                <a:lnTo>
                                  <a:pt x="7105717" y="1277287"/>
                                </a:lnTo>
                                <a:lnTo>
                                  <a:pt x="7079233" y="1277287"/>
                                </a:lnTo>
                                <a:close/>
                                <a:moveTo>
                                  <a:pt x="6999736" y="1264053"/>
                                </a:moveTo>
                                <a:lnTo>
                                  <a:pt x="7026235" y="1264053"/>
                                </a:lnTo>
                                <a:lnTo>
                                  <a:pt x="7026235" y="1277287"/>
                                </a:lnTo>
                                <a:lnTo>
                                  <a:pt x="6999736" y="1277287"/>
                                </a:lnTo>
                                <a:close/>
                                <a:moveTo>
                                  <a:pt x="6920254" y="1264053"/>
                                </a:moveTo>
                                <a:lnTo>
                                  <a:pt x="6946753" y="1264053"/>
                                </a:lnTo>
                                <a:lnTo>
                                  <a:pt x="6946753" y="1277287"/>
                                </a:lnTo>
                                <a:lnTo>
                                  <a:pt x="6920254" y="1277287"/>
                                </a:lnTo>
                                <a:close/>
                                <a:moveTo>
                                  <a:pt x="6840772" y="1264053"/>
                                </a:moveTo>
                                <a:lnTo>
                                  <a:pt x="6867271" y="1264053"/>
                                </a:lnTo>
                                <a:lnTo>
                                  <a:pt x="6867271" y="1277287"/>
                                </a:lnTo>
                                <a:lnTo>
                                  <a:pt x="6840772" y="1277287"/>
                                </a:lnTo>
                                <a:close/>
                                <a:moveTo>
                                  <a:pt x="6761305" y="1264053"/>
                                </a:moveTo>
                                <a:lnTo>
                                  <a:pt x="6787789" y="1264053"/>
                                </a:lnTo>
                                <a:lnTo>
                                  <a:pt x="6787789" y="1277287"/>
                                </a:lnTo>
                                <a:lnTo>
                                  <a:pt x="6761305" y="1277287"/>
                                </a:lnTo>
                                <a:close/>
                                <a:moveTo>
                                  <a:pt x="6681823" y="1264053"/>
                                </a:moveTo>
                                <a:lnTo>
                                  <a:pt x="6708307" y="1264053"/>
                                </a:lnTo>
                                <a:lnTo>
                                  <a:pt x="6708307" y="1277287"/>
                                </a:lnTo>
                                <a:lnTo>
                                  <a:pt x="6681823" y="1277287"/>
                                </a:lnTo>
                                <a:close/>
                                <a:moveTo>
                                  <a:pt x="6602341" y="1264053"/>
                                </a:moveTo>
                                <a:lnTo>
                                  <a:pt x="6628825" y="1264053"/>
                                </a:lnTo>
                                <a:lnTo>
                                  <a:pt x="6628825" y="1277287"/>
                                </a:lnTo>
                                <a:lnTo>
                                  <a:pt x="6602341" y="1277287"/>
                                </a:lnTo>
                                <a:close/>
                                <a:moveTo>
                                  <a:pt x="6522859" y="1264053"/>
                                </a:moveTo>
                                <a:lnTo>
                                  <a:pt x="6549343" y="1264053"/>
                                </a:lnTo>
                                <a:lnTo>
                                  <a:pt x="6549343" y="1277287"/>
                                </a:lnTo>
                                <a:lnTo>
                                  <a:pt x="6522859" y="1277287"/>
                                </a:lnTo>
                                <a:close/>
                                <a:moveTo>
                                  <a:pt x="6443378" y="1264053"/>
                                </a:moveTo>
                                <a:lnTo>
                                  <a:pt x="6469861" y="1264053"/>
                                </a:lnTo>
                                <a:lnTo>
                                  <a:pt x="6469861" y="1277287"/>
                                </a:lnTo>
                                <a:lnTo>
                                  <a:pt x="6443378" y="1277287"/>
                                </a:lnTo>
                                <a:close/>
                                <a:moveTo>
                                  <a:pt x="6363896" y="1264053"/>
                                </a:moveTo>
                                <a:lnTo>
                                  <a:pt x="6390379" y="1264053"/>
                                </a:lnTo>
                                <a:lnTo>
                                  <a:pt x="6390379" y="1277287"/>
                                </a:lnTo>
                                <a:lnTo>
                                  <a:pt x="6370870" y="1277287"/>
                                </a:lnTo>
                                <a:cubicBezTo>
                                  <a:pt x="6373091" y="1280611"/>
                                  <a:pt x="6375639" y="1284401"/>
                                  <a:pt x="6378870" y="1289123"/>
                                </a:cubicBezTo>
                                <a:lnTo>
                                  <a:pt x="6367950" y="1296563"/>
                                </a:lnTo>
                                <a:cubicBezTo>
                                  <a:pt x="6358428" y="1282692"/>
                                  <a:pt x="6352976" y="1274258"/>
                                  <a:pt x="6352976" y="1274258"/>
                                </a:cubicBezTo>
                                <a:lnTo>
                                  <a:pt x="6363896" y="1267206"/>
                                </a:lnTo>
                                <a:close/>
                                <a:moveTo>
                                  <a:pt x="6284414" y="1264053"/>
                                </a:moveTo>
                                <a:lnTo>
                                  <a:pt x="6310897" y="1264053"/>
                                </a:lnTo>
                                <a:lnTo>
                                  <a:pt x="6310897" y="1277287"/>
                                </a:lnTo>
                                <a:lnTo>
                                  <a:pt x="6284414" y="1277287"/>
                                </a:lnTo>
                                <a:close/>
                                <a:moveTo>
                                  <a:pt x="6204932" y="1264053"/>
                                </a:moveTo>
                                <a:lnTo>
                                  <a:pt x="6231415" y="1264053"/>
                                </a:lnTo>
                                <a:lnTo>
                                  <a:pt x="6231415" y="1277287"/>
                                </a:lnTo>
                                <a:lnTo>
                                  <a:pt x="6204932" y="1277287"/>
                                </a:lnTo>
                                <a:close/>
                                <a:moveTo>
                                  <a:pt x="6125450" y="1264053"/>
                                </a:moveTo>
                                <a:lnTo>
                                  <a:pt x="6151934" y="1264053"/>
                                </a:lnTo>
                                <a:lnTo>
                                  <a:pt x="6151934" y="1277287"/>
                                </a:lnTo>
                                <a:lnTo>
                                  <a:pt x="6125450" y="1277287"/>
                                </a:lnTo>
                                <a:close/>
                                <a:moveTo>
                                  <a:pt x="6045968" y="1264053"/>
                                </a:moveTo>
                                <a:lnTo>
                                  <a:pt x="6072452" y="1264053"/>
                                </a:lnTo>
                                <a:lnTo>
                                  <a:pt x="6072452" y="1277287"/>
                                </a:lnTo>
                                <a:lnTo>
                                  <a:pt x="6045968" y="1277287"/>
                                </a:lnTo>
                                <a:close/>
                                <a:moveTo>
                                  <a:pt x="5966486" y="1264053"/>
                                </a:moveTo>
                                <a:lnTo>
                                  <a:pt x="5992970" y="1264053"/>
                                </a:lnTo>
                                <a:lnTo>
                                  <a:pt x="5992970" y="1277287"/>
                                </a:lnTo>
                                <a:lnTo>
                                  <a:pt x="5966486" y="1277287"/>
                                </a:lnTo>
                                <a:close/>
                                <a:moveTo>
                                  <a:pt x="5887005" y="1264053"/>
                                </a:moveTo>
                                <a:lnTo>
                                  <a:pt x="5913488" y="1264053"/>
                                </a:lnTo>
                                <a:lnTo>
                                  <a:pt x="5913488" y="1277287"/>
                                </a:lnTo>
                                <a:lnTo>
                                  <a:pt x="5887005" y="1277287"/>
                                </a:lnTo>
                                <a:close/>
                                <a:moveTo>
                                  <a:pt x="4670685" y="1264053"/>
                                </a:moveTo>
                                <a:lnTo>
                                  <a:pt x="4697184" y="1264053"/>
                                </a:lnTo>
                                <a:lnTo>
                                  <a:pt x="4697184" y="1277287"/>
                                </a:lnTo>
                                <a:lnTo>
                                  <a:pt x="4670685" y="1277287"/>
                                </a:lnTo>
                                <a:close/>
                                <a:moveTo>
                                  <a:pt x="4591203" y="1264053"/>
                                </a:moveTo>
                                <a:lnTo>
                                  <a:pt x="4617702" y="1264053"/>
                                </a:lnTo>
                                <a:lnTo>
                                  <a:pt x="4617702" y="1277287"/>
                                </a:lnTo>
                                <a:lnTo>
                                  <a:pt x="4591203" y="1277287"/>
                                </a:lnTo>
                                <a:close/>
                                <a:moveTo>
                                  <a:pt x="4511721" y="1264053"/>
                                </a:moveTo>
                                <a:lnTo>
                                  <a:pt x="4538220" y="1264053"/>
                                </a:lnTo>
                                <a:lnTo>
                                  <a:pt x="4538220" y="1277287"/>
                                </a:lnTo>
                                <a:lnTo>
                                  <a:pt x="4511721" y="1277287"/>
                                </a:lnTo>
                                <a:close/>
                                <a:moveTo>
                                  <a:pt x="4432239" y="1264053"/>
                                </a:moveTo>
                                <a:lnTo>
                                  <a:pt x="4458738" y="1264053"/>
                                </a:lnTo>
                                <a:lnTo>
                                  <a:pt x="4458738" y="1277287"/>
                                </a:lnTo>
                                <a:lnTo>
                                  <a:pt x="4432239" y="1277287"/>
                                </a:lnTo>
                                <a:close/>
                                <a:moveTo>
                                  <a:pt x="4352757" y="1264053"/>
                                </a:moveTo>
                                <a:lnTo>
                                  <a:pt x="4379256" y="1264053"/>
                                </a:lnTo>
                                <a:lnTo>
                                  <a:pt x="4379256" y="1277287"/>
                                </a:lnTo>
                                <a:lnTo>
                                  <a:pt x="4352757" y="1277287"/>
                                </a:lnTo>
                                <a:close/>
                                <a:moveTo>
                                  <a:pt x="4273275" y="1264053"/>
                                </a:moveTo>
                                <a:lnTo>
                                  <a:pt x="4299774" y="1264053"/>
                                </a:lnTo>
                                <a:lnTo>
                                  <a:pt x="4299774" y="1277287"/>
                                </a:lnTo>
                                <a:lnTo>
                                  <a:pt x="4273275" y="1277287"/>
                                </a:lnTo>
                                <a:close/>
                                <a:moveTo>
                                  <a:pt x="4193793" y="1264053"/>
                                </a:moveTo>
                                <a:lnTo>
                                  <a:pt x="4220292" y="1264053"/>
                                </a:lnTo>
                                <a:lnTo>
                                  <a:pt x="4220292" y="1277287"/>
                                </a:lnTo>
                                <a:lnTo>
                                  <a:pt x="4193793" y="1277287"/>
                                </a:lnTo>
                                <a:close/>
                                <a:moveTo>
                                  <a:pt x="4114311" y="1264053"/>
                                </a:moveTo>
                                <a:lnTo>
                                  <a:pt x="4140810" y="1264053"/>
                                </a:lnTo>
                                <a:lnTo>
                                  <a:pt x="4140810" y="1277287"/>
                                </a:lnTo>
                                <a:lnTo>
                                  <a:pt x="4114311" y="1277287"/>
                                </a:lnTo>
                                <a:close/>
                                <a:moveTo>
                                  <a:pt x="4034829" y="1264053"/>
                                </a:moveTo>
                                <a:lnTo>
                                  <a:pt x="4061328" y="1264053"/>
                                </a:lnTo>
                                <a:lnTo>
                                  <a:pt x="4061328" y="1277287"/>
                                </a:lnTo>
                                <a:lnTo>
                                  <a:pt x="4034829" y="1277287"/>
                                </a:lnTo>
                                <a:close/>
                                <a:moveTo>
                                  <a:pt x="3955347" y="1264053"/>
                                </a:moveTo>
                                <a:lnTo>
                                  <a:pt x="3981846" y="1264053"/>
                                </a:lnTo>
                                <a:lnTo>
                                  <a:pt x="3981846" y="1277287"/>
                                </a:lnTo>
                                <a:lnTo>
                                  <a:pt x="3955347" y="1277287"/>
                                </a:lnTo>
                                <a:close/>
                                <a:moveTo>
                                  <a:pt x="3875865" y="1264053"/>
                                </a:moveTo>
                                <a:lnTo>
                                  <a:pt x="3902364" y="1264053"/>
                                </a:lnTo>
                                <a:lnTo>
                                  <a:pt x="3902364" y="1277287"/>
                                </a:lnTo>
                                <a:lnTo>
                                  <a:pt x="3875865" y="1277287"/>
                                </a:lnTo>
                                <a:close/>
                                <a:moveTo>
                                  <a:pt x="3796383" y="1264053"/>
                                </a:moveTo>
                                <a:lnTo>
                                  <a:pt x="3822882" y="1264053"/>
                                </a:lnTo>
                                <a:lnTo>
                                  <a:pt x="3822882" y="1277287"/>
                                </a:lnTo>
                                <a:lnTo>
                                  <a:pt x="3796383" y="1277287"/>
                                </a:lnTo>
                                <a:close/>
                                <a:moveTo>
                                  <a:pt x="3716901" y="1264053"/>
                                </a:moveTo>
                                <a:lnTo>
                                  <a:pt x="3743401" y="1264053"/>
                                </a:lnTo>
                                <a:lnTo>
                                  <a:pt x="3743401" y="1277287"/>
                                </a:lnTo>
                                <a:lnTo>
                                  <a:pt x="3723829" y="1277287"/>
                                </a:lnTo>
                                <a:cubicBezTo>
                                  <a:pt x="3726050" y="1280611"/>
                                  <a:pt x="3728613" y="1284401"/>
                                  <a:pt x="3731829" y="1289123"/>
                                </a:cubicBezTo>
                                <a:lnTo>
                                  <a:pt x="3720924" y="1296563"/>
                                </a:lnTo>
                                <a:cubicBezTo>
                                  <a:pt x="3711403" y="1282692"/>
                                  <a:pt x="3705935" y="1274258"/>
                                  <a:pt x="3705935" y="1274258"/>
                                </a:cubicBezTo>
                                <a:lnTo>
                                  <a:pt x="3716901" y="1267175"/>
                                </a:lnTo>
                                <a:close/>
                                <a:moveTo>
                                  <a:pt x="3637419" y="1264053"/>
                                </a:moveTo>
                                <a:lnTo>
                                  <a:pt x="3663919" y="1264053"/>
                                </a:lnTo>
                                <a:lnTo>
                                  <a:pt x="3663919" y="1277287"/>
                                </a:lnTo>
                                <a:lnTo>
                                  <a:pt x="3637419" y="1277287"/>
                                </a:lnTo>
                                <a:close/>
                                <a:moveTo>
                                  <a:pt x="3557938" y="1264053"/>
                                </a:moveTo>
                                <a:lnTo>
                                  <a:pt x="3584437" y="1264053"/>
                                </a:lnTo>
                                <a:lnTo>
                                  <a:pt x="3584437" y="1277287"/>
                                </a:lnTo>
                                <a:lnTo>
                                  <a:pt x="3557938" y="1277287"/>
                                </a:lnTo>
                                <a:close/>
                                <a:moveTo>
                                  <a:pt x="3478456" y="1264053"/>
                                </a:moveTo>
                                <a:lnTo>
                                  <a:pt x="3504955" y="1264053"/>
                                </a:lnTo>
                                <a:lnTo>
                                  <a:pt x="3504955" y="1277287"/>
                                </a:lnTo>
                                <a:lnTo>
                                  <a:pt x="3478456" y="1277287"/>
                                </a:lnTo>
                                <a:close/>
                                <a:moveTo>
                                  <a:pt x="3398974" y="1264053"/>
                                </a:moveTo>
                                <a:lnTo>
                                  <a:pt x="3425473" y="1264053"/>
                                </a:lnTo>
                                <a:lnTo>
                                  <a:pt x="3425473" y="1277287"/>
                                </a:lnTo>
                                <a:lnTo>
                                  <a:pt x="3398974" y="1277287"/>
                                </a:lnTo>
                                <a:close/>
                                <a:moveTo>
                                  <a:pt x="3319492" y="1264053"/>
                                </a:moveTo>
                                <a:lnTo>
                                  <a:pt x="3345991" y="1264053"/>
                                </a:lnTo>
                                <a:lnTo>
                                  <a:pt x="3345991" y="1277287"/>
                                </a:lnTo>
                                <a:lnTo>
                                  <a:pt x="3319492" y="1277287"/>
                                </a:lnTo>
                                <a:close/>
                                <a:moveTo>
                                  <a:pt x="3240010" y="1264053"/>
                                </a:moveTo>
                                <a:lnTo>
                                  <a:pt x="3266509" y="1264053"/>
                                </a:lnTo>
                                <a:lnTo>
                                  <a:pt x="3266509" y="1277287"/>
                                </a:lnTo>
                                <a:lnTo>
                                  <a:pt x="3240010" y="1277287"/>
                                </a:lnTo>
                                <a:close/>
                                <a:moveTo>
                                  <a:pt x="2023581" y="1264053"/>
                                </a:moveTo>
                                <a:lnTo>
                                  <a:pt x="2050065" y="1264053"/>
                                </a:lnTo>
                                <a:lnTo>
                                  <a:pt x="2050065" y="1277287"/>
                                </a:lnTo>
                                <a:lnTo>
                                  <a:pt x="2023581" y="1277287"/>
                                </a:lnTo>
                                <a:close/>
                                <a:moveTo>
                                  <a:pt x="1944099" y="1264053"/>
                                </a:moveTo>
                                <a:lnTo>
                                  <a:pt x="1970583" y="1264053"/>
                                </a:lnTo>
                                <a:lnTo>
                                  <a:pt x="1970583" y="1277287"/>
                                </a:lnTo>
                                <a:lnTo>
                                  <a:pt x="1944099" y="1277287"/>
                                </a:lnTo>
                                <a:close/>
                                <a:moveTo>
                                  <a:pt x="1864617" y="1264053"/>
                                </a:moveTo>
                                <a:lnTo>
                                  <a:pt x="1891101" y="1264053"/>
                                </a:lnTo>
                                <a:lnTo>
                                  <a:pt x="1891101" y="1277287"/>
                                </a:lnTo>
                                <a:lnTo>
                                  <a:pt x="1864617" y="1277287"/>
                                </a:lnTo>
                                <a:close/>
                                <a:moveTo>
                                  <a:pt x="1785135" y="1264053"/>
                                </a:moveTo>
                                <a:lnTo>
                                  <a:pt x="1811619" y="1264053"/>
                                </a:lnTo>
                                <a:lnTo>
                                  <a:pt x="1811619" y="1277287"/>
                                </a:lnTo>
                                <a:lnTo>
                                  <a:pt x="1785135" y="1277287"/>
                                </a:lnTo>
                                <a:close/>
                                <a:moveTo>
                                  <a:pt x="1705653" y="1264053"/>
                                </a:moveTo>
                                <a:lnTo>
                                  <a:pt x="1732137" y="1264053"/>
                                </a:lnTo>
                                <a:lnTo>
                                  <a:pt x="1732137" y="1277287"/>
                                </a:lnTo>
                                <a:lnTo>
                                  <a:pt x="1705653" y="1277287"/>
                                </a:lnTo>
                                <a:close/>
                                <a:moveTo>
                                  <a:pt x="1626172" y="1264053"/>
                                </a:moveTo>
                                <a:lnTo>
                                  <a:pt x="1652655" y="1264053"/>
                                </a:lnTo>
                                <a:lnTo>
                                  <a:pt x="1652655" y="1277287"/>
                                </a:lnTo>
                                <a:lnTo>
                                  <a:pt x="1626172" y="1277287"/>
                                </a:lnTo>
                                <a:close/>
                                <a:moveTo>
                                  <a:pt x="1546685" y="1264053"/>
                                </a:moveTo>
                                <a:lnTo>
                                  <a:pt x="1573173" y="1264053"/>
                                </a:lnTo>
                                <a:lnTo>
                                  <a:pt x="1573173" y="1277287"/>
                                </a:lnTo>
                                <a:lnTo>
                                  <a:pt x="1546685" y="1277287"/>
                                </a:lnTo>
                                <a:close/>
                                <a:moveTo>
                                  <a:pt x="1467203" y="1264053"/>
                                </a:moveTo>
                                <a:lnTo>
                                  <a:pt x="1493698" y="1264053"/>
                                </a:lnTo>
                                <a:lnTo>
                                  <a:pt x="1493698" y="1277287"/>
                                </a:lnTo>
                                <a:lnTo>
                                  <a:pt x="1467203" y="1277287"/>
                                </a:lnTo>
                                <a:close/>
                                <a:moveTo>
                                  <a:pt x="1387721" y="1264053"/>
                                </a:moveTo>
                                <a:lnTo>
                                  <a:pt x="1414216" y="1264053"/>
                                </a:lnTo>
                                <a:lnTo>
                                  <a:pt x="1414216" y="1277287"/>
                                </a:lnTo>
                                <a:lnTo>
                                  <a:pt x="1387721" y="1277287"/>
                                </a:lnTo>
                                <a:close/>
                                <a:moveTo>
                                  <a:pt x="1308241" y="1264053"/>
                                </a:moveTo>
                                <a:lnTo>
                                  <a:pt x="1334734" y="1264053"/>
                                </a:lnTo>
                                <a:lnTo>
                                  <a:pt x="1334734" y="1277287"/>
                                </a:lnTo>
                                <a:lnTo>
                                  <a:pt x="1308241" y="1277287"/>
                                </a:lnTo>
                                <a:close/>
                                <a:moveTo>
                                  <a:pt x="1228759" y="1264053"/>
                                </a:moveTo>
                                <a:lnTo>
                                  <a:pt x="1255252" y="1264053"/>
                                </a:lnTo>
                                <a:lnTo>
                                  <a:pt x="1255252" y="1277287"/>
                                </a:lnTo>
                                <a:lnTo>
                                  <a:pt x="1228759" y="1277287"/>
                                </a:lnTo>
                                <a:close/>
                                <a:moveTo>
                                  <a:pt x="1149275" y="1264053"/>
                                </a:moveTo>
                                <a:lnTo>
                                  <a:pt x="1175770" y="1264053"/>
                                </a:lnTo>
                                <a:lnTo>
                                  <a:pt x="1175770" y="1277287"/>
                                </a:lnTo>
                                <a:lnTo>
                                  <a:pt x="1149275" y="1277287"/>
                                </a:lnTo>
                                <a:close/>
                                <a:moveTo>
                                  <a:pt x="1069794" y="1264053"/>
                                </a:moveTo>
                                <a:lnTo>
                                  <a:pt x="1096288" y="1264053"/>
                                </a:lnTo>
                                <a:lnTo>
                                  <a:pt x="1096288" y="1277287"/>
                                </a:lnTo>
                                <a:lnTo>
                                  <a:pt x="1076768" y="1277287"/>
                                </a:lnTo>
                                <a:cubicBezTo>
                                  <a:pt x="1078991" y="1280611"/>
                                  <a:pt x="1081547" y="1284401"/>
                                  <a:pt x="1084773" y="1289123"/>
                                </a:cubicBezTo>
                                <a:lnTo>
                                  <a:pt x="1073855" y="1296563"/>
                                </a:lnTo>
                                <a:cubicBezTo>
                                  <a:pt x="1064334" y="1282692"/>
                                  <a:pt x="1058875" y="1274258"/>
                                  <a:pt x="1058875" y="1274258"/>
                                </a:cubicBezTo>
                                <a:lnTo>
                                  <a:pt x="1069794" y="1267206"/>
                                </a:lnTo>
                                <a:close/>
                                <a:moveTo>
                                  <a:pt x="990313" y="1264053"/>
                                </a:moveTo>
                                <a:lnTo>
                                  <a:pt x="1016806" y="1264053"/>
                                </a:lnTo>
                                <a:lnTo>
                                  <a:pt x="1016806" y="1277287"/>
                                </a:lnTo>
                                <a:lnTo>
                                  <a:pt x="990313" y="1277287"/>
                                </a:lnTo>
                                <a:close/>
                                <a:moveTo>
                                  <a:pt x="910831" y="1264053"/>
                                </a:moveTo>
                                <a:lnTo>
                                  <a:pt x="937326" y="1264053"/>
                                </a:lnTo>
                                <a:lnTo>
                                  <a:pt x="937326" y="1277287"/>
                                </a:lnTo>
                                <a:lnTo>
                                  <a:pt x="910831" y="1277287"/>
                                </a:lnTo>
                                <a:close/>
                                <a:moveTo>
                                  <a:pt x="831349" y="1264053"/>
                                </a:moveTo>
                                <a:lnTo>
                                  <a:pt x="857844" y="1264053"/>
                                </a:lnTo>
                                <a:lnTo>
                                  <a:pt x="857844" y="1277287"/>
                                </a:lnTo>
                                <a:lnTo>
                                  <a:pt x="831349" y="1277287"/>
                                </a:lnTo>
                                <a:close/>
                                <a:moveTo>
                                  <a:pt x="751869" y="1264053"/>
                                </a:moveTo>
                                <a:lnTo>
                                  <a:pt x="778362" y="1264053"/>
                                </a:lnTo>
                                <a:lnTo>
                                  <a:pt x="778362" y="1277287"/>
                                </a:lnTo>
                                <a:lnTo>
                                  <a:pt x="751869" y="1277287"/>
                                </a:lnTo>
                                <a:close/>
                                <a:moveTo>
                                  <a:pt x="672386" y="1264053"/>
                                </a:moveTo>
                                <a:lnTo>
                                  <a:pt x="698878" y="1264053"/>
                                </a:lnTo>
                                <a:lnTo>
                                  <a:pt x="698878" y="1277287"/>
                                </a:lnTo>
                                <a:lnTo>
                                  <a:pt x="672386" y="1277287"/>
                                </a:lnTo>
                                <a:close/>
                                <a:moveTo>
                                  <a:pt x="592904" y="1264053"/>
                                </a:moveTo>
                                <a:lnTo>
                                  <a:pt x="619398" y="1264053"/>
                                </a:lnTo>
                                <a:lnTo>
                                  <a:pt x="619398" y="1277287"/>
                                </a:lnTo>
                                <a:lnTo>
                                  <a:pt x="592904" y="1277287"/>
                                </a:lnTo>
                                <a:close/>
                                <a:moveTo>
                                  <a:pt x="449359" y="1251362"/>
                                </a:moveTo>
                                <a:lnTo>
                                  <a:pt x="459088" y="1260356"/>
                                </a:lnTo>
                                <a:cubicBezTo>
                                  <a:pt x="453112" y="1266787"/>
                                  <a:pt x="447239" y="1273279"/>
                                  <a:pt x="441417" y="1279850"/>
                                </a:cubicBezTo>
                                <a:lnTo>
                                  <a:pt x="431483" y="1271105"/>
                                </a:lnTo>
                                <a:lnTo>
                                  <a:pt x="431481" y="1271105"/>
                                </a:lnTo>
                                <a:cubicBezTo>
                                  <a:pt x="437354" y="1264441"/>
                                  <a:pt x="443331" y="1257840"/>
                                  <a:pt x="449359" y="1251362"/>
                                </a:cubicBezTo>
                                <a:close/>
                                <a:moveTo>
                                  <a:pt x="5743449" y="1251331"/>
                                </a:moveTo>
                                <a:lnTo>
                                  <a:pt x="5753188" y="1260325"/>
                                </a:lnTo>
                                <a:cubicBezTo>
                                  <a:pt x="5747208" y="1266771"/>
                                  <a:pt x="5741337" y="1273248"/>
                                  <a:pt x="5735512" y="1279819"/>
                                </a:cubicBezTo>
                                <a:lnTo>
                                  <a:pt x="5725571" y="1271074"/>
                                </a:lnTo>
                                <a:cubicBezTo>
                                  <a:pt x="5731442" y="1264410"/>
                                  <a:pt x="5737423" y="1257824"/>
                                  <a:pt x="5743449" y="1251331"/>
                                </a:cubicBezTo>
                                <a:close/>
                                <a:moveTo>
                                  <a:pt x="3096424" y="1251331"/>
                                </a:moveTo>
                                <a:lnTo>
                                  <a:pt x="3106147" y="1260325"/>
                                </a:lnTo>
                                <a:cubicBezTo>
                                  <a:pt x="3100167" y="1266771"/>
                                  <a:pt x="3094296" y="1273248"/>
                                  <a:pt x="3088486" y="1279819"/>
                                </a:cubicBezTo>
                                <a:lnTo>
                                  <a:pt x="3078545" y="1271074"/>
                                </a:lnTo>
                                <a:cubicBezTo>
                                  <a:pt x="3084417" y="1264410"/>
                                  <a:pt x="3090397" y="1257824"/>
                                  <a:pt x="3096424" y="1251331"/>
                                </a:cubicBezTo>
                                <a:close/>
                                <a:moveTo>
                                  <a:pt x="7499740" y="1247324"/>
                                </a:moveTo>
                                <a:cubicBezTo>
                                  <a:pt x="7505798" y="1253817"/>
                                  <a:pt x="7511794" y="1260356"/>
                                  <a:pt x="7517696" y="1267004"/>
                                </a:cubicBezTo>
                                <a:lnTo>
                                  <a:pt x="7507817" y="1275796"/>
                                </a:lnTo>
                                <a:cubicBezTo>
                                  <a:pt x="7501961" y="1269241"/>
                                  <a:pt x="7496059" y="1262764"/>
                                  <a:pt x="7490063" y="1256379"/>
                                </a:cubicBezTo>
                                <a:close/>
                                <a:moveTo>
                                  <a:pt x="4852699" y="1247324"/>
                                </a:moveTo>
                                <a:cubicBezTo>
                                  <a:pt x="4858757" y="1253817"/>
                                  <a:pt x="4864753" y="1260356"/>
                                  <a:pt x="4870655" y="1267004"/>
                                </a:cubicBezTo>
                                <a:lnTo>
                                  <a:pt x="4860776" y="1275796"/>
                                </a:lnTo>
                                <a:cubicBezTo>
                                  <a:pt x="4854920" y="1269241"/>
                                  <a:pt x="4849033" y="1262764"/>
                                  <a:pt x="4843022" y="1256379"/>
                                </a:cubicBezTo>
                                <a:close/>
                                <a:moveTo>
                                  <a:pt x="2205611" y="1247324"/>
                                </a:moveTo>
                                <a:cubicBezTo>
                                  <a:pt x="2211669" y="1253817"/>
                                  <a:pt x="2217680" y="1260356"/>
                                  <a:pt x="2223567" y="1267004"/>
                                </a:cubicBezTo>
                                <a:lnTo>
                                  <a:pt x="2213688" y="1275796"/>
                                </a:lnTo>
                                <a:cubicBezTo>
                                  <a:pt x="2207833" y="1269241"/>
                                  <a:pt x="2201945" y="1262764"/>
                                  <a:pt x="2195934" y="1256379"/>
                                </a:cubicBezTo>
                                <a:close/>
                                <a:moveTo>
                                  <a:pt x="7437670" y="1241949"/>
                                </a:moveTo>
                                <a:lnTo>
                                  <a:pt x="7447037" y="1251316"/>
                                </a:lnTo>
                                <a:lnTo>
                                  <a:pt x="7428304" y="1270018"/>
                                </a:lnTo>
                                <a:lnTo>
                                  <a:pt x="7427776" y="1269505"/>
                                </a:lnTo>
                                <a:lnTo>
                                  <a:pt x="7420072" y="1279073"/>
                                </a:lnTo>
                                <a:lnTo>
                                  <a:pt x="7419621" y="1278700"/>
                                </a:lnTo>
                                <a:lnTo>
                                  <a:pt x="7407009" y="1291298"/>
                                </a:lnTo>
                                <a:lnTo>
                                  <a:pt x="7397642" y="1281931"/>
                                </a:lnTo>
                                <a:lnTo>
                                  <a:pt x="7402302" y="1277287"/>
                                </a:lnTo>
                                <a:lnTo>
                                  <a:pt x="7397145" y="1277287"/>
                                </a:lnTo>
                                <a:lnTo>
                                  <a:pt x="7397145" y="1264053"/>
                                </a:lnTo>
                                <a:lnTo>
                                  <a:pt x="7422324" y="1264053"/>
                                </a:lnTo>
                                <a:lnTo>
                                  <a:pt x="7418938" y="1260667"/>
                                </a:lnTo>
                                <a:close/>
                                <a:moveTo>
                                  <a:pt x="5809277" y="1241949"/>
                                </a:moveTo>
                                <a:lnTo>
                                  <a:pt x="5828011" y="1260667"/>
                                </a:lnTo>
                                <a:lnTo>
                                  <a:pt x="5824624" y="1264053"/>
                                </a:lnTo>
                                <a:lnTo>
                                  <a:pt x="5834006" y="1264053"/>
                                </a:lnTo>
                                <a:lnTo>
                                  <a:pt x="5834006" y="1266663"/>
                                </a:lnTo>
                                <a:lnTo>
                                  <a:pt x="5852071" y="1284712"/>
                                </a:lnTo>
                                <a:lnTo>
                                  <a:pt x="5842704" y="1294062"/>
                                </a:lnTo>
                                <a:lnTo>
                                  <a:pt x="5838619" y="1289978"/>
                                </a:lnTo>
                                <a:lnTo>
                                  <a:pt x="5836755" y="1291453"/>
                                </a:lnTo>
                                <a:lnTo>
                                  <a:pt x="5824717" y="1276355"/>
                                </a:lnTo>
                                <a:cubicBezTo>
                                  <a:pt x="5824438" y="1275982"/>
                                  <a:pt x="5824314" y="1275765"/>
                                  <a:pt x="5824065" y="1275439"/>
                                </a:cubicBezTo>
                                <a:lnTo>
                                  <a:pt x="5823972" y="1275345"/>
                                </a:lnTo>
                                <a:lnTo>
                                  <a:pt x="5823987" y="1275330"/>
                                </a:lnTo>
                                <a:cubicBezTo>
                                  <a:pt x="5822776" y="1273745"/>
                                  <a:pt x="5822030" y="1272580"/>
                                  <a:pt x="5822030" y="1270670"/>
                                </a:cubicBezTo>
                                <a:lnTo>
                                  <a:pt x="5822030" y="1266631"/>
                                </a:lnTo>
                                <a:lnTo>
                                  <a:pt x="5818644" y="1270018"/>
                                </a:lnTo>
                                <a:lnTo>
                                  <a:pt x="5799911" y="1251300"/>
                                </a:lnTo>
                                <a:close/>
                                <a:moveTo>
                                  <a:pt x="4790629" y="1241949"/>
                                </a:moveTo>
                                <a:lnTo>
                                  <a:pt x="4799996" y="1251316"/>
                                </a:lnTo>
                                <a:lnTo>
                                  <a:pt x="4781263" y="1270018"/>
                                </a:lnTo>
                                <a:lnTo>
                                  <a:pt x="4780735" y="1269505"/>
                                </a:lnTo>
                                <a:lnTo>
                                  <a:pt x="4773015" y="1279104"/>
                                </a:lnTo>
                                <a:lnTo>
                                  <a:pt x="4772549" y="1278731"/>
                                </a:lnTo>
                                <a:lnTo>
                                  <a:pt x="4759967" y="1291298"/>
                                </a:lnTo>
                                <a:lnTo>
                                  <a:pt x="4750601" y="1281931"/>
                                </a:lnTo>
                                <a:lnTo>
                                  <a:pt x="4755261" y="1277287"/>
                                </a:lnTo>
                                <a:lnTo>
                                  <a:pt x="4750166" y="1277287"/>
                                </a:lnTo>
                                <a:lnTo>
                                  <a:pt x="4750166" y="1264053"/>
                                </a:lnTo>
                                <a:lnTo>
                                  <a:pt x="4775298" y="1264053"/>
                                </a:lnTo>
                                <a:lnTo>
                                  <a:pt x="4771897" y="1260667"/>
                                </a:lnTo>
                                <a:close/>
                                <a:moveTo>
                                  <a:pt x="3162237" y="1241949"/>
                                </a:moveTo>
                                <a:lnTo>
                                  <a:pt x="3180969" y="1260667"/>
                                </a:lnTo>
                                <a:lnTo>
                                  <a:pt x="3176030" y="1265606"/>
                                </a:lnTo>
                                <a:lnTo>
                                  <a:pt x="3179447" y="1264410"/>
                                </a:lnTo>
                                <a:cubicBezTo>
                                  <a:pt x="3180923" y="1263897"/>
                                  <a:pt x="3181855" y="1263478"/>
                                  <a:pt x="3183191" y="1264053"/>
                                </a:cubicBezTo>
                                <a:lnTo>
                                  <a:pt x="3187027" y="1264053"/>
                                </a:lnTo>
                                <a:lnTo>
                                  <a:pt x="3187027" y="1266709"/>
                                </a:lnTo>
                                <a:lnTo>
                                  <a:pt x="3205030" y="1284712"/>
                                </a:lnTo>
                                <a:lnTo>
                                  <a:pt x="3195663" y="1294062"/>
                                </a:lnTo>
                                <a:lnTo>
                                  <a:pt x="3191547" y="1289946"/>
                                </a:lnTo>
                                <a:lnTo>
                                  <a:pt x="3189699" y="1291406"/>
                                </a:lnTo>
                                <a:lnTo>
                                  <a:pt x="3189683" y="1291406"/>
                                </a:lnTo>
                                <a:cubicBezTo>
                                  <a:pt x="3184387" y="1284712"/>
                                  <a:pt x="3180581" y="1279928"/>
                                  <a:pt x="3178469" y="1277287"/>
                                </a:cubicBezTo>
                                <a:lnTo>
                                  <a:pt x="3142417" y="1277287"/>
                                </a:lnTo>
                                <a:lnTo>
                                  <a:pt x="3169460" y="1267889"/>
                                </a:lnTo>
                                <a:lnTo>
                                  <a:pt x="3152870" y="1251316"/>
                                </a:lnTo>
                                <a:close/>
                                <a:moveTo>
                                  <a:pt x="2143573" y="1241949"/>
                                </a:moveTo>
                                <a:lnTo>
                                  <a:pt x="2152939" y="1251300"/>
                                </a:lnTo>
                                <a:lnTo>
                                  <a:pt x="2134207" y="1270018"/>
                                </a:lnTo>
                                <a:lnTo>
                                  <a:pt x="2133678" y="1269505"/>
                                </a:lnTo>
                                <a:lnTo>
                                  <a:pt x="2125974" y="1279073"/>
                                </a:lnTo>
                                <a:lnTo>
                                  <a:pt x="2125508" y="1278700"/>
                                </a:lnTo>
                                <a:lnTo>
                                  <a:pt x="2112911" y="1291298"/>
                                </a:lnTo>
                                <a:lnTo>
                                  <a:pt x="2103545" y="1281931"/>
                                </a:lnTo>
                                <a:lnTo>
                                  <a:pt x="2108204" y="1277287"/>
                                </a:lnTo>
                                <a:lnTo>
                                  <a:pt x="2103048" y="1277287"/>
                                </a:lnTo>
                                <a:lnTo>
                                  <a:pt x="2103048" y="1264053"/>
                                </a:lnTo>
                                <a:lnTo>
                                  <a:pt x="2128226" y="1264053"/>
                                </a:lnTo>
                                <a:lnTo>
                                  <a:pt x="2124840" y="1260667"/>
                                </a:lnTo>
                                <a:close/>
                                <a:moveTo>
                                  <a:pt x="515182" y="1241949"/>
                                </a:moveTo>
                                <a:lnTo>
                                  <a:pt x="533913" y="1260667"/>
                                </a:lnTo>
                                <a:lnTo>
                                  <a:pt x="530525" y="1264053"/>
                                </a:lnTo>
                                <a:lnTo>
                                  <a:pt x="539916" y="1264053"/>
                                </a:lnTo>
                                <a:lnTo>
                                  <a:pt x="539916" y="1266663"/>
                                </a:lnTo>
                                <a:lnTo>
                                  <a:pt x="557976" y="1284712"/>
                                </a:lnTo>
                                <a:lnTo>
                                  <a:pt x="548610" y="1294062"/>
                                </a:lnTo>
                                <a:lnTo>
                                  <a:pt x="544523" y="1289978"/>
                                </a:lnTo>
                                <a:lnTo>
                                  <a:pt x="542659" y="1291453"/>
                                </a:lnTo>
                                <a:lnTo>
                                  <a:pt x="530629" y="1276355"/>
                                </a:lnTo>
                                <a:cubicBezTo>
                                  <a:pt x="530332" y="1275982"/>
                                  <a:pt x="530218" y="1275749"/>
                                  <a:pt x="529972" y="1275439"/>
                                </a:cubicBezTo>
                                <a:lnTo>
                                  <a:pt x="529879" y="1275345"/>
                                </a:lnTo>
                                <a:lnTo>
                                  <a:pt x="529894" y="1275330"/>
                                </a:lnTo>
                                <a:cubicBezTo>
                                  <a:pt x="528675" y="1273745"/>
                                  <a:pt x="527937" y="1272580"/>
                                  <a:pt x="527937" y="1270670"/>
                                </a:cubicBezTo>
                                <a:lnTo>
                                  <a:pt x="527937" y="1266631"/>
                                </a:lnTo>
                                <a:lnTo>
                                  <a:pt x="527936" y="1266631"/>
                                </a:lnTo>
                                <a:lnTo>
                                  <a:pt x="524546" y="1270018"/>
                                </a:lnTo>
                                <a:lnTo>
                                  <a:pt x="505815" y="1251300"/>
                                </a:lnTo>
                                <a:close/>
                                <a:moveTo>
                                  <a:pt x="505557" y="1194621"/>
                                </a:moveTo>
                                <a:lnTo>
                                  <a:pt x="514666" y="1204235"/>
                                </a:lnTo>
                                <a:cubicBezTo>
                                  <a:pt x="508274" y="1210278"/>
                                  <a:pt x="501988" y="1216367"/>
                                  <a:pt x="495727" y="1222533"/>
                                </a:cubicBezTo>
                                <a:lnTo>
                                  <a:pt x="486412" y="1213136"/>
                                </a:lnTo>
                                <a:cubicBezTo>
                                  <a:pt x="492724" y="1206907"/>
                                  <a:pt x="499114" y="1200725"/>
                                  <a:pt x="505557" y="1194621"/>
                                </a:cubicBezTo>
                                <a:close/>
                                <a:moveTo>
                                  <a:pt x="5799647" y="1194589"/>
                                </a:moveTo>
                                <a:lnTo>
                                  <a:pt x="5808765" y="1204204"/>
                                </a:lnTo>
                                <a:cubicBezTo>
                                  <a:pt x="5802366" y="1210262"/>
                                  <a:pt x="5796075" y="1216335"/>
                                  <a:pt x="5789815" y="1222518"/>
                                </a:cubicBezTo>
                                <a:lnTo>
                                  <a:pt x="5780511" y="1213105"/>
                                </a:lnTo>
                                <a:cubicBezTo>
                                  <a:pt x="5786817" y="1206876"/>
                                  <a:pt x="5793217" y="1200694"/>
                                  <a:pt x="5799647" y="1194589"/>
                                </a:cubicBezTo>
                                <a:close/>
                                <a:moveTo>
                                  <a:pt x="3152591" y="1194589"/>
                                </a:moveTo>
                                <a:lnTo>
                                  <a:pt x="3161693" y="1204204"/>
                                </a:lnTo>
                                <a:cubicBezTo>
                                  <a:pt x="3155309" y="1210262"/>
                                  <a:pt x="3149018" y="1216335"/>
                                  <a:pt x="3142758" y="1222518"/>
                                </a:cubicBezTo>
                                <a:lnTo>
                                  <a:pt x="3133439" y="1213105"/>
                                </a:lnTo>
                                <a:cubicBezTo>
                                  <a:pt x="3139761" y="1206876"/>
                                  <a:pt x="3146145" y="1200694"/>
                                  <a:pt x="3152591" y="1194589"/>
                                </a:cubicBezTo>
                                <a:close/>
                                <a:moveTo>
                                  <a:pt x="7443309" y="1190846"/>
                                </a:moveTo>
                                <a:cubicBezTo>
                                  <a:pt x="7449771" y="1196888"/>
                                  <a:pt x="7456201" y="1203039"/>
                                  <a:pt x="7462538" y="1209252"/>
                                </a:cubicBezTo>
                                <a:lnTo>
                                  <a:pt x="7453266" y="1218712"/>
                                </a:lnTo>
                                <a:cubicBezTo>
                                  <a:pt x="7446975" y="1212561"/>
                                  <a:pt x="7440668" y="1206503"/>
                                  <a:pt x="7434253" y="1200507"/>
                                </a:cubicBezTo>
                                <a:close/>
                                <a:moveTo>
                                  <a:pt x="4796252" y="1190815"/>
                                </a:moveTo>
                                <a:cubicBezTo>
                                  <a:pt x="4802714" y="1196873"/>
                                  <a:pt x="4809129" y="1203024"/>
                                  <a:pt x="4815467" y="1209222"/>
                                </a:cubicBezTo>
                                <a:lnTo>
                                  <a:pt x="4806209" y="1218681"/>
                                </a:lnTo>
                                <a:cubicBezTo>
                                  <a:pt x="4799918" y="1212530"/>
                                  <a:pt x="4793612" y="1206488"/>
                                  <a:pt x="4787197" y="1200492"/>
                                </a:cubicBezTo>
                                <a:close/>
                                <a:moveTo>
                                  <a:pt x="2149211" y="1190815"/>
                                </a:moveTo>
                                <a:cubicBezTo>
                                  <a:pt x="2155688" y="1196873"/>
                                  <a:pt x="2162104" y="1203024"/>
                                  <a:pt x="2168441" y="1209222"/>
                                </a:cubicBezTo>
                                <a:lnTo>
                                  <a:pt x="2159183" y="1218681"/>
                                </a:lnTo>
                                <a:cubicBezTo>
                                  <a:pt x="2152893" y="1212530"/>
                                  <a:pt x="2146571" y="1206488"/>
                                  <a:pt x="2140156" y="1200492"/>
                                </a:cubicBezTo>
                                <a:close/>
                                <a:moveTo>
                                  <a:pt x="7493868" y="1185813"/>
                                </a:moveTo>
                                <a:lnTo>
                                  <a:pt x="7503235" y="1195164"/>
                                </a:lnTo>
                                <a:lnTo>
                                  <a:pt x="7484502" y="1213881"/>
                                </a:lnTo>
                                <a:lnTo>
                                  <a:pt x="7475136" y="1204515"/>
                                </a:lnTo>
                                <a:close/>
                                <a:moveTo>
                                  <a:pt x="5753080" y="1185813"/>
                                </a:moveTo>
                                <a:lnTo>
                                  <a:pt x="5771812" y="1204515"/>
                                </a:lnTo>
                                <a:lnTo>
                                  <a:pt x="5762446" y="1213881"/>
                                </a:lnTo>
                                <a:lnTo>
                                  <a:pt x="5743713" y="1195164"/>
                                </a:lnTo>
                                <a:close/>
                                <a:moveTo>
                                  <a:pt x="4846828" y="1185813"/>
                                </a:moveTo>
                                <a:lnTo>
                                  <a:pt x="4856194" y="1195164"/>
                                </a:lnTo>
                                <a:lnTo>
                                  <a:pt x="4837461" y="1213881"/>
                                </a:lnTo>
                                <a:lnTo>
                                  <a:pt x="4828095" y="1204515"/>
                                </a:lnTo>
                                <a:close/>
                                <a:moveTo>
                                  <a:pt x="3106039" y="1185813"/>
                                </a:moveTo>
                                <a:lnTo>
                                  <a:pt x="3124771" y="1204515"/>
                                </a:lnTo>
                                <a:lnTo>
                                  <a:pt x="3115405" y="1213881"/>
                                </a:lnTo>
                                <a:lnTo>
                                  <a:pt x="3096688" y="1195164"/>
                                </a:lnTo>
                                <a:close/>
                                <a:moveTo>
                                  <a:pt x="2199771" y="1185813"/>
                                </a:moveTo>
                                <a:lnTo>
                                  <a:pt x="2209137" y="1195164"/>
                                </a:lnTo>
                                <a:lnTo>
                                  <a:pt x="2190405" y="1213881"/>
                                </a:lnTo>
                                <a:lnTo>
                                  <a:pt x="2181038" y="1204515"/>
                                </a:lnTo>
                                <a:close/>
                                <a:moveTo>
                                  <a:pt x="458987" y="1185813"/>
                                </a:moveTo>
                                <a:lnTo>
                                  <a:pt x="477719" y="1204515"/>
                                </a:lnTo>
                                <a:lnTo>
                                  <a:pt x="468353" y="1213881"/>
                                </a:lnTo>
                                <a:lnTo>
                                  <a:pt x="449620" y="1195164"/>
                                </a:lnTo>
                                <a:close/>
                                <a:moveTo>
                                  <a:pt x="7403638" y="1155322"/>
                                </a:moveTo>
                                <a:lnTo>
                                  <a:pt x="7403638" y="1155337"/>
                                </a:lnTo>
                                <a:lnTo>
                                  <a:pt x="7403631" y="1155331"/>
                                </a:lnTo>
                                <a:close/>
                                <a:moveTo>
                                  <a:pt x="4756644" y="1155322"/>
                                </a:moveTo>
                                <a:lnTo>
                                  <a:pt x="4756644" y="1155337"/>
                                </a:lnTo>
                                <a:lnTo>
                                  <a:pt x="4756637" y="1155331"/>
                                </a:lnTo>
                                <a:close/>
                                <a:moveTo>
                                  <a:pt x="2109556" y="1155322"/>
                                </a:moveTo>
                                <a:lnTo>
                                  <a:pt x="2109556" y="1155337"/>
                                </a:lnTo>
                                <a:lnTo>
                                  <a:pt x="2109549" y="1155331"/>
                                </a:lnTo>
                                <a:close/>
                                <a:moveTo>
                                  <a:pt x="5859418" y="1141715"/>
                                </a:moveTo>
                                <a:lnTo>
                                  <a:pt x="5867899" y="1151889"/>
                                </a:lnTo>
                                <a:cubicBezTo>
                                  <a:pt x="5861127" y="1157528"/>
                                  <a:pt x="5854432" y="1163181"/>
                                  <a:pt x="5847784" y="1168929"/>
                                </a:cubicBezTo>
                                <a:lnTo>
                                  <a:pt x="5839132" y="1158894"/>
                                </a:lnTo>
                                <a:cubicBezTo>
                                  <a:pt x="5845842" y="1153101"/>
                                  <a:pt x="5852584" y="1147400"/>
                                  <a:pt x="5859418" y="1141715"/>
                                </a:cubicBezTo>
                                <a:close/>
                                <a:moveTo>
                                  <a:pt x="3212361" y="1141715"/>
                                </a:moveTo>
                                <a:lnTo>
                                  <a:pt x="3220842" y="1151889"/>
                                </a:lnTo>
                                <a:cubicBezTo>
                                  <a:pt x="3214070" y="1157528"/>
                                  <a:pt x="3207360" y="1163181"/>
                                  <a:pt x="3200712" y="1168929"/>
                                </a:cubicBezTo>
                                <a:lnTo>
                                  <a:pt x="3192075" y="1158894"/>
                                </a:lnTo>
                                <a:cubicBezTo>
                                  <a:pt x="3198770" y="1153101"/>
                                  <a:pt x="3205527" y="1147400"/>
                                  <a:pt x="3212361" y="1141715"/>
                                </a:cubicBezTo>
                                <a:close/>
                                <a:moveTo>
                                  <a:pt x="565323" y="1141715"/>
                                </a:moveTo>
                                <a:lnTo>
                                  <a:pt x="573809" y="1151889"/>
                                </a:lnTo>
                                <a:lnTo>
                                  <a:pt x="573807" y="1151889"/>
                                </a:lnTo>
                                <a:cubicBezTo>
                                  <a:pt x="567030" y="1157528"/>
                                  <a:pt x="560328" y="1163181"/>
                                  <a:pt x="553680" y="1168929"/>
                                </a:cubicBezTo>
                                <a:lnTo>
                                  <a:pt x="545037" y="1158894"/>
                                </a:lnTo>
                                <a:cubicBezTo>
                                  <a:pt x="551740" y="1153101"/>
                                  <a:pt x="558492" y="1147400"/>
                                  <a:pt x="565323" y="1141715"/>
                                </a:cubicBezTo>
                                <a:close/>
                                <a:moveTo>
                                  <a:pt x="7383228" y="1138189"/>
                                </a:moveTo>
                                <a:lnTo>
                                  <a:pt x="7403631" y="1155331"/>
                                </a:lnTo>
                                <a:lnTo>
                                  <a:pt x="7395001" y="1165356"/>
                                </a:lnTo>
                                <a:cubicBezTo>
                                  <a:pt x="7388322" y="1159624"/>
                                  <a:pt x="7381596" y="1154017"/>
                                  <a:pt x="7374793" y="1148425"/>
                                </a:cubicBezTo>
                                <a:close/>
                                <a:moveTo>
                                  <a:pt x="4736218" y="1138189"/>
                                </a:moveTo>
                                <a:lnTo>
                                  <a:pt x="4756637" y="1155331"/>
                                </a:lnTo>
                                <a:lnTo>
                                  <a:pt x="4747992" y="1165356"/>
                                </a:lnTo>
                                <a:cubicBezTo>
                                  <a:pt x="4741313" y="1159624"/>
                                  <a:pt x="4734587" y="1154017"/>
                                  <a:pt x="4727783" y="1148425"/>
                                </a:cubicBezTo>
                                <a:close/>
                                <a:moveTo>
                                  <a:pt x="2089130" y="1138189"/>
                                </a:moveTo>
                                <a:lnTo>
                                  <a:pt x="2109549" y="1155331"/>
                                </a:lnTo>
                                <a:lnTo>
                                  <a:pt x="2100904" y="1165356"/>
                                </a:lnTo>
                                <a:cubicBezTo>
                                  <a:pt x="2094240" y="1159624"/>
                                  <a:pt x="2087499" y="1154017"/>
                                  <a:pt x="2080695" y="1148425"/>
                                </a:cubicBezTo>
                                <a:close/>
                                <a:moveTo>
                                  <a:pt x="7550067" y="1129661"/>
                                </a:moveTo>
                                <a:lnTo>
                                  <a:pt x="7559433" y="1139028"/>
                                </a:lnTo>
                                <a:lnTo>
                                  <a:pt x="7540700" y="1157730"/>
                                </a:lnTo>
                                <a:lnTo>
                                  <a:pt x="7531334" y="1148379"/>
                                </a:lnTo>
                                <a:close/>
                                <a:moveTo>
                                  <a:pt x="5696881" y="1129661"/>
                                </a:moveTo>
                                <a:lnTo>
                                  <a:pt x="5715614" y="1148379"/>
                                </a:lnTo>
                                <a:lnTo>
                                  <a:pt x="5706248" y="1157730"/>
                                </a:lnTo>
                                <a:lnTo>
                                  <a:pt x="5687515" y="1139028"/>
                                </a:lnTo>
                                <a:close/>
                                <a:moveTo>
                                  <a:pt x="4903025" y="1129661"/>
                                </a:moveTo>
                                <a:lnTo>
                                  <a:pt x="4912392" y="1139028"/>
                                </a:lnTo>
                                <a:lnTo>
                                  <a:pt x="4893659" y="1157730"/>
                                </a:lnTo>
                                <a:lnTo>
                                  <a:pt x="4884293" y="1148379"/>
                                </a:lnTo>
                                <a:close/>
                                <a:moveTo>
                                  <a:pt x="3049856" y="1129661"/>
                                </a:moveTo>
                                <a:lnTo>
                                  <a:pt x="3068589" y="1148379"/>
                                </a:lnTo>
                                <a:lnTo>
                                  <a:pt x="3059222" y="1157730"/>
                                </a:lnTo>
                                <a:lnTo>
                                  <a:pt x="3040490" y="1139028"/>
                                </a:lnTo>
                                <a:close/>
                                <a:moveTo>
                                  <a:pt x="2255969" y="1129661"/>
                                </a:moveTo>
                                <a:lnTo>
                                  <a:pt x="2265335" y="1139028"/>
                                </a:lnTo>
                                <a:lnTo>
                                  <a:pt x="2246603" y="1157730"/>
                                </a:lnTo>
                                <a:lnTo>
                                  <a:pt x="2237236" y="1148379"/>
                                </a:lnTo>
                                <a:close/>
                                <a:moveTo>
                                  <a:pt x="402790" y="1129661"/>
                                </a:moveTo>
                                <a:lnTo>
                                  <a:pt x="421523" y="1148379"/>
                                </a:lnTo>
                                <a:lnTo>
                                  <a:pt x="412156" y="1157730"/>
                                </a:lnTo>
                                <a:lnTo>
                                  <a:pt x="393424" y="1139028"/>
                                </a:lnTo>
                                <a:close/>
                                <a:moveTo>
                                  <a:pt x="3275487" y="1092926"/>
                                </a:moveTo>
                                <a:lnTo>
                                  <a:pt x="3283253" y="1103690"/>
                                </a:lnTo>
                                <a:cubicBezTo>
                                  <a:pt x="3276139" y="1108801"/>
                                  <a:pt x="3269103" y="1114020"/>
                                  <a:pt x="3262082" y="1119270"/>
                                </a:cubicBezTo>
                                <a:lnTo>
                                  <a:pt x="3254114" y="1108723"/>
                                </a:lnTo>
                                <a:cubicBezTo>
                                  <a:pt x="3261181" y="1103380"/>
                                  <a:pt x="3268326" y="1098098"/>
                                  <a:pt x="3275487" y="1092926"/>
                                </a:cubicBezTo>
                                <a:close/>
                                <a:moveTo>
                                  <a:pt x="628454" y="1092926"/>
                                </a:moveTo>
                                <a:lnTo>
                                  <a:pt x="636216" y="1103690"/>
                                </a:lnTo>
                                <a:cubicBezTo>
                                  <a:pt x="629100" y="1108801"/>
                                  <a:pt x="622064" y="1114020"/>
                                  <a:pt x="615052" y="1119270"/>
                                </a:cubicBezTo>
                                <a:lnTo>
                                  <a:pt x="607082" y="1108723"/>
                                </a:lnTo>
                                <a:cubicBezTo>
                                  <a:pt x="614146" y="1103380"/>
                                  <a:pt x="621287" y="1098098"/>
                                  <a:pt x="628454" y="1092926"/>
                                </a:cubicBezTo>
                                <a:close/>
                                <a:moveTo>
                                  <a:pt x="5922575" y="1092910"/>
                                </a:moveTo>
                                <a:lnTo>
                                  <a:pt x="5930341" y="1103659"/>
                                </a:lnTo>
                                <a:cubicBezTo>
                                  <a:pt x="5923227" y="1108770"/>
                                  <a:pt x="5916191" y="1114004"/>
                                  <a:pt x="5909170" y="1119239"/>
                                </a:cubicBezTo>
                                <a:lnTo>
                                  <a:pt x="5901201" y="1108708"/>
                                </a:lnTo>
                                <a:cubicBezTo>
                                  <a:pt x="5908269" y="1103349"/>
                                  <a:pt x="5915414" y="1098067"/>
                                  <a:pt x="5922575" y="1092910"/>
                                </a:cubicBezTo>
                                <a:close/>
                                <a:moveTo>
                                  <a:pt x="7319744" y="1089617"/>
                                </a:moveTo>
                                <a:cubicBezTo>
                                  <a:pt x="7326952" y="1094790"/>
                                  <a:pt x="7334144" y="1100040"/>
                                  <a:pt x="7341242" y="1105337"/>
                                </a:cubicBezTo>
                                <a:lnTo>
                                  <a:pt x="7333320" y="1115930"/>
                                </a:lnTo>
                                <a:cubicBezTo>
                                  <a:pt x="7326284" y="1110696"/>
                                  <a:pt x="7319201" y="1105492"/>
                                  <a:pt x="7312024" y="1100382"/>
                                </a:cubicBezTo>
                                <a:close/>
                                <a:moveTo>
                                  <a:pt x="4672703" y="1089617"/>
                                </a:moveTo>
                                <a:cubicBezTo>
                                  <a:pt x="4679926" y="1094790"/>
                                  <a:pt x="4687118" y="1100040"/>
                                  <a:pt x="4694201" y="1105337"/>
                                </a:cubicBezTo>
                                <a:lnTo>
                                  <a:pt x="4686295" y="1115930"/>
                                </a:lnTo>
                                <a:cubicBezTo>
                                  <a:pt x="4679243" y="1110696"/>
                                  <a:pt x="4672160" y="1105492"/>
                                  <a:pt x="4664999" y="1100382"/>
                                </a:cubicBezTo>
                                <a:close/>
                                <a:moveTo>
                                  <a:pt x="2025662" y="1089602"/>
                                </a:moveTo>
                                <a:cubicBezTo>
                                  <a:pt x="2032885" y="1094774"/>
                                  <a:pt x="2040077" y="1100009"/>
                                  <a:pt x="2047176" y="1105306"/>
                                </a:cubicBezTo>
                                <a:lnTo>
                                  <a:pt x="2039254" y="1115915"/>
                                </a:lnTo>
                                <a:cubicBezTo>
                                  <a:pt x="2032217" y="1110665"/>
                                  <a:pt x="2025119" y="1105461"/>
                                  <a:pt x="2017958" y="1100351"/>
                                </a:cubicBezTo>
                                <a:close/>
                                <a:moveTo>
                                  <a:pt x="7606280" y="1073494"/>
                                </a:moveTo>
                                <a:lnTo>
                                  <a:pt x="7615646" y="1082845"/>
                                </a:lnTo>
                                <a:lnTo>
                                  <a:pt x="7596914" y="1101562"/>
                                </a:lnTo>
                                <a:lnTo>
                                  <a:pt x="7587547" y="1092211"/>
                                </a:lnTo>
                                <a:close/>
                                <a:moveTo>
                                  <a:pt x="5640668" y="1073494"/>
                                </a:moveTo>
                                <a:lnTo>
                                  <a:pt x="5659401" y="1092211"/>
                                </a:lnTo>
                                <a:lnTo>
                                  <a:pt x="5650034" y="1101562"/>
                                </a:lnTo>
                                <a:lnTo>
                                  <a:pt x="5631302" y="1082845"/>
                                </a:lnTo>
                                <a:close/>
                                <a:moveTo>
                                  <a:pt x="4959239" y="1073494"/>
                                </a:moveTo>
                                <a:lnTo>
                                  <a:pt x="4968606" y="1082845"/>
                                </a:lnTo>
                                <a:lnTo>
                                  <a:pt x="4949888" y="1101562"/>
                                </a:lnTo>
                                <a:lnTo>
                                  <a:pt x="4940522" y="1092211"/>
                                </a:lnTo>
                                <a:close/>
                                <a:moveTo>
                                  <a:pt x="2993627" y="1073494"/>
                                </a:moveTo>
                                <a:lnTo>
                                  <a:pt x="3012360" y="1092211"/>
                                </a:lnTo>
                                <a:lnTo>
                                  <a:pt x="3002993" y="1101562"/>
                                </a:lnTo>
                                <a:lnTo>
                                  <a:pt x="2984261" y="1082845"/>
                                </a:lnTo>
                                <a:close/>
                                <a:moveTo>
                                  <a:pt x="2312182" y="1073494"/>
                                </a:moveTo>
                                <a:lnTo>
                                  <a:pt x="2321549" y="1082845"/>
                                </a:lnTo>
                                <a:lnTo>
                                  <a:pt x="2302816" y="1101562"/>
                                </a:lnTo>
                                <a:lnTo>
                                  <a:pt x="2293450" y="1092211"/>
                                </a:lnTo>
                                <a:close/>
                                <a:moveTo>
                                  <a:pt x="346569" y="1073494"/>
                                </a:moveTo>
                                <a:lnTo>
                                  <a:pt x="365300" y="1092211"/>
                                </a:lnTo>
                                <a:lnTo>
                                  <a:pt x="355935" y="1101562"/>
                                </a:lnTo>
                                <a:lnTo>
                                  <a:pt x="337202" y="1082845"/>
                                </a:lnTo>
                                <a:close/>
                                <a:moveTo>
                                  <a:pt x="3341750" y="1048439"/>
                                </a:moveTo>
                                <a:lnTo>
                                  <a:pt x="3348787" y="1059670"/>
                                </a:lnTo>
                                <a:cubicBezTo>
                                  <a:pt x="3341331" y="1064314"/>
                                  <a:pt x="3333969" y="1069052"/>
                                  <a:pt x="3326606" y="1073852"/>
                                </a:cubicBezTo>
                                <a:lnTo>
                                  <a:pt x="3319368" y="1062792"/>
                                </a:lnTo>
                                <a:cubicBezTo>
                                  <a:pt x="3326777" y="1057930"/>
                                  <a:pt x="3334248" y="1053146"/>
                                  <a:pt x="3341750" y="1048439"/>
                                </a:cubicBezTo>
                                <a:close/>
                                <a:moveTo>
                                  <a:pt x="694688" y="1048439"/>
                                </a:moveTo>
                                <a:lnTo>
                                  <a:pt x="694689" y="1048439"/>
                                </a:lnTo>
                                <a:lnTo>
                                  <a:pt x="701727" y="1059670"/>
                                </a:lnTo>
                                <a:cubicBezTo>
                                  <a:pt x="694275" y="1064314"/>
                                  <a:pt x="686901" y="1069052"/>
                                  <a:pt x="679552" y="1073852"/>
                                </a:cubicBezTo>
                                <a:lnTo>
                                  <a:pt x="672308" y="1062792"/>
                                </a:lnTo>
                                <a:cubicBezTo>
                                  <a:pt x="679708" y="1057930"/>
                                  <a:pt x="687185" y="1053146"/>
                                  <a:pt x="694688" y="1048439"/>
                                </a:cubicBezTo>
                                <a:close/>
                                <a:moveTo>
                                  <a:pt x="5988791" y="1048424"/>
                                </a:moveTo>
                                <a:lnTo>
                                  <a:pt x="5995828" y="1059639"/>
                                </a:lnTo>
                                <a:cubicBezTo>
                                  <a:pt x="5988372" y="1064283"/>
                                  <a:pt x="5980994" y="1069021"/>
                                  <a:pt x="5973647" y="1073820"/>
                                </a:cubicBezTo>
                                <a:lnTo>
                                  <a:pt x="5966409" y="1062761"/>
                                </a:lnTo>
                                <a:cubicBezTo>
                                  <a:pt x="5973802" y="1057899"/>
                                  <a:pt x="5981289" y="1053130"/>
                                  <a:pt x="5988791" y="1048424"/>
                                </a:cubicBezTo>
                                <a:close/>
                                <a:moveTo>
                                  <a:pt x="7253217" y="1045364"/>
                                </a:moveTo>
                                <a:cubicBezTo>
                                  <a:pt x="7260782" y="1050055"/>
                                  <a:pt x="7268299" y="1054808"/>
                                  <a:pt x="7275755" y="1059639"/>
                                </a:cubicBezTo>
                                <a:lnTo>
                                  <a:pt x="7268517" y="1070761"/>
                                </a:lnTo>
                                <a:cubicBezTo>
                                  <a:pt x="7261170" y="1065976"/>
                                  <a:pt x="7253745" y="1061270"/>
                                  <a:pt x="7246243" y="1056641"/>
                                </a:cubicBezTo>
                                <a:close/>
                                <a:moveTo>
                                  <a:pt x="4606160" y="1045348"/>
                                </a:moveTo>
                                <a:cubicBezTo>
                                  <a:pt x="4613710" y="1050024"/>
                                  <a:pt x="4621243" y="1054777"/>
                                  <a:pt x="4628699" y="1059608"/>
                                </a:cubicBezTo>
                                <a:lnTo>
                                  <a:pt x="4621445" y="1070729"/>
                                </a:lnTo>
                                <a:cubicBezTo>
                                  <a:pt x="4614098" y="1065945"/>
                                  <a:pt x="4606673" y="1061239"/>
                                  <a:pt x="4599171" y="1056610"/>
                                </a:cubicBezTo>
                                <a:close/>
                                <a:moveTo>
                                  <a:pt x="1959104" y="1045348"/>
                                </a:moveTo>
                                <a:cubicBezTo>
                                  <a:pt x="1966653" y="1050024"/>
                                  <a:pt x="1974186" y="1054777"/>
                                  <a:pt x="1981627" y="1059608"/>
                                </a:cubicBezTo>
                                <a:lnTo>
                                  <a:pt x="1981642" y="1059608"/>
                                </a:lnTo>
                                <a:lnTo>
                                  <a:pt x="1974388" y="1070729"/>
                                </a:lnTo>
                                <a:cubicBezTo>
                                  <a:pt x="1967041" y="1065945"/>
                                  <a:pt x="1959616" y="1061239"/>
                                  <a:pt x="1952114" y="1056610"/>
                                </a:cubicBezTo>
                                <a:close/>
                                <a:moveTo>
                                  <a:pt x="7662478" y="1017343"/>
                                </a:moveTo>
                                <a:lnTo>
                                  <a:pt x="7671844" y="1026709"/>
                                </a:lnTo>
                                <a:lnTo>
                                  <a:pt x="7653112" y="1045426"/>
                                </a:lnTo>
                                <a:lnTo>
                                  <a:pt x="7643746" y="1036060"/>
                                </a:lnTo>
                                <a:close/>
                                <a:moveTo>
                                  <a:pt x="5584470" y="1017343"/>
                                </a:moveTo>
                                <a:lnTo>
                                  <a:pt x="5603202" y="1036060"/>
                                </a:lnTo>
                                <a:lnTo>
                                  <a:pt x="5593836" y="1045426"/>
                                </a:lnTo>
                                <a:lnTo>
                                  <a:pt x="5575104" y="1026709"/>
                                </a:lnTo>
                                <a:close/>
                                <a:moveTo>
                                  <a:pt x="5015453" y="1017343"/>
                                </a:moveTo>
                                <a:lnTo>
                                  <a:pt x="5024803" y="1026709"/>
                                </a:lnTo>
                                <a:lnTo>
                                  <a:pt x="5006086" y="1045426"/>
                                </a:lnTo>
                                <a:lnTo>
                                  <a:pt x="4996705" y="1036060"/>
                                </a:lnTo>
                                <a:close/>
                                <a:moveTo>
                                  <a:pt x="2937429" y="1017343"/>
                                </a:moveTo>
                                <a:lnTo>
                                  <a:pt x="2956161" y="1036060"/>
                                </a:lnTo>
                                <a:lnTo>
                                  <a:pt x="2946795" y="1045426"/>
                                </a:lnTo>
                                <a:lnTo>
                                  <a:pt x="2928063" y="1026709"/>
                                </a:lnTo>
                                <a:close/>
                                <a:moveTo>
                                  <a:pt x="2368381" y="1017343"/>
                                </a:moveTo>
                                <a:lnTo>
                                  <a:pt x="2377747" y="1026709"/>
                                </a:lnTo>
                                <a:lnTo>
                                  <a:pt x="2359014" y="1045426"/>
                                </a:lnTo>
                                <a:lnTo>
                                  <a:pt x="2349648" y="1036060"/>
                                </a:lnTo>
                                <a:close/>
                                <a:moveTo>
                                  <a:pt x="290372" y="1017343"/>
                                </a:moveTo>
                                <a:lnTo>
                                  <a:pt x="309105" y="1036060"/>
                                </a:lnTo>
                                <a:lnTo>
                                  <a:pt x="309103" y="1036060"/>
                                </a:lnTo>
                                <a:lnTo>
                                  <a:pt x="299737" y="1045426"/>
                                </a:lnTo>
                                <a:lnTo>
                                  <a:pt x="281006" y="1026709"/>
                                </a:lnTo>
                                <a:close/>
                                <a:moveTo>
                                  <a:pt x="6057789" y="1008504"/>
                                </a:moveTo>
                                <a:lnTo>
                                  <a:pt x="6064048" y="1020185"/>
                                </a:lnTo>
                                <a:cubicBezTo>
                                  <a:pt x="6056282" y="1024332"/>
                                  <a:pt x="6048625" y="1028542"/>
                                  <a:pt x="6041029" y="1032829"/>
                                </a:cubicBezTo>
                                <a:lnTo>
                                  <a:pt x="6034505" y="1021303"/>
                                </a:lnTo>
                                <a:cubicBezTo>
                                  <a:pt x="6042209" y="1016970"/>
                                  <a:pt x="6049976" y="1012698"/>
                                  <a:pt x="6057789" y="1008504"/>
                                </a:cubicBezTo>
                                <a:close/>
                                <a:moveTo>
                                  <a:pt x="3410732" y="1008504"/>
                                </a:moveTo>
                                <a:lnTo>
                                  <a:pt x="3416992" y="1020185"/>
                                </a:lnTo>
                                <a:cubicBezTo>
                                  <a:pt x="3409225" y="1024332"/>
                                  <a:pt x="3401568" y="1028542"/>
                                  <a:pt x="3393957" y="1032829"/>
                                </a:cubicBezTo>
                                <a:lnTo>
                                  <a:pt x="3387448" y="1021303"/>
                                </a:lnTo>
                                <a:cubicBezTo>
                                  <a:pt x="3395153" y="1016970"/>
                                  <a:pt x="3402919" y="1012698"/>
                                  <a:pt x="3410732" y="1008504"/>
                                </a:cubicBezTo>
                                <a:close/>
                                <a:moveTo>
                                  <a:pt x="763666" y="1008504"/>
                                </a:moveTo>
                                <a:lnTo>
                                  <a:pt x="769928" y="1020185"/>
                                </a:lnTo>
                                <a:lnTo>
                                  <a:pt x="769929" y="1020185"/>
                                </a:lnTo>
                                <a:cubicBezTo>
                                  <a:pt x="762167" y="1024332"/>
                                  <a:pt x="754508" y="1028542"/>
                                  <a:pt x="746902" y="1032829"/>
                                </a:cubicBezTo>
                                <a:lnTo>
                                  <a:pt x="740381" y="1021303"/>
                                </a:lnTo>
                                <a:cubicBezTo>
                                  <a:pt x="748091" y="1016970"/>
                                  <a:pt x="755852" y="1012698"/>
                                  <a:pt x="763666" y="1008504"/>
                                </a:cubicBezTo>
                                <a:close/>
                                <a:moveTo>
                                  <a:pt x="7183754" y="1005615"/>
                                </a:moveTo>
                                <a:cubicBezTo>
                                  <a:pt x="7191614" y="1009778"/>
                                  <a:pt x="7199411" y="1014018"/>
                                  <a:pt x="7207193" y="1018337"/>
                                </a:cubicBezTo>
                                <a:lnTo>
                                  <a:pt x="7200716" y="1029909"/>
                                </a:lnTo>
                                <a:cubicBezTo>
                                  <a:pt x="7193043" y="1025590"/>
                                  <a:pt x="7185307" y="1021412"/>
                                  <a:pt x="7177541" y="1017296"/>
                                </a:cubicBezTo>
                                <a:close/>
                                <a:moveTo>
                                  <a:pt x="4536713" y="1005584"/>
                                </a:moveTo>
                                <a:cubicBezTo>
                                  <a:pt x="4544588" y="1009747"/>
                                  <a:pt x="4552370" y="1013987"/>
                                  <a:pt x="4560152" y="1018305"/>
                                </a:cubicBezTo>
                                <a:lnTo>
                                  <a:pt x="4553690" y="1029893"/>
                                </a:lnTo>
                                <a:cubicBezTo>
                                  <a:pt x="4546002" y="1025575"/>
                                  <a:pt x="4538266" y="1021381"/>
                                  <a:pt x="4530515" y="1017265"/>
                                </a:cubicBezTo>
                                <a:close/>
                                <a:moveTo>
                                  <a:pt x="1889656" y="1005584"/>
                                </a:moveTo>
                                <a:cubicBezTo>
                                  <a:pt x="1897516" y="1009747"/>
                                  <a:pt x="1905313" y="1013987"/>
                                  <a:pt x="1913095" y="1018305"/>
                                </a:cubicBezTo>
                                <a:lnTo>
                                  <a:pt x="1906634" y="1029893"/>
                                </a:lnTo>
                                <a:cubicBezTo>
                                  <a:pt x="1898945" y="1025575"/>
                                  <a:pt x="1891210" y="1021381"/>
                                  <a:pt x="1883443" y="1017265"/>
                                </a:cubicBezTo>
                                <a:close/>
                                <a:moveTo>
                                  <a:pt x="3958904" y="998781"/>
                                </a:moveTo>
                                <a:lnTo>
                                  <a:pt x="3958904" y="998796"/>
                                </a:lnTo>
                                <a:lnTo>
                                  <a:pt x="3958903" y="998796"/>
                                </a:lnTo>
                                <a:close/>
                                <a:moveTo>
                                  <a:pt x="816784" y="996389"/>
                                </a:moveTo>
                                <a:lnTo>
                                  <a:pt x="816784" y="996389"/>
                                </a:lnTo>
                                <a:lnTo>
                                  <a:pt x="816783" y="996389"/>
                                </a:lnTo>
                                <a:close/>
                                <a:moveTo>
                                  <a:pt x="3932918" y="996342"/>
                                </a:moveTo>
                                <a:lnTo>
                                  <a:pt x="3958903" y="998796"/>
                                </a:lnTo>
                                <a:lnTo>
                                  <a:pt x="3958128" y="1012030"/>
                                </a:lnTo>
                                <a:cubicBezTo>
                                  <a:pt x="3949631" y="1011502"/>
                                  <a:pt x="3940653" y="1010648"/>
                                  <a:pt x="3931271" y="1009467"/>
                                </a:cubicBezTo>
                                <a:close/>
                                <a:moveTo>
                                  <a:pt x="6579959" y="996311"/>
                                </a:moveTo>
                                <a:cubicBezTo>
                                  <a:pt x="6589030" y="997445"/>
                                  <a:pt x="6597697" y="998299"/>
                                  <a:pt x="6605930" y="998765"/>
                                </a:cubicBezTo>
                                <a:lnTo>
                                  <a:pt x="6605153" y="1011999"/>
                                </a:lnTo>
                                <a:cubicBezTo>
                                  <a:pt x="6596672" y="1011487"/>
                                  <a:pt x="6587694" y="1010632"/>
                                  <a:pt x="6578296" y="1009436"/>
                                </a:cubicBezTo>
                                <a:close/>
                                <a:moveTo>
                                  <a:pt x="1285859" y="996311"/>
                                </a:moveTo>
                                <a:cubicBezTo>
                                  <a:pt x="1294942" y="997445"/>
                                  <a:pt x="1303609" y="998299"/>
                                  <a:pt x="1311837" y="998765"/>
                                </a:cubicBezTo>
                                <a:lnTo>
                                  <a:pt x="1311060" y="1011999"/>
                                </a:lnTo>
                                <a:cubicBezTo>
                                  <a:pt x="1302574" y="1011487"/>
                                  <a:pt x="1293596" y="1010632"/>
                                  <a:pt x="1284204" y="1009436"/>
                                </a:cubicBezTo>
                                <a:close/>
                                <a:moveTo>
                                  <a:pt x="6683781" y="993981"/>
                                </a:moveTo>
                                <a:lnTo>
                                  <a:pt x="6685800" y="1007060"/>
                                </a:lnTo>
                                <a:cubicBezTo>
                                  <a:pt x="6676589" y="1008489"/>
                                  <a:pt x="6667688" y="1009653"/>
                                  <a:pt x="6659176" y="1010555"/>
                                </a:cubicBezTo>
                                <a:lnTo>
                                  <a:pt x="6657778" y="997367"/>
                                </a:lnTo>
                                <a:cubicBezTo>
                                  <a:pt x="6666089" y="996513"/>
                                  <a:pt x="6674787" y="995348"/>
                                  <a:pt x="6683781" y="993981"/>
                                </a:cubicBezTo>
                                <a:close/>
                                <a:moveTo>
                                  <a:pt x="4036755" y="993981"/>
                                </a:moveTo>
                                <a:lnTo>
                                  <a:pt x="4038759" y="1007060"/>
                                </a:lnTo>
                                <a:cubicBezTo>
                                  <a:pt x="4029563" y="1008489"/>
                                  <a:pt x="4020663" y="1009653"/>
                                  <a:pt x="4012136" y="1010555"/>
                                </a:cubicBezTo>
                                <a:lnTo>
                                  <a:pt x="4010753" y="997367"/>
                                </a:lnTo>
                                <a:cubicBezTo>
                                  <a:pt x="4019047" y="996513"/>
                                  <a:pt x="4027746" y="995348"/>
                                  <a:pt x="4036755" y="993981"/>
                                </a:cubicBezTo>
                                <a:close/>
                                <a:moveTo>
                                  <a:pt x="1389686" y="993981"/>
                                </a:moveTo>
                                <a:lnTo>
                                  <a:pt x="1391705" y="1007060"/>
                                </a:lnTo>
                                <a:cubicBezTo>
                                  <a:pt x="1382493" y="1008489"/>
                                  <a:pt x="1373592" y="1009653"/>
                                  <a:pt x="1365080" y="1010555"/>
                                </a:cubicBezTo>
                                <a:lnTo>
                                  <a:pt x="1363684" y="997367"/>
                                </a:lnTo>
                                <a:cubicBezTo>
                                  <a:pt x="1371991" y="996513"/>
                                  <a:pt x="1380683" y="995348"/>
                                  <a:pt x="1389686" y="993981"/>
                                </a:cubicBezTo>
                                <a:close/>
                                <a:moveTo>
                                  <a:pt x="6502341" y="982036"/>
                                </a:moveTo>
                                <a:cubicBezTo>
                                  <a:pt x="6511101" y="984055"/>
                                  <a:pt x="6519691" y="985935"/>
                                  <a:pt x="6528078" y="987628"/>
                                </a:cubicBezTo>
                                <a:lnTo>
                                  <a:pt x="6525438" y="1000598"/>
                                </a:lnTo>
                                <a:cubicBezTo>
                                  <a:pt x="6516957" y="998858"/>
                                  <a:pt x="6508258" y="996979"/>
                                  <a:pt x="6499327" y="994913"/>
                                </a:cubicBezTo>
                                <a:close/>
                                <a:moveTo>
                                  <a:pt x="1208240" y="982036"/>
                                </a:moveTo>
                                <a:cubicBezTo>
                                  <a:pt x="1217011" y="984055"/>
                                  <a:pt x="1225601" y="985935"/>
                                  <a:pt x="1233984" y="987628"/>
                                </a:cubicBezTo>
                                <a:lnTo>
                                  <a:pt x="1231344" y="1000598"/>
                                </a:lnTo>
                                <a:cubicBezTo>
                                  <a:pt x="1222858" y="998858"/>
                                  <a:pt x="1214164" y="996979"/>
                                  <a:pt x="1205239" y="994913"/>
                                </a:cubicBezTo>
                                <a:close/>
                                <a:moveTo>
                                  <a:pt x="3855300" y="982020"/>
                                </a:moveTo>
                                <a:cubicBezTo>
                                  <a:pt x="3864076" y="984024"/>
                                  <a:pt x="3872665" y="985919"/>
                                  <a:pt x="3881038" y="987597"/>
                                </a:cubicBezTo>
                                <a:lnTo>
                                  <a:pt x="3878397" y="1000567"/>
                                </a:lnTo>
                                <a:cubicBezTo>
                                  <a:pt x="3869916" y="998843"/>
                                  <a:pt x="3861217" y="996948"/>
                                  <a:pt x="3852302" y="994882"/>
                                </a:cubicBezTo>
                                <a:close/>
                                <a:moveTo>
                                  <a:pt x="6761243" y="978059"/>
                                </a:moveTo>
                                <a:lnTo>
                                  <a:pt x="6764396" y="990936"/>
                                </a:lnTo>
                                <a:cubicBezTo>
                                  <a:pt x="6755558" y="993096"/>
                                  <a:pt x="6746891" y="995146"/>
                                  <a:pt x="6738394" y="997010"/>
                                </a:cubicBezTo>
                                <a:lnTo>
                                  <a:pt x="6735552" y="984086"/>
                                </a:lnTo>
                                <a:cubicBezTo>
                                  <a:pt x="6743939" y="982222"/>
                                  <a:pt x="6752498" y="980234"/>
                                  <a:pt x="6761243" y="978059"/>
                                </a:cubicBezTo>
                                <a:close/>
                                <a:moveTo>
                                  <a:pt x="4114218" y="978059"/>
                                </a:moveTo>
                                <a:lnTo>
                                  <a:pt x="4117371" y="990936"/>
                                </a:lnTo>
                                <a:cubicBezTo>
                                  <a:pt x="4108517" y="993096"/>
                                  <a:pt x="4099850" y="995146"/>
                                  <a:pt x="4091369" y="997010"/>
                                </a:cubicBezTo>
                                <a:lnTo>
                                  <a:pt x="4088526" y="984086"/>
                                </a:lnTo>
                                <a:cubicBezTo>
                                  <a:pt x="4096899" y="982222"/>
                                  <a:pt x="4105473" y="980234"/>
                                  <a:pt x="4114218" y="978059"/>
                                </a:cubicBezTo>
                                <a:close/>
                                <a:moveTo>
                                  <a:pt x="1467150" y="978059"/>
                                </a:moveTo>
                                <a:lnTo>
                                  <a:pt x="1470307" y="990936"/>
                                </a:lnTo>
                                <a:cubicBezTo>
                                  <a:pt x="1461457" y="993096"/>
                                  <a:pt x="1452790" y="995146"/>
                                  <a:pt x="1444304" y="997010"/>
                                </a:cubicBezTo>
                                <a:lnTo>
                                  <a:pt x="1441459" y="984086"/>
                                </a:lnTo>
                                <a:cubicBezTo>
                                  <a:pt x="1449842" y="982222"/>
                                  <a:pt x="1458405" y="980234"/>
                                  <a:pt x="1467150" y="978059"/>
                                </a:cubicBezTo>
                                <a:close/>
                                <a:moveTo>
                                  <a:pt x="6129256" y="973244"/>
                                </a:moveTo>
                                <a:lnTo>
                                  <a:pt x="6134677" y="985298"/>
                                </a:lnTo>
                                <a:cubicBezTo>
                                  <a:pt x="6126693" y="988917"/>
                                  <a:pt x="6118771" y="992614"/>
                                  <a:pt x="6110911" y="996389"/>
                                </a:cubicBezTo>
                                <a:lnTo>
                                  <a:pt x="6105164" y="984444"/>
                                </a:lnTo>
                                <a:cubicBezTo>
                                  <a:pt x="6113132" y="980622"/>
                                  <a:pt x="6121147" y="976863"/>
                                  <a:pt x="6129256" y="973244"/>
                                </a:cubicBezTo>
                                <a:close/>
                                <a:moveTo>
                                  <a:pt x="3482184" y="973244"/>
                                </a:moveTo>
                                <a:lnTo>
                                  <a:pt x="3487620" y="985298"/>
                                </a:lnTo>
                                <a:cubicBezTo>
                                  <a:pt x="3479621" y="988917"/>
                                  <a:pt x="3471714" y="992614"/>
                                  <a:pt x="3463839" y="996389"/>
                                </a:cubicBezTo>
                                <a:lnTo>
                                  <a:pt x="3458092" y="984444"/>
                                </a:lnTo>
                                <a:cubicBezTo>
                                  <a:pt x="3466060" y="980622"/>
                                  <a:pt x="3474091" y="976863"/>
                                  <a:pt x="3482184" y="973244"/>
                                </a:cubicBezTo>
                                <a:close/>
                                <a:moveTo>
                                  <a:pt x="835128" y="973244"/>
                                </a:moveTo>
                                <a:lnTo>
                                  <a:pt x="840560" y="985298"/>
                                </a:lnTo>
                                <a:lnTo>
                                  <a:pt x="816784" y="996389"/>
                                </a:lnTo>
                                <a:lnTo>
                                  <a:pt x="811040" y="984444"/>
                                </a:lnTo>
                                <a:cubicBezTo>
                                  <a:pt x="819008" y="980622"/>
                                  <a:pt x="827030" y="976863"/>
                                  <a:pt x="835128" y="973244"/>
                                </a:cubicBezTo>
                                <a:close/>
                                <a:moveTo>
                                  <a:pt x="7111821" y="970542"/>
                                </a:moveTo>
                                <a:cubicBezTo>
                                  <a:pt x="7119945" y="974176"/>
                                  <a:pt x="7128053" y="977904"/>
                                  <a:pt x="7136068" y="981710"/>
                                </a:cubicBezTo>
                                <a:lnTo>
                                  <a:pt x="7130383" y="993639"/>
                                </a:lnTo>
                                <a:cubicBezTo>
                                  <a:pt x="7122461" y="989896"/>
                                  <a:pt x="7114461" y="986230"/>
                                  <a:pt x="7106400" y="982626"/>
                                </a:cubicBezTo>
                                <a:close/>
                                <a:moveTo>
                                  <a:pt x="4464796" y="970542"/>
                                </a:moveTo>
                                <a:cubicBezTo>
                                  <a:pt x="4472919" y="974176"/>
                                  <a:pt x="4481012" y="977904"/>
                                  <a:pt x="4489027" y="981710"/>
                                </a:cubicBezTo>
                                <a:lnTo>
                                  <a:pt x="4483342" y="993639"/>
                                </a:lnTo>
                                <a:cubicBezTo>
                                  <a:pt x="4475420" y="989896"/>
                                  <a:pt x="4467436" y="986230"/>
                                  <a:pt x="4459359" y="982626"/>
                                </a:cubicBezTo>
                                <a:close/>
                                <a:moveTo>
                                  <a:pt x="1817723" y="970542"/>
                                </a:moveTo>
                                <a:cubicBezTo>
                                  <a:pt x="1825847" y="974176"/>
                                  <a:pt x="1833955" y="977904"/>
                                  <a:pt x="1841970" y="981710"/>
                                </a:cubicBezTo>
                                <a:lnTo>
                                  <a:pt x="1836285" y="993639"/>
                                </a:lnTo>
                                <a:cubicBezTo>
                                  <a:pt x="1828363" y="989896"/>
                                  <a:pt x="1820364" y="986230"/>
                                  <a:pt x="1812302" y="982626"/>
                                </a:cubicBezTo>
                                <a:close/>
                                <a:moveTo>
                                  <a:pt x="6425624" y="962014"/>
                                </a:moveTo>
                                <a:cubicBezTo>
                                  <a:pt x="6434213" y="964484"/>
                                  <a:pt x="6442694" y="966845"/>
                                  <a:pt x="6451082" y="969113"/>
                                </a:cubicBezTo>
                                <a:lnTo>
                                  <a:pt x="6447618" y="981881"/>
                                </a:lnTo>
                                <a:cubicBezTo>
                                  <a:pt x="6439184" y="979613"/>
                                  <a:pt x="6430594" y="977205"/>
                                  <a:pt x="6421942" y="974720"/>
                                </a:cubicBezTo>
                                <a:close/>
                                <a:moveTo>
                                  <a:pt x="3778583" y="962014"/>
                                </a:moveTo>
                                <a:cubicBezTo>
                                  <a:pt x="3787172" y="964484"/>
                                  <a:pt x="3795669" y="966845"/>
                                  <a:pt x="3804041" y="969113"/>
                                </a:cubicBezTo>
                                <a:lnTo>
                                  <a:pt x="3800577" y="981881"/>
                                </a:lnTo>
                                <a:cubicBezTo>
                                  <a:pt x="3792143" y="979613"/>
                                  <a:pt x="3783553" y="977205"/>
                                  <a:pt x="3774917" y="974720"/>
                                </a:cubicBezTo>
                                <a:close/>
                                <a:moveTo>
                                  <a:pt x="1131526" y="962014"/>
                                </a:moveTo>
                                <a:cubicBezTo>
                                  <a:pt x="1140116" y="964484"/>
                                  <a:pt x="1148603" y="966845"/>
                                  <a:pt x="1156986" y="969113"/>
                                </a:cubicBezTo>
                                <a:lnTo>
                                  <a:pt x="1153518" y="981881"/>
                                </a:lnTo>
                                <a:cubicBezTo>
                                  <a:pt x="1145085" y="979613"/>
                                  <a:pt x="1136493" y="977205"/>
                                  <a:pt x="1127852" y="974720"/>
                                </a:cubicBezTo>
                                <a:close/>
                                <a:moveTo>
                                  <a:pt x="7718676" y="961206"/>
                                </a:moveTo>
                                <a:lnTo>
                                  <a:pt x="7728043" y="970557"/>
                                </a:lnTo>
                                <a:lnTo>
                                  <a:pt x="7709310" y="989274"/>
                                </a:lnTo>
                                <a:lnTo>
                                  <a:pt x="7699943" y="979923"/>
                                </a:lnTo>
                                <a:close/>
                                <a:moveTo>
                                  <a:pt x="5528272" y="961206"/>
                                </a:moveTo>
                                <a:lnTo>
                                  <a:pt x="5547005" y="979923"/>
                                </a:lnTo>
                                <a:lnTo>
                                  <a:pt x="5537638" y="989274"/>
                                </a:lnTo>
                                <a:lnTo>
                                  <a:pt x="5518905" y="970557"/>
                                </a:lnTo>
                                <a:close/>
                                <a:moveTo>
                                  <a:pt x="5071635" y="961206"/>
                                </a:moveTo>
                                <a:lnTo>
                                  <a:pt x="5081002" y="970557"/>
                                </a:lnTo>
                                <a:lnTo>
                                  <a:pt x="5062269" y="989274"/>
                                </a:lnTo>
                                <a:lnTo>
                                  <a:pt x="5052903" y="979923"/>
                                </a:lnTo>
                                <a:close/>
                                <a:moveTo>
                                  <a:pt x="2881231" y="961206"/>
                                </a:moveTo>
                                <a:lnTo>
                                  <a:pt x="2899963" y="979923"/>
                                </a:lnTo>
                                <a:lnTo>
                                  <a:pt x="2890597" y="989274"/>
                                </a:lnTo>
                                <a:lnTo>
                                  <a:pt x="2871865" y="970557"/>
                                </a:lnTo>
                                <a:close/>
                                <a:moveTo>
                                  <a:pt x="2424579" y="961206"/>
                                </a:moveTo>
                                <a:lnTo>
                                  <a:pt x="2433945" y="970557"/>
                                </a:lnTo>
                                <a:lnTo>
                                  <a:pt x="2415212" y="989274"/>
                                </a:lnTo>
                                <a:lnTo>
                                  <a:pt x="2405846" y="979923"/>
                                </a:lnTo>
                                <a:close/>
                                <a:moveTo>
                                  <a:pt x="234174" y="961206"/>
                                </a:moveTo>
                                <a:lnTo>
                                  <a:pt x="252907" y="979923"/>
                                </a:lnTo>
                                <a:lnTo>
                                  <a:pt x="243541" y="989274"/>
                                </a:lnTo>
                                <a:lnTo>
                                  <a:pt x="224809" y="970557"/>
                                </a:lnTo>
                                <a:close/>
                                <a:moveTo>
                                  <a:pt x="6837758" y="957199"/>
                                </a:moveTo>
                                <a:lnTo>
                                  <a:pt x="6841533" y="969858"/>
                                </a:lnTo>
                                <a:cubicBezTo>
                                  <a:pt x="6832943" y="972452"/>
                                  <a:pt x="6824400" y="974906"/>
                                  <a:pt x="6815966" y="977283"/>
                                </a:cubicBezTo>
                                <a:lnTo>
                                  <a:pt x="6812347" y="964561"/>
                                </a:lnTo>
                                <a:cubicBezTo>
                                  <a:pt x="6820734" y="962185"/>
                                  <a:pt x="6829215" y="959731"/>
                                  <a:pt x="6837758" y="957199"/>
                                </a:cubicBezTo>
                                <a:close/>
                                <a:moveTo>
                                  <a:pt x="4190686" y="957199"/>
                                </a:moveTo>
                                <a:lnTo>
                                  <a:pt x="4194476" y="969858"/>
                                </a:lnTo>
                                <a:cubicBezTo>
                                  <a:pt x="4185886" y="972452"/>
                                  <a:pt x="4177343" y="974906"/>
                                  <a:pt x="4168909" y="977283"/>
                                </a:cubicBezTo>
                                <a:lnTo>
                                  <a:pt x="4165290" y="964561"/>
                                </a:lnTo>
                                <a:cubicBezTo>
                                  <a:pt x="4173662" y="962185"/>
                                  <a:pt x="4182159" y="959731"/>
                                  <a:pt x="4190686" y="957199"/>
                                </a:cubicBezTo>
                                <a:close/>
                                <a:moveTo>
                                  <a:pt x="1543658" y="957199"/>
                                </a:moveTo>
                                <a:lnTo>
                                  <a:pt x="1547435" y="969858"/>
                                </a:lnTo>
                                <a:cubicBezTo>
                                  <a:pt x="1538845" y="972452"/>
                                  <a:pt x="1530307" y="974906"/>
                                  <a:pt x="1521873" y="977283"/>
                                </a:cubicBezTo>
                                <a:lnTo>
                                  <a:pt x="1518250" y="964561"/>
                                </a:lnTo>
                                <a:cubicBezTo>
                                  <a:pt x="1526634" y="962185"/>
                                  <a:pt x="1535121" y="959731"/>
                                  <a:pt x="1543658" y="957199"/>
                                </a:cubicBezTo>
                                <a:close/>
                                <a:moveTo>
                                  <a:pt x="908814" y="942768"/>
                                </a:moveTo>
                                <a:lnTo>
                                  <a:pt x="913469" y="955179"/>
                                </a:lnTo>
                                <a:cubicBezTo>
                                  <a:pt x="905243" y="958255"/>
                                  <a:pt x="897066" y="961408"/>
                                  <a:pt x="888916" y="964686"/>
                                </a:cubicBezTo>
                                <a:lnTo>
                                  <a:pt x="884001" y="952384"/>
                                </a:lnTo>
                                <a:cubicBezTo>
                                  <a:pt x="892203" y="949106"/>
                                  <a:pt x="900482" y="945907"/>
                                  <a:pt x="908814" y="942768"/>
                                </a:cubicBezTo>
                                <a:close/>
                                <a:moveTo>
                                  <a:pt x="6202959" y="942753"/>
                                </a:moveTo>
                                <a:lnTo>
                                  <a:pt x="6207619" y="955164"/>
                                </a:lnTo>
                                <a:cubicBezTo>
                                  <a:pt x="6199387" y="958239"/>
                                  <a:pt x="6191185" y="961393"/>
                                  <a:pt x="6183031" y="964670"/>
                                </a:cubicBezTo>
                                <a:lnTo>
                                  <a:pt x="6178122" y="952368"/>
                                </a:lnTo>
                                <a:cubicBezTo>
                                  <a:pt x="6186370" y="949091"/>
                                  <a:pt x="6194634" y="945875"/>
                                  <a:pt x="6202959" y="942753"/>
                                </a:cubicBezTo>
                                <a:close/>
                                <a:moveTo>
                                  <a:pt x="3555918" y="942753"/>
                                </a:moveTo>
                                <a:lnTo>
                                  <a:pt x="3560578" y="955164"/>
                                </a:lnTo>
                                <a:cubicBezTo>
                                  <a:pt x="3552361" y="958239"/>
                                  <a:pt x="3544160" y="961393"/>
                                  <a:pt x="3536005" y="964670"/>
                                </a:cubicBezTo>
                                <a:lnTo>
                                  <a:pt x="3531081" y="952368"/>
                                </a:lnTo>
                                <a:cubicBezTo>
                                  <a:pt x="3539345" y="949091"/>
                                  <a:pt x="3547593" y="945875"/>
                                  <a:pt x="3555918" y="942753"/>
                                </a:cubicBezTo>
                                <a:close/>
                                <a:moveTo>
                                  <a:pt x="7037620" y="940423"/>
                                </a:moveTo>
                                <a:cubicBezTo>
                                  <a:pt x="7046008" y="943468"/>
                                  <a:pt x="7054334" y="946652"/>
                                  <a:pt x="7062613" y="949914"/>
                                </a:cubicBezTo>
                                <a:lnTo>
                                  <a:pt x="7057751" y="962216"/>
                                </a:lnTo>
                                <a:cubicBezTo>
                                  <a:pt x="7049580" y="959016"/>
                                  <a:pt x="7041348" y="955879"/>
                                  <a:pt x="7033069" y="952834"/>
                                </a:cubicBezTo>
                                <a:close/>
                                <a:moveTo>
                                  <a:pt x="4390564" y="940423"/>
                                </a:moveTo>
                                <a:cubicBezTo>
                                  <a:pt x="4398952" y="943468"/>
                                  <a:pt x="4407277" y="946652"/>
                                  <a:pt x="4415556" y="949914"/>
                                </a:cubicBezTo>
                                <a:lnTo>
                                  <a:pt x="4410695" y="962216"/>
                                </a:lnTo>
                                <a:cubicBezTo>
                                  <a:pt x="4402509" y="959016"/>
                                  <a:pt x="4394292" y="955879"/>
                                  <a:pt x="4386012" y="952834"/>
                                </a:cubicBezTo>
                                <a:close/>
                                <a:moveTo>
                                  <a:pt x="1743523" y="940423"/>
                                </a:moveTo>
                                <a:cubicBezTo>
                                  <a:pt x="1751910" y="943468"/>
                                  <a:pt x="1760236" y="946652"/>
                                  <a:pt x="1768515" y="949914"/>
                                </a:cubicBezTo>
                                <a:lnTo>
                                  <a:pt x="1763653" y="962216"/>
                                </a:lnTo>
                                <a:cubicBezTo>
                                  <a:pt x="1755483" y="959016"/>
                                  <a:pt x="1747251" y="955879"/>
                                  <a:pt x="1738972" y="952834"/>
                                </a:cubicBezTo>
                                <a:close/>
                                <a:moveTo>
                                  <a:pt x="6349683" y="938715"/>
                                </a:moveTo>
                                <a:cubicBezTo>
                                  <a:pt x="6358149" y="941464"/>
                                  <a:pt x="6366583" y="944151"/>
                                  <a:pt x="6374909" y="946776"/>
                                </a:cubicBezTo>
                                <a:lnTo>
                                  <a:pt x="6370932" y="959389"/>
                                </a:lnTo>
                                <a:cubicBezTo>
                                  <a:pt x="6362545" y="956764"/>
                                  <a:pt x="6354110" y="954077"/>
                                  <a:pt x="6345598" y="951327"/>
                                </a:cubicBezTo>
                                <a:close/>
                                <a:moveTo>
                                  <a:pt x="3702673" y="938715"/>
                                </a:moveTo>
                                <a:cubicBezTo>
                                  <a:pt x="3711139" y="941464"/>
                                  <a:pt x="3719573" y="944151"/>
                                  <a:pt x="3727899" y="946776"/>
                                </a:cubicBezTo>
                                <a:lnTo>
                                  <a:pt x="3723922" y="959389"/>
                                </a:lnTo>
                                <a:cubicBezTo>
                                  <a:pt x="3715534" y="956764"/>
                                  <a:pt x="3707100" y="954077"/>
                                  <a:pt x="3698588" y="951327"/>
                                </a:cubicBezTo>
                                <a:close/>
                                <a:moveTo>
                                  <a:pt x="1055590" y="938715"/>
                                </a:moveTo>
                                <a:cubicBezTo>
                                  <a:pt x="1064051" y="941464"/>
                                  <a:pt x="1072484" y="944151"/>
                                  <a:pt x="1080816" y="946776"/>
                                </a:cubicBezTo>
                                <a:lnTo>
                                  <a:pt x="1076831" y="959389"/>
                                </a:lnTo>
                                <a:cubicBezTo>
                                  <a:pt x="1068450" y="956764"/>
                                  <a:pt x="1060014" y="954077"/>
                                  <a:pt x="1051502" y="951327"/>
                                </a:cubicBezTo>
                                <a:close/>
                                <a:moveTo>
                                  <a:pt x="6913513" y="933387"/>
                                </a:moveTo>
                                <a:lnTo>
                                  <a:pt x="6917644" y="945953"/>
                                </a:lnTo>
                                <a:cubicBezTo>
                                  <a:pt x="6909194" y="948749"/>
                                  <a:pt x="6900760" y="951483"/>
                                  <a:pt x="6892372" y="954201"/>
                                </a:cubicBezTo>
                                <a:lnTo>
                                  <a:pt x="6888334" y="941588"/>
                                </a:lnTo>
                                <a:cubicBezTo>
                                  <a:pt x="6896659" y="938916"/>
                                  <a:pt x="6905047" y="936183"/>
                                  <a:pt x="6913513" y="933387"/>
                                </a:cubicBezTo>
                                <a:close/>
                                <a:moveTo>
                                  <a:pt x="4266456" y="933387"/>
                                </a:moveTo>
                                <a:lnTo>
                                  <a:pt x="4270587" y="945953"/>
                                </a:lnTo>
                                <a:cubicBezTo>
                                  <a:pt x="4262122" y="948749"/>
                                  <a:pt x="4253688" y="951483"/>
                                  <a:pt x="4245316" y="954201"/>
                                </a:cubicBezTo>
                                <a:lnTo>
                                  <a:pt x="4241277" y="941588"/>
                                </a:lnTo>
                                <a:cubicBezTo>
                                  <a:pt x="4249603" y="938916"/>
                                  <a:pt x="4257991" y="936183"/>
                                  <a:pt x="4266456" y="933387"/>
                                </a:cubicBezTo>
                                <a:close/>
                                <a:moveTo>
                                  <a:pt x="1619415" y="933387"/>
                                </a:moveTo>
                                <a:lnTo>
                                  <a:pt x="1623547" y="945953"/>
                                </a:lnTo>
                                <a:cubicBezTo>
                                  <a:pt x="1615097" y="948749"/>
                                  <a:pt x="1606662" y="951483"/>
                                  <a:pt x="1598274" y="954201"/>
                                </a:cubicBezTo>
                                <a:lnTo>
                                  <a:pt x="1594236" y="941588"/>
                                </a:lnTo>
                                <a:cubicBezTo>
                                  <a:pt x="1602561" y="938916"/>
                                  <a:pt x="1610949" y="936183"/>
                                  <a:pt x="1619415" y="933387"/>
                                </a:cubicBezTo>
                                <a:close/>
                                <a:moveTo>
                                  <a:pt x="3627385" y="913303"/>
                                </a:moveTo>
                                <a:cubicBezTo>
                                  <a:pt x="3635742" y="916223"/>
                                  <a:pt x="3644067" y="919128"/>
                                  <a:pt x="3652409" y="921986"/>
                                </a:cubicBezTo>
                                <a:lnTo>
                                  <a:pt x="3652409" y="922001"/>
                                </a:lnTo>
                                <a:lnTo>
                                  <a:pt x="3648106" y="934505"/>
                                </a:lnTo>
                                <a:cubicBezTo>
                                  <a:pt x="3643788" y="933030"/>
                                  <a:pt x="3639485" y="931507"/>
                                  <a:pt x="3635183" y="930000"/>
                                </a:cubicBezTo>
                                <a:cubicBezTo>
                                  <a:pt x="3626826" y="932548"/>
                                  <a:pt x="3618500" y="935127"/>
                                  <a:pt x="3610252" y="937813"/>
                                </a:cubicBezTo>
                                <a:lnTo>
                                  <a:pt x="3606167" y="925201"/>
                                </a:lnTo>
                                <a:cubicBezTo>
                                  <a:pt x="3612520" y="923150"/>
                                  <a:pt x="3618904" y="921193"/>
                                  <a:pt x="3625304" y="919236"/>
                                </a:cubicBezTo>
                                <a:close/>
                                <a:moveTo>
                                  <a:pt x="6274426" y="913287"/>
                                </a:moveTo>
                                <a:cubicBezTo>
                                  <a:pt x="6282783" y="916207"/>
                                  <a:pt x="6291109" y="919096"/>
                                  <a:pt x="6299434" y="921970"/>
                                </a:cubicBezTo>
                                <a:lnTo>
                                  <a:pt x="6295147" y="934474"/>
                                </a:lnTo>
                                <a:cubicBezTo>
                                  <a:pt x="6290860" y="933014"/>
                                  <a:pt x="6286588" y="931507"/>
                                  <a:pt x="6282301" y="930016"/>
                                </a:cubicBezTo>
                                <a:cubicBezTo>
                                  <a:pt x="6273945" y="932548"/>
                                  <a:pt x="6265588" y="935142"/>
                                  <a:pt x="6257324" y="937845"/>
                                </a:cubicBezTo>
                                <a:lnTo>
                                  <a:pt x="6253224" y="925232"/>
                                </a:lnTo>
                                <a:cubicBezTo>
                                  <a:pt x="6259561" y="923182"/>
                                  <a:pt x="6265930" y="921224"/>
                                  <a:pt x="6272298" y="919267"/>
                                </a:cubicBezTo>
                                <a:close/>
                                <a:moveTo>
                                  <a:pt x="980326" y="913287"/>
                                </a:moveTo>
                                <a:cubicBezTo>
                                  <a:pt x="988682" y="916207"/>
                                  <a:pt x="997013" y="919096"/>
                                  <a:pt x="1005344" y="921970"/>
                                </a:cubicBezTo>
                                <a:lnTo>
                                  <a:pt x="1005343" y="921970"/>
                                </a:lnTo>
                                <a:lnTo>
                                  <a:pt x="1001048" y="934474"/>
                                </a:lnTo>
                                <a:cubicBezTo>
                                  <a:pt x="996750" y="933014"/>
                                  <a:pt x="992463" y="931492"/>
                                  <a:pt x="988170" y="930000"/>
                                </a:cubicBezTo>
                                <a:cubicBezTo>
                                  <a:pt x="979811" y="932548"/>
                                  <a:pt x="971480" y="935127"/>
                                  <a:pt x="963222" y="937813"/>
                                </a:cubicBezTo>
                                <a:lnTo>
                                  <a:pt x="959136" y="925201"/>
                                </a:lnTo>
                                <a:cubicBezTo>
                                  <a:pt x="965465" y="923166"/>
                                  <a:pt x="971840" y="921209"/>
                                  <a:pt x="978221" y="919252"/>
                                </a:cubicBezTo>
                                <a:close/>
                                <a:moveTo>
                                  <a:pt x="6988676" y="907586"/>
                                </a:moveTo>
                                <a:lnTo>
                                  <a:pt x="6993119" y="920060"/>
                                </a:lnTo>
                                <a:cubicBezTo>
                                  <a:pt x="6990618" y="920945"/>
                                  <a:pt x="6988148" y="921799"/>
                                  <a:pt x="6985663" y="922684"/>
                                </a:cubicBezTo>
                                <a:cubicBezTo>
                                  <a:pt x="6986144" y="922840"/>
                                  <a:pt x="6986641" y="922980"/>
                                  <a:pt x="6987123" y="923135"/>
                                </a:cubicBezTo>
                                <a:lnTo>
                                  <a:pt x="6983084" y="935748"/>
                                </a:lnTo>
                                <a:cubicBezTo>
                                  <a:pt x="6974727" y="933060"/>
                                  <a:pt x="6966340" y="930498"/>
                                  <a:pt x="6957906" y="928043"/>
                                </a:cubicBezTo>
                                <a:lnTo>
                                  <a:pt x="6961633" y="915322"/>
                                </a:lnTo>
                                <a:cubicBezTo>
                                  <a:pt x="6962550" y="915586"/>
                                  <a:pt x="6963435" y="915881"/>
                                  <a:pt x="6964351" y="916161"/>
                                </a:cubicBezTo>
                                <a:cubicBezTo>
                                  <a:pt x="6972444" y="913334"/>
                                  <a:pt x="6980552" y="910491"/>
                                  <a:pt x="6988676" y="907586"/>
                                </a:cubicBezTo>
                                <a:close/>
                                <a:moveTo>
                                  <a:pt x="1694578" y="907586"/>
                                </a:moveTo>
                                <a:lnTo>
                                  <a:pt x="1699021" y="920060"/>
                                </a:lnTo>
                                <a:cubicBezTo>
                                  <a:pt x="1696536" y="920945"/>
                                  <a:pt x="1694050" y="921799"/>
                                  <a:pt x="1691565" y="922684"/>
                                </a:cubicBezTo>
                                <a:cubicBezTo>
                                  <a:pt x="1692047" y="922840"/>
                                  <a:pt x="1692544" y="922980"/>
                                  <a:pt x="1693025" y="923135"/>
                                </a:cubicBezTo>
                                <a:lnTo>
                                  <a:pt x="1688987" y="935748"/>
                                </a:lnTo>
                                <a:cubicBezTo>
                                  <a:pt x="1680630" y="933060"/>
                                  <a:pt x="1672242" y="930498"/>
                                  <a:pt x="1663808" y="928043"/>
                                </a:cubicBezTo>
                                <a:lnTo>
                                  <a:pt x="1667536" y="915322"/>
                                </a:lnTo>
                                <a:cubicBezTo>
                                  <a:pt x="1668452" y="915586"/>
                                  <a:pt x="1669337" y="915881"/>
                                  <a:pt x="1670254" y="916161"/>
                                </a:cubicBezTo>
                                <a:cubicBezTo>
                                  <a:pt x="1678347" y="913334"/>
                                  <a:pt x="1686455" y="910491"/>
                                  <a:pt x="1694578" y="907586"/>
                                </a:cubicBezTo>
                                <a:close/>
                                <a:moveTo>
                                  <a:pt x="4341604" y="907571"/>
                                </a:moveTo>
                                <a:lnTo>
                                  <a:pt x="4346062" y="920028"/>
                                </a:lnTo>
                                <a:cubicBezTo>
                                  <a:pt x="4343561" y="920914"/>
                                  <a:pt x="4341061" y="921784"/>
                                  <a:pt x="4338575" y="922669"/>
                                </a:cubicBezTo>
                                <a:cubicBezTo>
                                  <a:pt x="4339072" y="922824"/>
                                  <a:pt x="4339585" y="922964"/>
                                  <a:pt x="4340082" y="923135"/>
                                </a:cubicBezTo>
                                <a:lnTo>
                                  <a:pt x="4336043" y="935748"/>
                                </a:lnTo>
                                <a:cubicBezTo>
                                  <a:pt x="4327687" y="933060"/>
                                  <a:pt x="4319299" y="930498"/>
                                  <a:pt x="4310865" y="928043"/>
                                </a:cubicBezTo>
                                <a:lnTo>
                                  <a:pt x="4314592" y="915322"/>
                                </a:lnTo>
                                <a:cubicBezTo>
                                  <a:pt x="4315493" y="915586"/>
                                  <a:pt x="4316363" y="915881"/>
                                  <a:pt x="4317264" y="916145"/>
                                </a:cubicBezTo>
                                <a:cubicBezTo>
                                  <a:pt x="4325356" y="913318"/>
                                  <a:pt x="4333480" y="910460"/>
                                  <a:pt x="4341604" y="907571"/>
                                </a:cubicBezTo>
                                <a:close/>
                                <a:moveTo>
                                  <a:pt x="7772400" y="907527"/>
                                </a:moveTo>
                                <a:lnTo>
                                  <a:pt x="7772400" y="926252"/>
                                </a:lnTo>
                                <a:lnTo>
                                  <a:pt x="7765508" y="933138"/>
                                </a:lnTo>
                                <a:lnTo>
                                  <a:pt x="7756142" y="923772"/>
                                </a:lnTo>
                                <a:close/>
                                <a:moveTo>
                                  <a:pt x="5472074" y="905055"/>
                                </a:moveTo>
                                <a:lnTo>
                                  <a:pt x="5490806" y="923772"/>
                                </a:lnTo>
                                <a:lnTo>
                                  <a:pt x="5481440" y="933138"/>
                                </a:lnTo>
                                <a:lnTo>
                                  <a:pt x="5462707" y="914421"/>
                                </a:lnTo>
                                <a:close/>
                                <a:moveTo>
                                  <a:pt x="5127834" y="905055"/>
                                </a:moveTo>
                                <a:lnTo>
                                  <a:pt x="5137200" y="914421"/>
                                </a:lnTo>
                                <a:lnTo>
                                  <a:pt x="5118467" y="933138"/>
                                </a:lnTo>
                                <a:lnTo>
                                  <a:pt x="5109101" y="923772"/>
                                </a:lnTo>
                                <a:close/>
                                <a:moveTo>
                                  <a:pt x="2825033" y="905055"/>
                                </a:moveTo>
                                <a:lnTo>
                                  <a:pt x="2843765" y="923772"/>
                                </a:lnTo>
                                <a:lnTo>
                                  <a:pt x="2834399" y="933138"/>
                                </a:lnTo>
                                <a:lnTo>
                                  <a:pt x="2815666" y="914421"/>
                                </a:lnTo>
                                <a:close/>
                                <a:moveTo>
                                  <a:pt x="2480777" y="905055"/>
                                </a:moveTo>
                                <a:lnTo>
                                  <a:pt x="2490143" y="914421"/>
                                </a:lnTo>
                                <a:lnTo>
                                  <a:pt x="2471410" y="933138"/>
                                </a:lnTo>
                                <a:lnTo>
                                  <a:pt x="2462044" y="923772"/>
                                </a:lnTo>
                                <a:close/>
                                <a:moveTo>
                                  <a:pt x="177981" y="905055"/>
                                </a:moveTo>
                                <a:lnTo>
                                  <a:pt x="196712" y="923772"/>
                                </a:lnTo>
                                <a:lnTo>
                                  <a:pt x="187346" y="933138"/>
                                </a:lnTo>
                                <a:lnTo>
                                  <a:pt x="168614" y="914421"/>
                                </a:lnTo>
                                <a:close/>
                                <a:moveTo>
                                  <a:pt x="6355912" y="896977"/>
                                </a:moveTo>
                                <a:lnTo>
                                  <a:pt x="6358817" y="909901"/>
                                </a:lnTo>
                                <a:cubicBezTo>
                                  <a:pt x="6350258" y="911811"/>
                                  <a:pt x="6341715" y="913877"/>
                                  <a:pt x="6333234" y="915990"/>
                                </a:cubicBezTo>
                                <a:lnTo>
                                  <a:pt x="6330019" y="903175"/>
                                </a:lnTo>
                                <a:cubicBezTo>
                                  <a:pt x="6338608" y="901000"/>
                                  <a:pt x="6347260" y="898934"/>
                                  <a:pt x="6355912" y="896977"/>
                                </a:cubicBezTo>
                                <a:close/>
                                <a:moveTo>
                                  <a:pt x="3708855" y="896977"/>
                                </a:moveTo>
                                <a:lnTo>
                                  <a:pt x="3711760" y="909901"/>
                                </a:lnTo>
                                <a:cubicBezTo>
                                  <a:pt x="3703186" y="911811"/>
                                  <a:pt x="3694658" y="913877"/>
                                  <a:pt x="3686177" y="915990"/>
                                </a:cubicBezTo>
                                <a:lnTo>
                                  <a:pt x="3686162" y="915990"/>
                                </a:lnTo>
                                <a:lnTo>
                                  <a:pt x="3682962" y="903175"/>
                                </a:lnTo>
                                <a:cubicBezTo>
                                  <a:pt x="3691552" y="901000"/>
                                  <a:pt x="3700188" y="898934"/>
                                  <a:pt x="3708855" y="896977"/>
                                </a:cubicBezTo>
                                <a:close/>
                                <a:moveTo>
                                  <a:pt x="1061827" y="896946"/>
                                </a:moveTo>
                                <a:lnTo>
                                  <a:pt x="1064724" y="909870"/>
                                </a:lnTo>
                                <a:cubicBezTo>
                                  <a:pt x="1056160" y="911780"/>
                                  <a:pt x="1047622" y="913846"/>
                                  <a:pt x="1039135" y="915974"/>
                                </a:cubicBezTo>
                                <a:lnTo>
                                  <a:pt x="1035927" y="903144"/>
                                </a:lnTo>
                                <a:cubicBezTo>
                                  <a:pt x="1044518" y="900969"/>
                                  <a:pt x="1053159" y="898904"/>
                                  <a:pt x="1061827" y="896946"/>
                                </a:cubicBezTo>
                                <a:close/>
                                <a:moveTo>
                                  <a:pt x="6884248" y="895439"/>
                                </a:moveTo>
                                <a:cubicBezTo>
                                  <a:pt x="6892931" y="897366"/>
                                  <a:pt x="6901583" y="899400"/>
                                  <a:pt x="6910204" y="901498"/>
                                </a:cubicBezTo>
                                <a:lnTo>
                                  <a:pt x="6907035" y="914359"/>
                                </a:lnTo>
                                <a:cubicBezTo>
                                  <a:pt x="6898523" y="912277"/>
                                  <a:pt x="6889996" y="910289"/>
                                  <a:pt x="6881406" y="908379"/>
                                </a:cubicBezTo>
                                <a:close/>
                                <a:moveTo>
                                  <a:pt x="4237238" y="895439"/>
                                </a:moveTo>
                                <a:cubicBezTo>
                                  <a:pt x="4245937" y="897366"/>
                                  <a:pt x="4254573" y="899400"/>
                                  <a:pt x="4263194" y="901498"/>
                                </a:cubicBezTo>
                                <a:lnTo>
                                  <a:pt x="4260025" y="914359"/>
                                </a:lnTo>
                                <a:cubicBezTo>
                                  <a:pt x="4251513" y="912277"/>
                                  <a:pt x="4242986" y="910289"/>
                                  <a:pt x="4234396" y="908379"/>
                                </a:cubicBezTo>
                                <a:close/>
                                <a:moveTo>
                                  <a:pt x="1590151" y="895424"/>
                                </a:moveTo>
                                <a:cubicBezTo>
                                  <a:pt x="1598849" y="897335"/>
                                  <a:pt x="1607485" y="899370"/>
                                  <a:pt x="1616106" y="901466"/>
                                </a:cubicBezTo>
                                <a:lnTo>
                                  <a:pt x="1612937" y="914343"/>
                                </a:lnTo>
                                <a:cubicBezTo>
                                  <a:pt x="1604425" y="912246"/>
                                  <a:pt x="1595898" y="910258"/>
                                  <a:pt x="1587308" y="908348"/>
                                </a:cubicBezTo>
                                <a:close/>
                                <a:moveTo>
                                  <a:pt x="3552641" y="886275"/>
                                </a:moveTo>
                                <a:cubicBezTo>
                                  <a:pt x="3560889" y="889351"/>
                                  <a:pt x="3569152" y="892395"/>
                                  <a:pt x="3577478" y="895393"/>
                                </a:cubicBezTo>
                                <a:lnTo>
                                  <a:pt x="3572973" y="907851"/>
                                </a:lnTo>
                                <a:cubicBezTo>
                                  <a:pt x="3564586" y="904806"/>
                                  <a:pt x="3556291" y="901746"/>
                                  <a:pt x="3548028" y="898670"/>
                                </a:cubicBezTo>
                                <a:close/>
                                <a:moveTo>
                                  <a:pt x="6199651" y="886244"/>
                                </a:moveTo>
                                <a:cubicBezTo>
                                  <a:pt x="6207899" y="889320"/>
                                  <a:pt x="6216162" y="892364"/>
                                  <a:pt x="6224488" y="895362"/>
                                </a:cubicBezTo>
                                <a:lnTo>
                                  <a:pt x="6224488" y="895377"/>
                                </a:lnTo>
                                <a:lnTo>
                                  <a:pt x="6219983" y="907835"/>
                                </a:lnTo>
                                <a:cubicBezTo>
                                  <a:pt x="6211595" y="904775"/>
                                  <a:pt x="6203301" y="901730"/>
                                  <a:pt x="6195038" y="898655"/>
                                </a:cubicBezTo>
                                <a:close/>
                                <a:moveTo>
                                  <a:pt x="905553" y="886244"/>
                                </a:moveTo>
                                <a:cubicBezTo>
                                  <a:pt x="913807" y="889320"/>
                                  <a:pt x="922060" y="892364"/>
                                  <a:pt x="930392" y="895362"/>
                                </a:cubicBezTo>
                                <a:lnTo>
                                  <a:pt x="930392" y="895377"/>
                                </a:lnTo>
                                <a:lnTo>
                                  <a:pt x="925889" y="907835"/>
                                </a:lnTo>
                                <a:cubicBezTo>
                                  <a:pt x="917506" y="904775"/>
                                  <a:pt x="909200" y="901730"/>
                                  <a:pt x="900946" y="898655"/>
                                </a:cubicBezTo>
                                <a:close/>
                                <a:moveTo>
                                  <a:pt x="6434369" y="881848"/>
                                </a:moveTo>
                                <a:lnTo>
                                  <a:pt x="6436434" y="894927"/>
                                </a:lnTo>
                                <a:cubicBezTo>
                                  <a:pt x="6427720" y="896294"/>
                                  <a:pt x="6419084" y="897754"/>
                                  <a:pt x="6410463" y="899323"/>
                                </a:cubicBezTo>
                                <a:lnTo>
                                  <a:pt x="6408087" y="886291"/>
                                </a:lnTo>
                                <a:cubicBezTo>
                                  <a:pt x="6416801" y="884722"/>
                                  <a:pt x="6425546" y="883215"/>
                                  <a:pt x="6434369" y="881848"/>
                                </a:cubicBezTo>
                                <a:close/>
                                <a:moveTo>
                                  <a:pt x="3787328" y="881848"/>
                                </a:moveTo>
                                <a:lnTo>
                                  <a:pt x="3789409" y="894927"/>
                                </a:lnTo>
                                <a:cubicBezTo>
                                  <a:pt x="3780679" y="896294"/>
                                  <a:pt x="3772043" y="897754"/>
                                  <a:pt x="3763422" y="899323"/>
                                </a:cubicBezTo>
                                <a:lnTo>
                                  <a:pt x="3761046" y="886291"/>
                                </a:lnTo>
                                <a:cubicBezTo>
                                  <a:pt x="3769760" y="884722"/>
                                  <a:pt x="3778505" y="883215"/>
                                  <a:pt x="3787328" y="881848"/>
                                </a:cubicBezTo>
                                <a:close/>
                                <a:moveTo>
                                  <a:pt x="1140273" y="881848"/>
                                </a:moveTo>
                                <a:lnTo>
                                  <a:pt x="1142342" y="894927"/>
                                </a:lnTo>
                                <a:lnTo>
                                  <a:pt x="1142343" y="894927"/>
                                </a:lnTo>
                                <a:cubicBezTo>
                                  <a:pt x="1133623" y="896294"/>
                                  <a:pt x="1124982" y="897754"/>
                                  <a:pt x="1116366" y="899323"/>
                                </a:cubicBezTo>
                                <a:lnTo>
                                  <a:pt x="1113986" y="886291"/>
                                </a:lnTo>
                                <a:cubicBezTo>
                                  <a:pt x="1122705" y="884722"/>
                                  <a:pt x="1131448" y="883215"/>
                                  <a:pt x="1140273" y="881848"/>
                                </a:cubicBezTo>
                                <a:close/>
                                <a:moveTo>
                                  <a:pt x="6805745" y="880761"/>
                                </a:moveTo>
                                <a:cubicBezTo>
                                  <a:pt x="6814537" y="882112"/>
                                  <a:pt x="6823313" y="883557"/>
                                  <a:pt x="6832011" y="885079"/>
                                </a:cubicBezTo>
                                <a:lnTo>
                                  <a:pt x="6829728" y="898111"/>
                                </a:lnTo>
                                <a:cubicBezTo>
                                  <a:pt x="6821092" y="896589"/>
                                  <a:pt x="6812424" y="895191"/>
                                  <a:pt x="6803726" y="893840"/>
                                </a:cubicBezTo>
                                <a:close/>
                                <a:moveTo>
                                  <a:pt x="4158689" y="880761"/>
                                </a:moveTo>
                                <a:cubicBezTo>
                                  <a:pt x="4167480" y="882112"/>
                                  <a:pt x="4176256" y="883557"/>
                                  <a:pt x="4184954" y="885079"/>
                                </a:cubicBezTo>
                                <a:lnTo>
                                  <a:pt x="4182671" y="898111"/>
                                </a:lnTo>
                                <a:cubicBezTo>
                                  <a:pt x="4174035" y="896589"/>
                                  <a:pt x="4165368" y="895191"/>
                                  <a:pt x="4156669" y="893840"/>
                                </a:cubicBezTo>
                                <a:close/>
                                <a:moveTo>
                                  <a:pt x="1511627" y="880761"/>
                                </a:moveTo>
                                <a:cubicBezTo>
                                  <a:pt x="1520424" y="882112"/>
                                  <a:pt x="1529195" y="883557"/>
                                  <a:pt x="1537887" y="885079"/>
                                </a:cubicBezTo>
                                <a:lnTo>
                                  <a:pt x="1535612" y="898111"/>
                                </a:lnTo>
                                <a:cubicBezTo>
                                  <a:pt x="1526969" y="896589"/>
                                  <a:pt x="1518302" y="895191"/>
                                  <a:pt x="1509609" y="893840"/>
                                </a:cubicBezTo>
                                <a:close/>
                                <a:moveTo>
                                  <a:pt x="7063389" y="880217"/>
                                </a:moveTo>
                                <a:lnTo>
                                  <a:pt x="7068049" y="892628"/>
                                </a:lnTo>
                                <a:lnTo>
                                  <a:pt x="7043135" y="901901"/>
                                </a:lnTo>
                                <a:lnTo>
                                  <a:pt x="7038521" y="889506"/>
                                </a:lnTo>
                                <a:close/>
                                <a:moveTo>
                                  <a:pt x="4416364" y="880217"/>
                                </a:moveTo>
                                <a:lnTo>
                                  <a:pt x="4421008" y="892628"/>
                                </a:lnTo>
                                <a:lnTo>
                                  <a:pt x="4396094" y="901901"/>
                                </a:lnTo>
                                <a:lnTo>
                                  <a:pt x="4391496" y="889506"/>
                                </a:lnTo>
                                <a:close/>
                                <a:moveTo>
                                  <a:pt x="1769292" y="880217"/>
                                </a:moveTo>
                                <a:lnTo>
                                  <a:pt x="1773952" y="892628"/>
                                </a:lnTo>
                                <a:lnTo>
                                  <a:pt x="1749037" y="901901"/>
                                </a:lnTo>
                                <a:lnTo>
                                  <a:pt x="1744424" y="889506"/>
                                </a:lnTo>
                                <a:close/>
                                <a:moveTo>
                                  <a:pt x="3866561" y="871969"/>
                                </a:moveTo>
                                <a:lnTo>
                                  <a:pt x="3867742" y="885157"/>
                                </a:lnTo>
                                <a:cubicBezTo>
                                  <a:pt x="3858981" y="885965"/>
                                  <a:pt x="3850251" y="886865"/>
                                  <a:pt x="3841568" y="887828"/>
                                </a:cubicBezTo>
                                <a:lnTo>
                                  <a:pt x="3840062" y="874687"/>
                                </a:lnTo>
                                <a:cubicBezTo>
                                  <a:pt x="3848853" y="873678"/>
                                  <a:pt x="3857676" y="872777"/>
                                  <a:pt x="3866561" y="871969"/>
                                </a:cubicBezTo>
                                <a:close/>
                                <a:moveTo>
                                  <a:pt x="1219521" y="871969"/>
                                </a:moveTo>
                                <a:lnTo>
                                  <a:pt x="1220711" y="885157"/>
                                </a:lnTo>
                                <a:cubicBezTo>
                                  <a:pt x="1211940" y="885965"/>
                                  <a:pt x="1203220" y="886865"/>
                                  <a:pt x="1194527" y="887828"/>
                                </a:cubicBezTo>
                                <a:lnTo>
                                  <a:pt x="1193027" y="874687"/>
                                </a:lnTo>
                                <a:cubicBezTo>
                                  <a:pt x="1201825" y="873678"/>
                                  <a:pt x="1210648" y="872777"/>
                                  <a:pt x="1219521" y="871969"/>
                                </a:cubicBezTo>
                                <a:close/>
                                <a:moveTo>
                                  <a:pt x="6513617" y="871954"/>
                                </a:moveTo>
                                <a:lnTo>
                                  <a:pt x="6514814" y="885126"/>
                                </a:lnTo>
                                <a:cubicBezTo>
                                  <a:pt x="6506038" y="885933"/>
                                  <a:pt x="6497324" y="886834"/>
                                  <a:pt x="6488625" y="887797"/>
                                </a:cubicBezTo>
                                <a:lnTo>
                                  <a:pt x="6487118" y="874657"/>
                                </a:lnTo>
                                <a:cubicBezTo>
                                  <a:pt x="6495926" y="873663"/>
                                  <a:pt x="6504748" y="872746"/>
                                  <a:pt x="6513617" y="871954"/>
                                </a:cubicBezTo>
                                <a:close/>
                                <a:moveTo>
                                  <a:pt x="6726418" y="871379"/>
                                </a:moveTo>
                                <a:cubicBezTo>
                                  <a:pt x="6735303" y="872125"/>
                                  <a:pt x="6744110" y="872979"/>
                                  <a:pt x="6752917" y="873911"/>
                                </a:cubicBezTo>
                                <a:lnTo>
                                  <a:pt x="6751520" y="887098"/>
                                </a:lnTo>
                                <a:cubicBezTo>
                                  <a:pt x="6742821" y="886167"/>
                                  <a:pt x="6734061" y="885312"/>
                                  <a:pt x="6725285" y="884567"/>
                                </a:cubicBezTo>
                                <a:close/>
                                <a:moveTo>
                                  <a:pt x="4079362" y="871379"/>
                                </a:moveTo>
                                <a:cubicBezTo>
                                  <a:pt x="4088231" y="872125"/>
                                  <a:pt x="4097054" y="872979"/>
                                  <a:pt x="4105861" y="873911"/>
                                </a:cubicBezTo>
                                <a:lnTo>
                                  <a:pt x="4104463" y="887098"/>
                                </a:lnTo>
                                <a:cubicBezTo>
                                  <a:pt x="4095765" y="886167"/>
                                  <a:pt x="4086989" y="885312"/>
                                  <a:pt x="4078228" y="884567"/>
                                </a:cubicBezTo>
                                <a:close/>
                                <a:moveTo>
                                  <a:pt x="1432326" y="871379"/>
                                </a:moveTo>
                                <a:cubicBezTo>
                                  <a:pt x="1441201" y="872125"/>
                                  <a:pt x="1450024" y="872979"/>
                                  <a:pt x="1458820" y="873911"/>
                                </a:cubicBezTo>
                                <a:lnTo>
                                  <a:pt x="1457422" y="887098"/>
                                </a:lnTo>
                                <a:cubicBezTo>
                                  <a:pt x="1448728" y="886167"/>
                                  <a:pt x="1439957" y="885312"/>
                                  <a:pt x="1431187" y="884567"/>
                                </a:cubicBezTo>
                                <a:close/>
                                <a:moveTo>
                                  <a:pt x="3946322" y="867372"/>
                                </a:moveTo>
                                <a:lnTo>
                                  <a:pt x="3946680" y="880606"/>
                                </a:lnTo>
                                <a:cubicBezTo>
                                  <a:pt x="3937888" y="880838"/>
                                  <a:pt x="3929096" y="881149"/>
                                  <a:pt x="3920351" y="881568"/>
                                </a:cubicBezTo>
                                <a:lnTo>
                                  <a:pt x="3919730" y="868334"/>
                                </a:lnTo>
                                <a:cubicBezTo>
                                  <a:pt x="3928568" y="867915"/>
                                  <a:pt x="3937422" y="867604"/>
                                  <a:pt x="3946322" y="867372"/>
                                </a:cubicBezTo>
                                <a:close/>
                                <a:moveTo>
                                  <a:pt x="1299261" y="867372"/>
                                </a:moveTo>
                                <a:lnTo>
                                  <a:pt x="1299623" y="880606"/>
                                </a:lnTo>
                                <a:cubicBezTo>
                                  <a:pt x="1290827" y="880838"/>
                                  <a:pt x="1282031" y="881149"/>
                                  <a:pt x="1273285" y="881568"/>
                                </a:cubicBezTo>
                                <a:lnTo>
                                  <a:pt x="1272664" y="868334"/>
                                </a:lnTo>
                                <a:cubicBezTo>
                                  <a:pt x="1281513" y="867915"/>
                                  <a:pt x="1290361" y="867604"/>
                                  <a:pt x="1299261" y="867372"/>
                                </a:cubicBezTo>
                                <a:close/>
                                <a:moveTo>
                                  <a:pt x="6593363" y="867340"/>
                                </a:moveTo>
                                <a:lnTo>
                                  <a:pt x="6593721" y="880590"/>
                                </a:lnTo>
                                <a:cubicBezTo>
                                  <a:pt x="6584929" y="880808"/>
                                  <a:pt x="6576122" y="881118"/>
                                  <a:pt x="6567377" y="881538"/>
                                </a:cubicBezTo>
                                <a:lnTo>
                                  <a:pt x="6566756" y="868304"/>
                                </a:lnTo>
                                <a:cubicBezTo>
                                  <a:pt x="6575610" y="867884"/>
                                  <a:pt x="6584463" y="867574"/>
                                  <a:pt x="6593363" y="867340"/>
                                </a:cubicBezTo>
                                <a:close/>
                                <a:moveTo>
                                  <a:pt x="6646626" y="867216"/>
                                </a:moveTo>
                                <a:cubicBezTo>
                                  <a:pt x="6655557" y="867372"/>
                                  <a:pt x="6664427" y="867636"/>
                                  <a:pt x="6673280" y="867993"/>
                                </a:cubicBezTo>
                                <a:lnTo>
                                  <a:pt x="6672705" y="881227"/>
                                </a:lnTo>
                                <a:cubicBezTo>
                                  <a:pt x="6663961" y="880870"/>
                                  <a:pt x="6655184" y="880606"/>
                                  <a:pt x="6646424" y="880450"/>
                                </a:cubicBezTo>
                                <a:close/>
                                <a:moveTo>
                                  <a:pt x="3999569" y="867216"/>
                                </a:moveTo>
                                <a:cubicBezTo>
                                  <a:pt x="4008501" y="867372"/>
                                  <a:pt x="4017370" y="867636"/>
                                  <a:pt x="4026224" y="867993"/>
                                </a:cubicBezTo>
                                <a:lnTo>
                                  <a:pt x="4025649" y="881227"/>
                                </a:lnTo>
                                <a:cubicBezTo>
                                  <a:pt x="4016904" y="880870"/>
                                  <a:pt x="4008128" y="880606"/>
                                  <a:pt x="3999367" y="880450"/>
                                </a:cubicBezTo>
                                <a:close/>
                                <a:moveTo>
                                  <a:pt x="1352510" y="867216"/>
                                </a:moveTo>
                                <a:cubicBezTo>
                                  <a:pt x="1361435" y="867372"/>
                                  <a:pt x="1370309" y="867636"/>
                                  <a:pt x="1379158" y="867993"/>
                                </a:cubicBezTo>
                                <a:lnTo>
                                  <a:pt x="1378589" y="881227"/>
                                </a:lnTo>
                                <a:cubicBezTo>
                                  <a:pt x="1369843" y="880870"/>
                                  <a:pt x="1361071" y="880606"/>
                                  <a:pt x="1352301" y="880450"/>
                                </a:cubicBezTo>
                                <a:close/>
                                <a:moveTo>
                                  <a:pt x="6125341" y="857943"/>
                                </a:moveTo>
                                <a:lnTo>
                                  <a:pt x="6150070" y="867496"/>
                                </a:lnTo>
                                <a:lnTo>
                                  <a:pt x="6150085" y="867496"/>
                                </a:lnTo>
                                <a:lnTo>
                                  <a:pt x="6145317" y="879860"/>
                                </a:lnTo>
                                <a:lnTo>
                                  <a:pt x="6120526" y="870292"/>
                                </a:lnTo>
                                <a:close/>
                                <a:moveTo>
                                  <a:pt x="3478285" y="857943"/>
                                </a:moveTo>
                                <a:lnTo>
                                  <a:pt x="3503013" y="867496"/>
                                </a:lnTo>
                                <a:lnTo>
                                  <a:pt x="3498245" y="879860"/>
                                </a:lnTo>
                                <a:lnTo>
                                  <a:pt x="3473469" y="870292"/>
                                </a:lnTo>
                                <a:close/>
                                <a:moveTo>
                                  <a:pt x="831245" y="857943"/>
                                </a:moveTo>
                                <a:lnTo>
                                  <a:pt x="855980" y="867496"/>
                                </a:lnTo>
                                <a:lnTo>
                                  <a:pt x="855978" y="867496"/>
                                </a:lnTo>
                                <a:lnTo>
                                  <a:pt x="851217" y="879860"/>
                                </a:lnTo>
                                <a:lnTo>
                                  <a:pt x="826433" y="870292"/>
                                </a:lnTo>
                                <a:close/>
                                <a:moveTo>
                                  <a:pt x="7137575" y="851714"/>
                                </a:moveTo>
                                <a:lnTo>
                                  <a:pt x="7142436" y="864017"/>
                                </a:lnTo>
                                <a:lnTo>
                                  <a:pt x="7117692" y="873678"/>
                                </a:lnTo>
                                <a:lnTo>
                                  <a:pt x="7112893" y="861329"/>
                                </a:lnTo>
                                <a:close/>
                                <a:moveTo>
                                  <a:pt x="4490565" y="851714"/>
                                </a:moveTo>
                                <a:lnTo>
                                  <a:pt x="4495426" y="864017"/>
                                </a:lnTo>
                                <a:lnTo>
                                  <a:pt x="4470683" y="873678"/>
                                </a:lnTo>
                                <a:lnTo>
                                  <a:pt x="4465883" y="861329"/>
                                </a:lnTo>
                                <a:lnTo>
                                  <a:pt x="4465867" y="861329"/>
                                </a:lnTo>
                                <a:close/>
                                <a:moveTo>
                                  <a:pt x="1843477" y="851714"/>
                                </a:moveTo>
                                <a:lnTo>
                                  <a:pt x="1848339" y="864017"/>
                                </a:lnTo>
                                <a:lnTo>
                                  <a:pt x="1823595" y="873678"/>
                                </a:lnTo>
                                <a:lnTo>
                                  <a:pt x="1818795" y="861329"/>
                                </a:lnTo>
                                <a:close/>
                                <a:moveTo>
                                  <a:pt x="5415860" y="848887"/>
                                </a:moveTo>
                                <a:lnTo>
                                  <a:pt x="5434609" y="867636"/>
                                </a:lnTo>
                                <a:lnTo>
                                  <a:pt x="5425242" y="876986"/>
                                </a:lnTo>
                                <a:lnTo>
                                  <a:pt x="5406494" y="858254"/>
                                </a:lnTo>
                                <a:close/>
                                <a:moveTo>
                                  <a:pt x="5184063" y="848887"/>
                                </a:moveTo>
                                <a:lnTo>
                                  <a:pt x="5193429" y="858254"/>
                                </a:lnTo>
                                <a:lnTo>
                                  <a:pt x="5174665" y="876986"/>
                                </a:lnTo>
                                <a:lnTo>
                                  <a:pt x="5165299" y="867636"/>
                                </a:lnTo>
                                <a:close/>
                                <a:moveTo>
                                  <a:pt x="2768819" y="848887"/>
                                </a:moveTo>
                                <a:lnTo>
                                  <a:pt x="2787583" y="867636"/>
                                </a:lnTo>
                                <a:lnTo>
                                  <a:pt x="2778217" y="876986"/>
                                </a:lnTo>
                                <a:lnTo>
                                  <a:pt x="2759453" y="858254"/>
                                </a:lnTo>
                                <a:close/>
                                <a:moveTo>
                                  <a:pt x="2536990" y="848887"/>
                                </a:moveTo>
                                <a:lnTo>
                                  <a:pt x="2546357" y="858254"/>
                                </a:lnTo>
                                <a:lnTo>
                                  <a:pt x="2527608" y="876986"/>
                                </a:lnTo>
                                <a:lnTo>
                                  <a:pt x="2518242" y="867636"/>
                                </a:lnTo>
                                <a:close/>
                                <a:moveTo>
                                  <a:pt x="121759" y="848887"/>
                                </a:moveTo>
                                <a:lnTo>
                                  <a:pt x="140517" y="867636"/>
                                </a:lnTo>
                                <a:lnTo>
                                  <a:pt x="131151" y="876986"/>
                                </a:lnTo>
                                <a:lnTo>
                                  <a:pt x="112393" y="858254"/>
                                </a:lnTo>
                                <a:close/>
                                <a:moveTo>
                                  <a:pt x="6051405" y="828648"/>
                                </a:moveTo>
                                <a:lnTo>
                                  <a:pt x="6075978" y="838527"/>
                                </a:lnTo>
                                <a:lnTo>
                                  <a:pt x="6071054" y="850829"/>
                                </a:lnTo>
                                <a:lnTo>
                                  <a:pt x="6046434" y="840903"/>
                                </a:lnTo>
                                <a:close/>
                                <a:moveTo>
                                  <a:pt x="3404364" y="828648"/>
                                </a:moveTo>
                                <a:lnTo>
                                  <a:pt x="3428937" y="838527"/>
                                </a:lnTo>
                                <a:lnTo>
                                  <a:pt x="3424028" y="850829"/>
                                </a:lnTo>
                                <a:lnTo>
                                  <a:pt x="3399393" y="840903"/>
                                </a:lnTo>
                                <a:close/>
                                <a:moveTo>
                                  <a:pt x="757301" y="828648"/>
                                </a:moveTo>
                                <a:lnTo>
                                  <a:pt x="781882" y="838527"/>
                                </a:lnTo>
                                <a:lnTo>
                                  <a:pt x="776966" y="850829"/>
                                </a:lnTo>
                                <a:lnTo>
                                  <a:pt x="752333" y="840903"/>
                                </a:lnTo>
                                <a:close/>
                                <a:moveTo>
                                  <a:pt x="7211464" y="822186"/>
                                </a:moveTo>
                                <a:lnTo>
                                  <a:pt x="7216482" y="834441"/>
                                </a:lnTo>
                                <a:lnTo>
                                  <a:pt x="7191846" y="844398"/>
                                </a:lnTo>
                                <a:lnTo>
                                  <a:pt x="7186891" y="832143"/>
                                </a:lnTo>
                                <a:close/>
                                <a:moveTo>
                                  <a:pt x="4564455" y="822186"/>
                                </a:moveTo>
                                <a:lnTo>
                                  <a:pt x="4569472" y="834441"/>
                                </a:lnTo>
                                <a:lnTo>
                                  <a:pt x="4544837" y="844398"/>
                                </a:lnTo>
                                <a:lnTo>
                                  <a:pt x="4539882" y="832143"/>
                                </a:lnTo>
                                <a:close/>
                                <a:moveTo>
                                  <a:pt x="1917367" y="822186"/>
                                </a:moveTo>
                                <a:lnTo>
                                  <a:pt x="1922384" y="834441"/>
                                </a:lnTo>
                                <a:lnTo>
                                  <a:pt x="1897749" y="844398"/>
                                </a:lnTo>
                                <a:lnTo>
                                  <a:pt x="1892794" y="832143"/>
                                </a:lnTo>
                                <a:close/>
                                <a:moveTo>
                                  <a:pt x="5977794" y="798405"/>
                                </a:moveTo>
                                <a:lnTo>
                                  <a:pt x="6002290" y="808595"/>
                                </a:lnTo>
                                <a:lnTo>
                                  <a:pt x="5997226" y="820788"/>
                                </a:lnTo>
                                <a:lnTo>
                                  <a:pt x="5972668" y="810614"/>
                                </a:lnTo>
                                <a:close/>
                                <a:moveTo>
                                  <a:pt x="3330753" y="798405"/>
                                </a:moveTo>
                                <a:lnTo>
                                  <a:pt x="3355249" y="808595"/>
                                </a:lnTo>
                                <a:lnTo>
                                  <a:pt x="3350185" y="820788"/>
                                </a:lnTo>
                                <a:lnTo>
                                  <a:pt x="3325627" y="810614"/>
                                </a:lnTo>
                                <a:close/>
                                <a:moveTo>
                                  <a:pt x="683692" y="798405"/>
                                </a:moveTo>
                                <a:lnTo>
                                  <a:pt x="708194" y="808595"/>
                                </a:lnTo>
                                <a:lnTo>
                                  <a:pt x="703122" y="820788"/>
                                </a:lnTo>
                                <a:lnTo>
                                  <a:pt x="678569" y="810614"/>
                                </a:lnTo>
                                <a:close/>
                                <a:moveTo>
                                  <a:pt x="5359662" y="792751"/>
                                </a:moveTo>
                                <a:lnTo>
                                  <a:pt x="5378395" y="811468"/>
                                </a:lnTo>
                                <a:lnTo>
                                  <a:pt x="5369028" y="820819"/>
                                </a:lnTo>
                                <a:lnTo>
                                  <a:pt x="5350296" y="802102"/>
                                </a:lnTo>
                                <a:close/>
                                <a:moveTo>
                                  <a:pt x="5240260" y="792751"/>
                                </a:moveTo>
                                <a:lnTo>
                                  <a:pt x="5249612" y="802102"/>
                                </a:lnTo>
                                <a:lnTo>
                                  <a:pt x="5230894" y="820819"/>
                                </a:lnTo>
                                <a:lnTo>
                                  <a:pt x="5221528" y="811468"/>
                                </a:lnTo>
                                <a:close/>
                                <a:moveTo>
                                  <a:pt x="2712621" y="792751"/>
                                </a:moveTo>
                                <a:lnTo>
                                  <a:pt x="2731354" y="811468"/>
                                </a:lnTo>
                                <a:lnTo>
                                  <a:pt x="2721987" y="820819"/>
                                </a:lnTo>
                                <a:lnTo>
                                  <a:pt x="2703255" y="802102"/>
                                </a:lnTo>
                                <a:close/>
                                <a:moveTo>
                                  <a:pt x="2593188" y="792751"/>
                                </a:moveTo>
                                <a:lnTo>
                                  <a:pt x="2602555" y="802102"/>
                                </a:lnTo>
                                <a:lnTo>
                                  <a:pt x="2583822" y="820819"/>
                                </a:lnTo>
                                <a:lnTo>
                                  <a:pt x="2574456" y="811468"/>
                                </a:lnTo>
                                <a:close/>
                                <a:moveTo>
                                  <a:pt x="65563" y="792751"/>
                                </a:moveTo>
                                <a:lnTo>
                                  <a:pt x="84296" y="811468"/>
                                </a:lnTo>
                                <a:lnTo>
                                  <a:pt x="74929" y="820819"/>
                                </a:lnTo>
                                <a:lnTo>
                                  <a:pt x="56197" y="802102"/>
                                </a:lnTo>
                                <a:close/>
                                <a:moveTo>
                                  <a:pt x="7285044" y="791788"/>
                                </a:moveTo>
                                <a:lnTo>
                                  <a:pt x="7290170" y="803997"/>
                                </a:lnTo>
                                <a:lnTo>
                                  <a:pt x="7265643" y="814233"/>
                                </a:lnTo>
                                <a:lnTo>
                                  <a:pt x="7260564" y="802024"/>
                                </a:lnTo>
                                <a:close/>
                                <a:moveTo>
                                  <a:pt x="1990946" y="791788"/>
                                </a:moveTo>
                                <a:lnTo>
                                  <a:pt x="1996072" y="803997"/>
                                </a:lnTo>
                                <a:lnTo>
                                  <a:pt x="1971546" y="814233"/>
                                </a:lnTo>
                                <a:lnTo>
                                  <a:pt x="1966482" y="802024"/>
                                </a:lnTo>
                                <a:lnTo>
                                  <a:pt x="1966467" y="802024"/>
                                </a:lnTo>
                                <a:close/>
                                <a:moveTo>
                                  <a:pt x="4638003" y="791757"/>
                                </a:moveTo>
                                <a:lnTo>
                                  <a:pt x="4643129" y="803966"/>
                                </a:lnTo>
                                <a:lnTo>
                                  <a:pt x="4618602" y="814202"/>
                                </a:lnTo>
                                <a:lnTo>
                                  <a:pt x="4613539" y="801993"/>
                                </a:lnTo>
                                <a:close/>
                                <a:moveTo>
                                  <a:pt x="5904510" y="767339"/>
                                </a:moveTo>
                                <a:lnTo>
                                  <a:pt x="5928881" y="777808"/>
                                </a:lnTo>
                                <a:lnTo>
                                  <a:pt x="5923662" y="789955"/>
                                </a:lnTo>
                                <a:lnTo>
                                  <a:pt x="5899244" y="779486"/>
                                </a:lnTo>
                                <a:lnTo>
                                  <a:pt x="5899229" y="779486"/>
                                </a:lnTo>
                                <a:close/>
                                <a:moveTo>
                                  <a:pt x="3257484" y="767339"/>
                                </a:moveTo>
                                <a:lnTo>
                                  <a:pt x="3281856" y="777808"/>
                                </a:lnTo>
                                <a:lnTo>
                                  <a:pt x="3276621" y="789955"/>
                                </a:lnTo>
                                <a:lnTo>
                                  <a:pt x="3252203" y="779486"/>
                                </a:lnTo>
                                <a:close/>
                                <a:moveTo>
                                  <a:pt x="610420" y="767339"/>
                                </a:moveTo>
                                <a:lnTo>
                                  <a:pt x="634793" y="777808"/>
                                </a:lnTo>
                                <a:lnTo>
                                  <a:pt x="629566" y="789955"/>
                                </a:lnTo>
                                <a:lnTo>
                                  <a:pt x="605142" y="779486"/>
                                </a:lnTo>
                                <a:close/>
                                <a:moveTo>
                                  <a:pt x="7358266" y="760489"/>
                                </a:moveTo>
                                <a:lnTo>
                                  <a:pt x="7363547" y="772636"/>
                                </a:lnTo>
                                <a:cubicBezTo>
                                  <a:pt x="7356014" y="775914"/>
                                  <a:pt x="7347843" y="779439"/>
                                  <a:pt x="7339099" y="783183"/>
                                </a:cubicBezTo>
                                <a:lnTo>
                                  <a:pt x="7333864" y="771036"/>
                                </a:lnTo>
                                <a:cubicBezTo>
                                  <a:pt x="7342609" y="767292"/>
                                  <a:pt x="7350733" y="763767"/>
                                  <a:pt x="7358266" y="760489"/>
                                </a:cubicBezTo>
                                <a:close/>
                                <a:moveTo>
                                  <a:pt x="2064169" y="760489"/>
                                </a:moveTo>
                                <a:lnTo>
                                  <a:pt x="2069450" y="772636"/>
                                </a:lnTo>
                                <a:cubicBezTo>
                                  <a:pt x="2061916" y="775914"/>
                                  <a:pt x="2053746" y="779439"/>
                                  <a:pt x="2045001" y="783183"/>
                                </a:cubicBezTo>
                                <a:lnTo>
                                  <a:pt x="2039766" y="771036"/>
                                </a:lnTo>
                                <a:cubicBezTo>
                                  <a:pt x="2048511" y="767292"/>
                                  <a:pt x="2056635" y="763767"/>
                                  <a:pt x="2064169" y="760489"/>
                                </a:cubicBezTo>
                                <a:close/>
                                <a:moveTo>
                                  <a:pt x="4711225" y="760458"/>
                                </a:moveTo>
                                <a:lnTo>
                                  <a:pt x="4716506" y="772605"/>
                                </a:lnTo>
                                <a:cubicBezTo>
                                  <a:pt x="4708973" y="775898"/>
                                  <a:pt x="4700803" y="779408"/>
                                  <a:pt x="4692057" y="783167"/>
                                </a:cubicBezTo>
                                <a:lnTo>
                                  <a:pt x="4686838" y="771005"/>
                                </a:lnTo>
                                <a:cubicBezTo>
                                  <a:pt x="4695568" y="767262"/>
                                  <a:pt x="4703707" y="763751"/>
                                  <a:pt x="4711225" y="760458"/>
                                </a:cubicBezTo>
                                <a:close/>
                                <a:moveTo>
                                  <a:pt x="4765311" y="731380"/>
                                </a:moveTo>
                                <a:lnTo>
                                  <a:pt x="4773963" y="735232"/>
                                </a:lnTo>
                                <a:lnTo>
                                  <a:pt x="4771260" y="741290"/>
                                </a:lnTo>
                                <a:lnTo>
                                  <a:pt x="4773963" y="747332"/>
                                </a:lnTo>
                                <a:lnTo>
                                  <a:pt x="4765311" y="751185"/>
                                </a:lnTo>
                                <a:lnTo>
                                  <a:pt x="4762359" y="744568"/>
                                </a:lnTo>
                                <a:lnTo>
                                  <a:pt x="4759921" y="743480"/>
                                </a:lnTo>
                                <a:lnTo>
                                  <a:pt x="4760899" y="741275"/>
                                </a:lnTo>
                                <a:lnTo>
                                  <a:pt x="4759921" y="739085"/>
                                </a:lnTo>
                                <a:lnTo>
                                  <a:pt x="4762359" y="737997"/>
                                </a:lnTo>
                                <a:close/>
                                <a:moveTo>
                                  <a:pt x="7412320" y="731365"/>
                                </a:moveTo>
                                <a:cubicBezTo>
                                  <a:pt x="7418813" y="734254"/>
                                  <a:pt x="7422370" y="735994"/>
                                  <a:pt x="7422976" y="736599"/>
                                </a:cubicBezTo>
                                <a:lnTo>
                                  <a:pt x="7418285" y="741275"/>
                                </a:lnTo>
                                <a:lnTo>
                                  <a:pt x="7422976" y="745966"/>
                                </a:lnTo>
                                <a:cubicBezTo>
                                  <a:pt x="7422370" y="746572"/>
                                  <a:pt x="7418813" y="748311"/>
                                  <a:pt x="7412320" y="751200"/>
                                </a:cubicBezTo>
                                <a:lnTo>
                                  <a:pt x="7409338" y="744521"/>
                                </a:lnTo>
                                <a:cubicBezTo>
                                  <a:pt x="7408577" y="744180"/>
                                  <a:pt x="7407831" y="743853"/>
                                  <a:pt x="7406931" y="743449"/>
                                </a:cubicBezTo>
                                <a:lnTo>
                                  <a:pt x="7407894" y="741275"/>
                                </a:lnTo>
                                <a:lnTo>
                                  <a:pt x="7406931" y="739116"/>
                                </a:lnTo>
                                <a:cubicBezTo>
                                  <a:pt x="7407831" y="738712"/>
                                  <a:pt x="7408577" y="738386"/>
                                  <a:pt x="7409338" y="738044"/>
                                </a:cubicBezTo>
                                <a:close/>
                                <a:moveTo>
                                  <a:pt x="2118223" y="731365"/>
                                </a:moveTo>
                                <a:cubicBezTo>
                                  <a:pt x="2124716" y="734254"/>
                                  <a:pt x="2128273" y="735994"/>
                                  <a:pt x="2128879" y="736599"/>
                                </a:cubicBezTo>
                                <a:lnTo>
                                  <a:pt x="2124188" y="741290"/>
                                </a:lnTo>
                                <a:lnTo>
                                  <a:pt x="2128879" y="745966"/>
                                </a:lnTo>
                                <a:cubicBezTo>
                                  <a:pt x="2128273" y="746572"/>
                                  <a:pt x="2124716" y="748311"/>
                                  <a:pt x="2118223" y="751200"/>
                                </a:cubicBezTo>
                                <a:lnTo>
                                  <a:pt x="2115241" y="744521"/>
                                </a:lnTo>
                                <a:cubicBezTo>
                                  <a:pt x="2114480" y="744180"/>
                                  <a:pt x="2113734" y="743853"/>
                                  <a:pt x="2112833" y="743449"/>
                                </a:cubicBezTo>
                                <a:lnTo>
                                  <a:pt x="2113796" y="741275"/>
                                </a:lnTo>
                                <a:lnTo>
                                  <a:pt x="2112833" y="739116"/>
                                </a:lnTo>
                                <a:cubicBezTo>
                                  <a:pt x="2113734" y="738712"/>
                                  <a:pt x="2114480" y="738386"/>
                                  <a:pt x="2115241" y="738044"/>
                                </a:cubicBezTo>
                                <a:close/>
                                <a:moveTo>
                                  <a:pt x="5850409" y="724344"/>
                                </a:moveTo>
                                <a:lnTo>
                                  <a:pt x="5855752" y="736444"/>
                                </a:lnTo>
                                <a:cubicBezTo>
                                  <a:pt x="5851574" y="738292"/>
                                  <a:pt x="5847986" y="739877"/>
                                  <a:pt x="5844848" y="741275"/>
                                </a:cubicBezTo>
                                <a:cubicBezTo>
                                  <a:pt x="5848001" y="742688"/>
                                  <a:pt x="5851574" y="744273"/>
                                  <a:pt x="5855752" y="746121"/>
                                </a:cubicBezTo>
                                <a:lnTo>
                                  <a:pt x="5850409" y="758206"/>
                                </a:lnTo>
                                <a:cubicBezTo>
                                  <a:pt x="5834658" y="751263"/>
                                  <a:pt x="5825913" y="747302"/>
                                  <a:pt x="5825913" y="747302"/>
                                </a:cubicBezTo>
                                <a:lnTo>
                                  <a:pt x="5828663" y="741275"/>
                                </a:lnTo>
                                <a:lnTo>
                                  <a:pt x="5825913" y="735264"/>
                                </a:lnTo>
                                <a:cubicBezTo>
                                  <a:pt x="5825913" y="735264"/>
                                  <a:pt x="5834658" y="731303"/>
                                  <a:pt x="5850409" y="724344"/>
                                </a:cubicBezTo>
                                <a:close/>
                                <a:moveTo>
                                  <a:pt x="3203383" y="724344"/>
                                </a:moveTo>
                                <a:lnTo>
                                  <a:pt x="3208711" y="736444"/>
                                </a:lnTo>
                                <a:cubicBezTo>
                                  <a:pt x="3204548" y="738292"/>
                                  <a:pt x="3200960" y="739877"/>
                                  <a:pt x="3197807" y="741275"/>
                                </a:cubicBezTo>
                                <a:cubicBezTo>
                                  <a:pt x="3200960" y="742688"/>
                                  <a:pt x="3204548" y="744273"/>
                                  <a:pt x="3208711" y="746121"/>
                                </a:cubicBezTo>
                                <a:lnTo>
                                  <a:pt x="3203383" y="758206"/>
                                </a:lnTo>
                                <a:cubicBezTo>
                                  <a:pt x="3187617" y="751263"/>
                                  <a:pt x="3178872" y="747302"/>
                                  <a:pt x="3178872" y="747302"/>
                                </a:cubicBezTo>
                                <a:lnTo>
                                  <a:pt x="3181622" y="741275"/>
                                </a:lnTo>
                                <a:lnTo>
                                  <a:pt x="3178872" y="735264"/>
                                </a:lnTo>
                                <a:cubicBezTo>
                                  <a:pt x="3178872" y="735264"/>
                                  <a:pt x="3187617" y="731303"/>
                                  <a:pt x="3203383" y="724344"/>
                                </a:cubicBezTo>
                                <a:close/>
                                <a:moveTo>
                                  <a:pt x="556321" y="724344"/>
                                </a:moveTo>
                                <a:lnTo>
                                  <a:pt x="561650" y="736444"/>
                                </a:lnTo>
                                <a:cubicBezTo>
                                  <a:pt x="557484" y="738292"/>
                                  <a:pt x="553899" y="739877"/>
                                  <a:pt x="550752" y="741275"/>
                                </a:cubicBezTo>
                                <a:cubicBezTo>
                                  <a:pt x="553899" y="742688"/>
                                  <a:pt x="557484" y="744273"/>
                                  <a:pt x="561650" y="746121"/>
                                </a:cubicBezTo>
                                <a:lnTo>
                                  <a:pt x="556321" y="758206"/>
                                </a:lnTo>
                                <a:cubicBezTo>
                                  <a:pt x="540564" y="751263"/>
                                  <a:pt x="531819" y="747302"/>
                                  <a:pt x="531819" y="747302"/>
                                </a:cubicBezTo>
                                <a:lnTo>
                                  <a:pt x="534562" y="741275"/>
                                </a:lnTo>
                                <a:lnTo>
                                  <a:pt x="531819" y="735264"/>
                                </a:lnTo>
                                <a:cubicBezTo>
                                  <a:pt x="531819" y="735264"/>
                                  <a:pt x="540566" y="731303"/>
                                  <a:pt x="556321" y="724344"/>
                                </a:cubicBezTo>
                                <a:close/>
                                <a:moveTo>
                                  <a:pt x="18731" y="717898"/>
                                </a:moveTo>
                                <a:lnTo>
                                  <a:pt x="28097" y="727248"/>
                                </a:lnTo>
                                <a:lnTo>
                                  <a:pt x="14048" y="741275"/>
                                </a:lnTo>
                                <a:lnTo>
                                  <a:pt x="28097" y="755316"/>
                                </a:lnTo>
                                <a:lnTo>
                                  <a:pt x="18731" y="764683"/>
                                </a:lnTo>
                                <a:lnTo>
                                  <a:pt x="0" y="745966"/>
                                </a:lnTo>
                                <a:lnTo>
                                  <a:pt x="4683" y="741275"/>
                                </a:lnTo>
                                <a:lnTo>
                                  <a:pt x="0" y="736599"/>
                                </a:lnTo>
                                <a:close/>
                                <a:moveTo>
                                  <a:pt x="5281749" y="712570"/>
                                </a:moveTo>
                                <a:lnTo>
                                  <a:pt x="5299954" y="730759"/>
                                </a:lnTo>
                                <a:lnTo>
                                  <a:pt x="5312830" y="717898"/>
                                </a:lnTo>
                                <a:lnTo>
                                  <a:pt x="5322197" y="727248"/>
                                </a:lnTo>
                                <a:lnTo>
                                  <a:pt x="5308139" y="741290"/>
                                </a:lnTo>
                                <a:lnTo>
                                  <a:pt x="5322197" y="755316"/>
                                </a:lnTo>
                                <a:lnTo>
                                  <a:pt x="5312830" y="764683"/>
                                </a:lnTo>
                                <a:lnTo>
                                  <a:pt x="5299954" y="751821"/>
                                </a:lnTo>
                                <a:lnTo>
                                  <a:pt x="5287077" y="764683"/>
                                </a:lnTo>
                                <a:lnTo>
                                  <a:pt x="5277710" y="755316"/>
                                </a:lnTo>
                                <a:lnTo>
                                  <a:pt x="5295278" y="737780"/>
                                </a:lnTo>
                                <a:lnTo>
                                  <a:pt x="5294626" y="737128"/>
                                </a:lnTo>
                                <a:lnTo>
                                  <a:pt x="5291115" y="740638"/>
                                </a:lnTo>
                                <a:lnTo>
                                  <a:pt x="5272383" y="721921"/>
                                </a:lnTo>
                                <a:close/>
                                <a:moveTo>
                                  <a:pt x="2634692" y="712570"/>
                                </a:moveTo>
                                <a:lnTo>
                                  <a:pt x="2652912" y="730759"/>
                                </a:lnTo>
                                <a:lnTo>
                                  <a:pt x="2665789" y="717898"/>
                                </a:lnTo>
                                <a:lnTo>
                                  <a:pt x="2675156" y="727248"/>
                                </a:lnTo>
                                <a:lnTo>
                                  <a:pt x="2661114" y="741275"/>
                                </a:lnTo>
                                <a:lnTo>
                                  <a:pt x="2675156" y="755316"/>
                                </a:lnTo>
                                <a:lnTo>
                                  <a:pt x="2665789" y="764683"/>
                                </a:lnTo>
                                <a:lnTo>
                                  <a:pt x="2652912" y="751806"/>
                                </a:lnTo>
                                <a:lnTo>
                                  <a:pt x="2640020" y="764683"/>
                                </a:lnTo>
                                <a:lnTo>
                                  <a:pt x="2630654" y="755316"/>
                                </a:lnTo>
                                <a:lnTo>
                                  <a:pt x="2648222" y="737764"/>
                                </a:lnTo>
                                <a:lnTo>
                                  <a:pt x="2647585" y="737128"/>
                                </a:lnTo>
                                <a:lnTo>
                                  <a:pt x="2647569" y="737128"/>
                                </a:lnTo>
                                <a:lnTo>
                                  <a:pt x="2644059" y="740638"/>
                                </a:lnTo>
                                <a:lnTo>
                                  <a:pt x="2625326" y="721921"/>
                                </a:lnTo>
                                <a:close/>
                                <a:moveTo>
                                  <a:pt x="4692057" y="699413"/>
                                </a:moveTo>
                                <a:cubicBezTo>
                                  <a:pt x="4700803" y="703157"/>
                                  <a:pt x="4708973" y="706667"/>
                                  <a:pt x="4716506" y="709960"/>
                                </a:cubicBezTo>
                                <a:lnTo>
                                  <a:pt x="4711225" y="722107"/>
                                </a:lnTo>
                                <a:cubicBezTo>
                                  <a:pt x="4703707" y="718814"/>
                                  <a:pt x="4695568" y="715304"/>
                                  <a:pt x="4686838" y="711560"/>
                                </a:cubicBezTo>
                                <a:close/>
                                <a:moveTo>
                                  <a:pt x="7339099" y="699382"/>
                                </a:moveTo>
                                <a:cubicBezTo>
                                  <a:pt x="7347828" y="703126"/>
                                  <a:pt x="7356014" y="706652"/>
                                  <a:pt x="7363547" y="709929"/>
                                </a:cubicBezTo>
                                <a:lnTo>
                                  <a:pt x="7358266" y="722076"/>
                                </a:lnTo>
                                <a:cubicBezTo>
                                  <a:pt x="7350733" y="718799"/>
                                  <a:pt x="7342609" y="715272"/>
                                  <a:pt x="7333864" y="711529"/>
                                </a:cubicBezTo>
                                <a:close/>
                                <a:moveTo>
                                  <a:pt x="2045001" y="699382"/>
                                </a:moveTo>
                                <a:cubicBezTo>
                                  <a:pt x="2053746" y="703126"/>
                                  <a:pt x="2061916" y="706652"/>
                                  <a:pt x="2069450" y="709929"/>
                                </a:cubicBezTo>
                                <a:lnTo>
                                  <a:pt x="2064169" y="722076"/>
                                </a:lnTo>
                                <a:cubicBezTo>
                                  <a:pt x="2056635" y="718799"/>
                                  <a:pt x="2048511" y="715272"/>
                                  <a:pt x="2039766" y="711529"/>
                                </a:cubicBezTo>
                                <a:close/>
                                <a:moveTo>
                                  <a:pt x="5923662" y="692610"/>
                                </a:moveTo>
                                <a:lnTo>
                                  <a:pt x="5928881" y="704757"/>
                                </a:lnTo>
                                <a:lnTo>
                                  <a:pt x="5904510" y="715226"/>
                                </a:lnTo>
                                <a:lnTo>
                                  <a:pt x="5899244" y="703079"/>
                                </a:lnTo>
                                <a:close/>
                                <a:moveTo>
                                  <a:pt x="3276621" y="692610"/>
                                </a:moveTo>
                                <a:lnTo>
                                  <a:pt x="3281856" y="704757"/>
                                </a:lnTo>
                                <a:lnTo>
                                  <a:pt x="3257484" y="715226"/>
                                </a:lnTo>
                                <a:lnTo>
                                  <a:pt x="3252203" y="703079"/>
                                </a:lnTo>
                                <a:close/>
                                <a:moveTo>
                                  <a:pt x="629566" y="692610"/>
                                </a:moveTo>
                                <a:lnTo>
                                  <a:pt x="634793" y="704757"/>
                                </a:lnTo>
                                <a:lnTo>
                                  <a:pt x="610420" y="715226"/>
                                </a:lnTo>
                                <a:lnTo>
                                  <a:pt x="605142" y="703079"/>
                                </a:lnTo>
                                <a:close/>
                                <a:moveTo>
                                  <a:pt x="4618602" y="668363"/>
                                </a:moveTo>
                                <a:lnTo>
                                  <a:pt x="4643129" y="678599"/>
                                </a:lnTo>
                                <a:lnTo>
                                  <a:pt x="4638003" y="690808"/>
                                </a:lnTo>
                                <a:lnTo>
                                  <a:pt x="4613539" y="680556"/>
                                </a:lnTo>
                                <a:close/>
                                <a:moveTo>
                                  <a:pt x="7265643" y="668332"/>
                                </a:moveTo>
                                <a:lnTo>
                                  <a:pt x="7290170" y="678568"/>
                                </a:lnTo>
                                <a:lnTo>
                                  <a:pt x="7285044" y="690777"/>
                                </a:lnTo>
                                <a:lnTo>
                                  <a:pt x="7260564" y="680541"/>
                                </a:lnTo>
                                <a:close/>
                                <a:moveTo>
                                  <a:pt x="1971546" y="668332"/>
                                </a:moveTo>
                                <a:lnTo>
                                  <a:pt x="1996072" y="678568"/>
                                </a:lnTo>
                                <a:lnTo>
                                  <a:pt x="1990946" y="690777"/>
                                </a:lnTo>
                                <a:lnTo>
                                  <a:pt x="1966482" y="680541"/>
                                </a:lnTo>
                                <a:close/>
                                <a:moveTo>
                                  <a:pt x="5997226" y="661777"/>
                                </a:moveTo>
                                <a:lnTo>
                                  <a:pt x="6002290" y="673970"/>
                                </a:lnTo>
                                <a:lnTo>
                                  <a:pt x="5977794" y="684160"/>
                                </a:lnTo>
                                <a:lnTo>
                                  <a:pt x="5972668" y="671951"/>
                                </a:lnTo>
                                <a:close/>
                                <a:moveTo>
                                  <a:pt x="3350185" y="661777"/>
                                </a:moveTo>
                                <a:lnTo>
                                  <a:pt x="3355249" y="673970"/>
                                </a:lnTo>
                                <a:lnTo>
                                  <a:pt x="3330753" y="684160"/>
                                </a:lnTo>
                                <a:lnTo>
                                  <a:pt x="3325627" y="671951"/>
                                </a:lnTo>
                                <a:close/>
                                <a:moveTo>
                                  <a:pt x="703124" y="661777"/>
                                </a:moveTo>
                                <a:lnTo>
                                  <a:pt x="708195" y="673970"/>
                                </a:lnTo>
                                <a:lnTo>
                                  <a:pt x="683694" y="684160"/>
                                </a:lnTo>
                                <a:lnTo>
                                  <a:pt x="678571" y="671951"/>
                                </a:lnTo>
                                <a:close/>
                                <a:moveTo>
                                  <a:pt x="5369028" y="661746"/>
                                </a:moveTo>
                                <a:lnTo>
                                  <a:pt x="5378395" y="671097"/>
                                </a:lnTo>
                                <a:lnTo>
                                  <a:pt x="5359662" y="689814"/>
                                </a:lnTo>
                                <a:lnTo>
                                  <a:pt x="5350296" y="680463"/>
                                </a:lnTo>
                                <a:close/>
                                <a:moveTo>
                                  <a:pt x="2721987" y="661746"/>
                                </a:moveTo>
                                <a:lnTo>
                                  <a:pt x="2731354" y="671097"/>
                                </a:lnTo>
                                <a:lnTo>
                                  <a:pt x="2712621" y="689814"/>
                                </a:lnTo>
                                <a:lnTo>
                                  <a:pt x="2703255" y="680463"/>
                                </a:lnTo>
                                <a:close/>
                                <a:moveTo>
                                  <a:pt x="74929" y="661746"/>
                                </a:moveTo>
                                <a:lnTo>
                                  <a:pt x="84296" y="671097"/>
                                </a:lnTo>
                                <a:lnTo>
                                  <a:pt x="65563" y="689814"/>
                                </a:lnTo>
                                <a:lnTo>
                                  <a:pt x="56197" y="680463"/>
                                </a:lnTo>
                                <a:close/>
                                <a:moveTo>
                                  <a:pt x="5225551" y="656418"/>
                                </a:moveTo>
                                <a:lnTo>
                                  <a:pt x="5244284" y="675135"/>
                                </a:lnTo>
                                <a:lnTo>
                                  <a:pt x="5234917" y="684486"/>
                                </a:lnTo>
                                <a:lnTo>
                                  <a:pt x="5216185" y="665784"/>
                                </a:lnTo>
                                <a:close/>
                                <a:moveTo>
                                  <a:pt x="2578494" y="656418"/>
                                </a:moveTo>
                                <a:lnTo>
                                  <a:pt x="2597227" y="675135"/>
                                </a:lnTo>
                                <a:lnTo>
                                  <a:pt x="2587861" y="684486"/>
                                </a:lnTo>
                                <a:lnTo>
                                  <a:pt x="2569128" y="665784"/>
                                </a:lnTo>
                                <a:close/>
                                <a:moveTo>
                                  <a:pt x="7191846" y="638167"/>
                                </a:moveTo>
                                <a:lnTo>
                                  <a:pt x="7216482" y="648123"/>
                                </a:lnTo>
                                <a:lnTo>
                                  <a:pt x="7211464" y="660379"/>
                                </a:lnTo>
                                <a:lnTo>
                                  <a:pt x="7186876" y="650422"/>
                                </a:lnTo>
                                <a:close/>
                                <a:moveTo>
                                  <a:pt x="4544837" y="638167"/>
                                </a:moveTo>
                                <a:lnTo>
                                  <a:pt x="4569472" y="648123"/>
                                </a:lnTo>
                                <a:lnTo>
                                  <a:pt x="4564455" y="660379"/>
                                </a:lnTo>
                                <a:lnTo>
                                  <a:pt x="4539866" y="650422"/>
                                </a:lnTo>
                                <a:close/>
                                <a:moveTo>
                                  <a:pt x="1897749" y="638167"/>
                                </a:moveTo>
                                <a:lnTo>
                                  <a:pt x="1922384" y="648123"/>
                                </a:lnTo>
                                <a:lnTo>
                                  <a:pt x="1917367" y="660379"/>
                                </a:lnTo>
                                <a:lnTo>
                                  <a:pt x="1892794" y="650422"/>
                                </a:lnTo>
                                <a:close/>
                                <a:moveTo>
                                  <a:pt x="6071054" y="631736"/>
                                </a:moveTo>
                                <a:lnTo>
                                  <a:pt x="6075978" y="644038"/>
                                </a:lnTo>
                                <a:lnTo>
                                  <a:pt x="6051405" y="653917"/>
                                </a:lnTo>
                                <a:lnTo>
                                  <a:pt x="6046434" y="641662"/>
                                </a:lnTo>
                                <a:close/>
                                <a:moveTo>
                                  <a:pt x="3424028" y="631736"/>
                                </a:moveTo>
                                <a:lnTo>
                                  <a:pt x="3428937" y="644038"/>
                                </a:lnTo>
                                <a:lnTo>
                                  <a:pt x="3404364" y="653917"/>
                                </a:lnTo>
                                <a:lnTo>
                                  <a:pt x="3399393" y="641662"/>
                                </a:lnTo>
                                <a:close/>
                                <a:moveTo>
                                  <a:pt x="776964" y="631736"/>
                                </a:moveTo>
                                <a:lnTo>
                                  <a:pt x="781880" y="644038"/>
                                </a:lnTo>
                                <a:lnTo>
                                  <a:pt x="757299" y="653917"/>
                                </a:lnTo>
                                <a:lnTo>
                                  <a:pt x="752332" y="641662"/>
                                </a:lnTo>
                                <a:close/>
                                <a:moveTo>
                                  <a:pt x="7117692" y="608887"/>
                                </a:moveTo>
                                <a:lnTo>
                                  <a:pt x="7142436" y="618549"/>
                                </a:lnTo>
                                <a:lnTo>
                                  <a:pt x="7137575" y="630851"/>
                                </a:lnTo>
                                <a:lnTo>
                                  <a:pt x="7112877" y="621236"/>
                                </a:lnTo>
                                <a:close/>
                                <a:moveTo>
                                  <a:pt x="4470683" y="608887"/>
                                </a:moveTo>
                                <a:lnTo>
                                  <a:pt x="4495426" y="618549"/>
                                </a:lnTo>
                                <a:lnTo>
                                  <a:pt x="4490565" y="630851"/>
                                </a:lnTo>
                                <a:lnTo>
                                  <a:pt x="4465883" y="621236"/>
                                </a:lnTo>
                                <a:close/>
                                <a:moveTo>
                                  <a:pt x="1823595" y="608887"/>
                                </a:moveTo>
                                <a:lnTo>
                                  <a:pt x="1848339" y="618549"/>
                                </a:lnTo>
                                <a:lnTo>
                                  <a:pt x="1843477" y="630851"/>
                                </a:lnTo>
                                <a:lnTo>
                                  <a:pt x="1818795" y="621236"/>
                                </a:lnTo>
                                <a:close/>
                                <a:moveTo>
                                  <a:pt x="5425242" y="605579"/>
                                </a:moveTo>
                                <a:lnTo>
                                  <a:pt x="5434609" y="614929"/>
                                </a:lnTo>
                                <a:lnTo>
                                  <a:pt x="5415860" y="633678"/>
                                </a:lnTo>
                                <a:lnTo>
                                  <a:pt x="5406494" y="624311"/>
                                </a:lnTo>
                                <a:close/>
                                <a:moveTo>
                                  <a:pt x="2778217" y="605579"/>
                                </a:moveTo>
                                <a:lnTo>
                                  <a:pt x="2787583" y="614929"/>
                                </a:lnTo>
                                <a:lnTo>
                                  <a:pt x="2768819" y="633678"/>
                                </a:lnTo>
                                <a:lnTo>
                                  <a:pt x="2759453" y="624311"/>
                                </a:lnTo>
                                <a:close/>
                                <a:moveTo>
                                  <a:pt x="131149" y="605579"/>
                                </a:moveTo>
                                <a:lnTo>
                                  <a:pt x="140515" y="614929"/>
                                </a:lnTo>
                                <a:lnTo>
                                  <a:pt x="121758" y="633678"/>
                                </a:lnTo>
                                <a:lnTo>
                                  <a:pt x="112391" y="624311"/>
                                </a:lnTo>
                                <a:close/>
                                <a:moveTo>
                                  <a:pt x="6145317" y="602705"/>
                                </a:moveTo>
                                <a:lnTo>
                                  <a:pt x="6150070" y="615069"/>
                                </a:lnTo>
                                <a:lnTo>
                                  <a:pt x="6125341" y="624622"/>
                                </a:lnTo>
                                <a:lnTo>
                                  <a:pt x="6120526" y="612273"/>
                                </a:lnTo>
                                <a:close/>
                                <a:moveTo>
                                  <a:pt x="3498260" y="602705"/>
                                </a:moveTo>
                                <a:lnTo>
                                  <a:pt x="3503013" y="615069"/>
                                </a:lnTo>
                                <a:lnTo>
                                  <a:pt x="3478285" y="624622"/>
                                </a:lnTo>
                                <a:lnTo>
                                  <a:pt x="3473469" y="612273"/>
                                </a:lnTo>
                                <a:close/>
                                <a:moveTo>
                                  <a:pt x="851219" y="602705"/>
                                </a:moveTo>
                                <a:lnTo>
                                  <a:pt x="851221" y="602705"/>
                                </a:lnTo>
                                <a:lnTo>
                                  <a:pt x="855981" y="615069"/>
                                </a:lnTo>
                                <a:lnTo>
                                  <a:pt x="831247" y="624622"/>
                                </a:lnTo>
                                <a:lnTo>
                                  <a:pt x="826435" y="612273"/>
                                </a:lnTo>
                                <a:close/>
                                <a:moveTo>
                                  <a:pt x="6668574" y="601462"/>
                                </a:moveTo>
                                <a:lnTo>
                                  <a:pt x="6669086" y="614696"/>
                                </a:lnTo>
                                <a:cubicBezTo>
                                  <a:pt x="6660233" y="615038"/>
                                  <a:pt x="6651363" y="615271"/>
                                  <a:pt x="6642494" y="615395"/>
                                </a:cubicBezTo>
                                <a:lnTo>
                                  <a:pt x="6642277" y="602162"/>
                                </a:lnTo>
                                <a:cubicBezTo>
                                  <a:pt x="6651053" y="602037"/>
                                  <a:pt x="6659829" y="601804"/>
                                  <a:pt x="6668574" y="601462"/>
                                </a:cubicBezTo>
                                <a:close/>
                                <a:moveTo>
                                  <a:pt x="4021533" y="601462"/>
                                </a:moveTo>
                                <a:lnTo>
                                  <a:pt x="4022061" y="614696"/>
                                </a:lnTo>
                                <a:cubicBezTo>
                                  <a:pt x="4013207" y="615038"/>
                                  <a:pt x="4004338" y="615271"/>
                                  <a:pt x="3995453" y="615395"/>
                                </a:cubicBezTo>
                                <a:lnTo>
                                  <a:pt x="3995251" y="602162"/>
                                </a:lnTo>
                                <a:cubicBezTo>
                                  <a:pt x="4004012" y="602037"/>
                                  <a:pt x="4012788" y="601804"/>
                                  <a:pt x="4021533" y="601462"/>
                                </a:cubicBezTo>
                                <a:close/>
                                <a:moveTo>
                                  <a:pt x="1374500" y="601462"/>
                                </a:moveTo>
                                <a:lnTo>
                                  <a:pt x="1375017" y="614696"/>
                                </a:lnTo>
                                <a:cubicBezTo>
                                  <a:pt x="1366169" y="615038"/>
                                  <a:pt x="1357295" y="615271"/>
                                  <a:pt x="1348420" y="615395"/>
                                </a:cubicBezTo>
                                <a:lnTo>
                                  <a:pt x="1348213" y="602162"/>
                                </a:lnTo>
                                <a:cubicBezTo>
                                  <a:pt x="1356983" y="602037"/>
                                  <a:pt x="1365756" y="601804"/>
                                  <a:pt x="1374500" y="601462"/>
                                </a:cubicBezTo>
                                <a:close/>
                                <a:moveTo>
                                  <a:pt x="6563292" y="600794"/>
                                </a:moveTo>
                                <a:cubicBezTo>
                                  <a:pt x="6572037" y="601230"/>
                                  <a:pt x="6580813" y="601571"/>
                                  <a:pt x="6589604" y="601820"/>
                                </a:cubicBezTo>
                                <a:lnTo>
                                  <a:pt x="6589247" y="615069"/>
                                </a:lnTo>
                                <a:cubicBezTo>
                                  <a:pt x="6580347" y="614805"/>
                                  <a:pt x="6571462" y="614464"/>
                                  <a:pt x="6562624" y="614028"/>
                                </a:cubicBezTo>
                                <a:close/>
                                <a:moveTo>
                                  <a:pt x="3916251" y="600794"/>
                                </a:moveTo>
                                <a:cubicBezTo>
                                  <a:pt x="3924996" y="601230"/>
                                  <a:pt x="3933772" y="601571"/>
                                  <a:pt x="3942564" y="601820"/>
                                </a:cubicBezTo>
                                <a:lnTo>
                                  <a:pt x="3942206" y="615069"/>
                                </a:lnTo>
                                <a:cubicBezTo>
                                  <a:pt x="3933306" y="614805"/>
                                  <a:pt x="3924437" y="614464"/>
                                  <a:pt x="3915583" y="614028"/>
                                </a:cubicBezTo>
                                <a:close/>
                                <a:moveTo>
                                  <a:pt x="1269196" y="600794"/>
                                </a:moveTo>
                                <a:cubicBezTo>
                                  <a:pt x="1277942" y="601230"/>
                                  <a:pt x="1286714" y="601571"/>
                                  <a:pt x="1295510" y="601820"/>
                                </a:cubicBezTo>
                                <a:lnTo>
                                  <a:pt x="1295147" y="615069"/>
                                </a:lnTo>
                                <a:cubicBezTo>
                                  <a:pt x="1286246" y="614805"/>
                                  <a:pt x="1277372" y="614464"/>
                                  <a:pt x="1268523" y="614028"/>
                                </a:cubicBezTo>
                                <a:close/>
                                <a:moveTo>
                                  <a:pt x="5169368" y="600282"/>
                                </a:moveTo>
                                <a:lnTo>
                                  <a:pt x="5188101" y="618999"/>
                                </a:lnTo>
                                <a:lnTo>
                                  <a:pt x="5178735" y="628350"/>
                                </a:lnTo>
                                <a:lnTo>
                                  <a:pt x="5160002" y="609633"/>
                                </a:lnTo>
                                <a:close/>
                                <a:moveTo>
                                  <a:pt x="2522296" y="600282"/>
                                </a:moveTo>
                                <a:lnTo>
                                  <a:pt x="2541029" y="618999"/>
                                </a:lnTo>
                                <a:lnTo>
                                  <a:pt x="2531663" y="628350"/>
                                </a:lnTo>
                                <a:lnTo>
                                  <a:pt x="2512930" y="609633"/>
                                </a:lnTo>
                                <a:close/>
                                <a:moveTo>
                                  <a:pt x="1453309" y="595933"/>
                                </a:moveTo>
                                <a:lnTo>
                                  <a:pt x="1454654" y="609120"/>
                                </a:lnTo>
                                <a:cubicBezTo>
                                  <a:pt x="1445858" y="610021"/>
                                  <a:pt x="1437009" y="610844"/>
                                  <a:pt x="1428161" y="611574"/>
                                </a:cubicBezTo>
                                <a:lnTo>
                                  <a:pt x="1427074" y="598387"/>
                                </a:lnTo>
                                <a:cubicBezTo>
                                  <a:pt x="1435819" y="597672"/>
                                  <a:pt x="1444565" y="596833"/>
                                  <a:pt x="1453309" y="595933"/>
                                </a:cubicBezTo>
                                <a:close/>
                                <a:moveTo>
                                  <a:pt x="6747404" y="595901"/>
                                </a:moveTo>
                                <a:lnTo>
                                  <a:pt x="6748755" y="609089"/>
                                </a:lnTo>
                                <a:cubicBezTo>
                                  <a:pt x="6739948" y="609990"/>
                                  <a:pt x="6731109" y="610829"/>
                                  <a:pt x="6722255" y="611543"/>
                                </a:cubicBezTo>
                                <a:lnTo>
                                  <a:pt x="6721168" y="598371"/>
                                </a:lnTo>
                                <a:cubicBezTo>
                                  <a:pt x="6729913" y="597641"/>
                                  <a:pt x="6738658" y="596818"/>
                                  <a:pt x="6747404" y="595901"/>
                                </a:cubicBezTo>
                                <a:close/>
                                <a:moveTo>
                                  <a:pt x="4100362" y="595901"/>
                                </a:moveTo>
                                <a:lnTo>
                                  <a:pt x="4101714" y="609089"/>
                                </a:lnTo>
                                <a:cubicBezTo>
                                  <a:pt x="4092922" y="609990"/>
                                  <a:pt x="4084068" y="610829"/>
                                  <a:pt x="4075214" y="611543"/>
                                </a:cubicBezTo>
                                <a:lnTo>
                                  <a:pt x="4074127" y="598371"/>
                                </a:lnTo>
                                <a:cubicBezTo>
                                  <a:pt x="4082872" y="597641"/>
                                  <a:pt x="4091633" y="596818"/>
                                  <a:pt x="4100362" y="595901"/>
                                </a:cubicBezTo>
                                <a:close/>
                                <a:moveTo>
                                  <a:pt x="6484540" y="594286"/>
                                </a:moveTo>
                                <a:cubicBezTo>
                                  <a:pt x="6493254" y="595265"/>
                                  <a:pt x="6501999" y="596197"/>
                                  <a:pt x="6510744" y="597020"/>
                                </a:cubicBezTo>
                                <a:lnTo>
                                  <a:pt x="6509501" y="610208"/>
                                </a:lnTo>
                                <a:cubicBezTo>
                                  <a:pt x="6500647" y="609369"/>
                                  <a:pt x="6491825" y="608437"/>
                                  <a:pt x="6483033" y="607411"/>
                                </a:cubicBezTo>
                                <a:close/>
                                <a:moveTo>
                                  <a:pt x="3837499" y="594286"/>
                                </a:moveTo>
                                <a:cubicBezTo>
                                  <a:pt x="3846213" y="595265"/>
                                  <a:pt x="3854958" y="596197"/>
                                  <a:pt x="3863703" y="597020"/>
                                </a:cubicBezTo>
                                <a:lnTo>
                                  <a:pt x="3862460" y="610208"/>
                                </a:lnTo>
                                <a:cubicBezTo>
                                  <a:pt x="3853622" y="609369"/>
                                  <a:pt x="3844799" y="608437"/>
                                  <a:pt x="3836008" y="607411"/>
                                </a:cubicBezTo>
                                <a:close/>
                                <a:moveTo>
                                  <a:pt x="1190467" y="594286"/>
                                </a:moveTo>
                                <a:cubicBezTo>
                                  <a:pt x="1199186" y="595265"/>
                                  <a:pt x="1207931" y="596197"/>
                                  <a:pt x="1216676" y="597020"/>
                                </a:cubicBezTo>
                                <a:lnTo>
                                  <a:pt x="1215433" y="610208"/>
                                </a:lnTo>
                                <a:cubicBezTo>
                                  <a:pt x="1206584" y="609369"/>
                                  <a:pt x="1197761" y="608437"/>
                                  <a:pt x="1188965" y="607411"/>
                                </a:cubicBezTo>
                                <a:close/>
                                <a:moveTo>
                                  <a:pt x="6825643" y="585153"/>
                                </a:moveTo>
                                <a:lnTo>
                                  <a:pt x="6827926" y="598185"/>
                                </a:lnTo>
                                <a:cubicBezTo>
                                  <a:pt x="6819181" y="599707"/>
                                  <a:pt x="6810405" y="601105"/>
                                  <a:pt x="6801582" y="602394"/>
                                </a:cubicBezTo>
                                <a:lnTo>
                                  <a:pt x="6799672" y="589316"/>
                                </a:lnTo>
                                <a:cubicBezTo>
                                  <a:pt x="6808354" y="588026"/>
                                  <a:pt x="6817006" y="586629"/>
                                  <a:pt x="6825643" y="585153"/>
                                </a:cubicBezTo>
                                <a:close/>
                                <a:moveTo>
                                  <a:pt x="4178617" y="585153"/>
                                </a:moveTo>
                                <a:lnTo>
                                  <a:pt x="4180885" y="598185"/>
                                </a:lnTo>
                                <a:cubicBezTo>
                                  <a:pt x="4172140" y="599707"/>
                                  <a:pt x="4163364" y="601105"/>
                                  <a:pt x="4154541" y="602394"/>
                                </a:cubicBezTo>
                                <a:lnTo>
                                  <a:pt x="4152630" y="589316"/>
                                </a:lnTo>
                                <a:cubicBezTo>
                                  <a:pt x="4161329" y="588026"/>
                                  <a:pt x="4169965" y="586629"/>
                                  <a:pt x="4178617" y="585153"/>
                                </a:cubicBezTo>
                                <a:close/>
                                <a:moveTo>
                                  <a:pt x="1531550" y="585153"/>
                                </a:moveTo>
                                <a:lnTo>
                                  <a:pt x="1533825" y="598185"/>
                                </a:lnTo>
                                <a:cubicBezTo>
                                  <a:pt x="1525079" y="599707"/>
                                  <a:pt x="1516309" y="601105"/>
                                  <a:pt x="1507486" y="602394"/>
                                </a:cubicBezTo>
                                <a:lnTo>
                                  <a:pt x="1505572" y="589316"/>
                                </a:lnTo>
                                <a:cubicBezTo>
                                  <a:pt x="1514266" y="588026"/>
                                  <a:pt x="1522909" y="586629"/>
                                  <a:pt x="1531550" y="585153"/>
                                </a:cubicBezTo>
                                <a:close/>
                                <a:moveTo>
                                  <a:pt x="6406472" y="582512"/>
                                </a:moveTo>
                                <a:cubicBezTo>
                                  <a:pt x="6415092" y="584128"/>
                                  <a:pt x="6423729" y="585619"/>
                                  <a:pt x="6432396" y="587017"/>
                                </a:cubicBezTo>
                                <a:lnTo>
                                  <a:pt x="6430283" y="600096"/>
                                </a:lnTo>
                                <a:cubicBezTo>
                                  <a:pt x="6421507" y="598651"/>
                                  <a:pt x="6412762" y="597144"/>
                                  <a:pt x="6404048" y="595545"/>
                                </a:cubicBezTo>
                                <a:close/>
                                <a:moveTo>
                                  <a:pt x="3759415" y="582512"/>
                                </a:moveTo>
                                <a:cubicBezTo>
                                  <a:pt x="3768036" y="584128"/>
                                  <a:pt x="3776672" y="585619"/>
                                  <a:pt x="3785339" y="587017"/>
                                </a:cubicBezTo>
                                <a:lnTo>
                                  <a:pt x="3783227" y="600096"/>
                                </a:lnTo>
                                <a:cubicBezTo>
                                  <a:pt x="3774451" y="598651"/>
                                  <a:pt x="3765706" y="597144"/>
                                  <a:pt x="3756992" y="595545"/>
                                </a:cubicBezTo>
                                <a:close/>
                                <a:moveTo>
                                  <a:pt x="1112408" y="582512"/>
                                </a:moveTo>
                                <a:cubicBezTo>
                                  <a:pt x="1121023" y="584128"/>
                                  <a:pt x="1129665" y="585619"/>
                                  <a:pt x="1138333" y="587017"/>
                                </a:cubicBezTo>
                                <a:lnTo>
                                  <a:pt x="1138331" y="587017"/>
                                </a:lnTo>
                                <a:lnTo>
                                  <a:pt x="1136211" y="600096"/>
                                </a:lnTo>
                                <a:cubicBezTo>
                                  <a:pt x="1127439" y="598651"/>
                                  <a:pt x="1118694" y="597144"/>
                                  <a:pt x="1109976" y="595545"/>
                                </a:cubicBezTo>
                                <a:close/>
                                <a:moveTo>
                                  <a:pt x="7043135" y="580648"/>
                                </a:moveTo>
                                <a:lnTo>
                                  <a:pt x="7068049" y="589937"/>
                                </a:lnTo>
                                <a:lnTo>
                                  <a:pt x="7063389" y="602348"/>
                                </a:lnTo>
                                <a:lnTo>
                                  <a:pt x="7038521" y="593059"/>
                                </a:lnTo>
                                <a:close/>
                                <a:moveTo>
                                  <a:pt x="4396094" y="580648"/>
                                </a:moveTo>
                                <a:lnTo>
                                  <a:pt x="4421008" y="589937"/>
                                </a:lnTo>
                                <a:lnTo>
                                  <a:pt x="4416364" y="602348"/>
                                </a:lnTo>
                                <a:lnTo>
                                  <a:pt x="4391496" y="593059"/>
                                </a:lnTo>
                                <a:close/>
                                <a:moveTo>
                                  <a:pt x="1749037" y="580648"/>
                                </a:moveTo>
                                <a:lnTo>
                                  <a:pt x="1773952" y="589937"/>
                                </a:lnTo>
                                <a:lnTo>
                                  <a:pt x="1769292" y="602348"/>
                                </a:lnTo>
                                <a:lnTo>
                                  <a:pt x="1744439" y="593059"/>
                                </a:lnTo>
                                <a:close/>
                                <a:moveTo>
                                  <a:pt x="6219983" y="574746"/>
                                </a:moveTo>
                                <a:lnTo>
                                  <a:pt x="6224488" y="587203"/>
                                </a:lnTo>
                                <a:cubicBezTo>
                                  <a:pt x="6216162" y="590201"/>
                                  <a:pt x="6207899" y="593245"/>
                                  <a:pt x="6199651" y="596321"/>
                                </a:cubicBezTo>
                                <a:lnTo>
                                  <a:pt x="6195038" y="583910"/>
                                </a:lnTo>
                                <a:cubicBezTo>
                                  <a:pt x="6203301" y="580834"/>
                                  <a:pt x="6211595" y="577790"/>
                                  <a:pt x="6219983" y="574746"/>
                                </a:cubicBezTo>
                                <a:close/>
                                <a:moveTo>
                                  <a:pt x="925889" y="574746"/>
                                </a:moveTo>
                                <a:lnTo>
                                  <a:pt x="930392" y="587203"/>
                                </a:lnTo>
                                <a:cubicBezTo>
                                  <a:pt x="922058" y="590201"/>
                                  <a:pt x="913806" y="593245"/>
                                  <a:pt x="905553" y="596321"/>
                                </a:cubicBezTo>
                                <a:lnTo>
                                  <a:pt x="900946" y="583910"/>
                                </a:lnTo>
                                <a:cubicBezTo>
                                  <a:pt x="909202" y="580834"/>
                                  <a:pt x="917506" y="577790"/>
                                  <a:pt x="925889" y="574746"/>
                                </a:cubicBezTo>
                                <a:close/>
                                <a:moveTo>
                                  <a:pt x="3572973" y="574715"/>
                                </a:moveTo>
                                <a:lnTo>
                                  <a:pt x="3577478" y="587172"/>
                                </a:lnTo>
                                <a:cubicBezTo>
                                  <a:pt x="3569152" y="590170"/>
                                  <a:pt x="3560889" y="593214"/>
                                  <a:pt x="3552641" y="596290"/>
                                </a:cubicBezTo>
                                <a:lnTo>
                                  <a:pt x="3548028" y="583895"/>
                                </a:lnTo>
                                <a:cubicBezTo>
                                  <a:pt x="3556291" y="580819"/>
                                  <a:pt x="3564586" y="577759"/>
                                  <a:pt x="3572973" y="574715"/>
                                </a:cubicBezTo>
                                <a:close/>
                                <a:moveTo>
                                  <a:pt x="4255987" y="569203"/>
                                </a:moveTo>
                                <a:lnTo>
                                  <a:pt x="4259093" y="582077"/>
                                </a:lnTo>
                                <a:cubicBezTo>
                                  <a:pt x="4250488" y="584143"/>
                                  <a:pt x="4241821" y="586131"/>
                                  <a:pt x="4233154" y="588026"/>
                                </a:cubicBezTo>
                                <a:lnTo>
                                  <a:pt x="4230311" y="575103"/>
                                </a:lnTo>
                                <a:close/>
                                <a:moveTo>
                                  <a:pt x="6903028" y="569200"/>
                                </a:moveTo>
                                <a:lnTo>
                                  <a:pt x="6906134" y="582077"/>
                                </a:lnTo>
                                <a:cubicBezTo>
                                  <a:pt x="6897514" y="584143"/>
                                  <a:pt x="6888846" y="586131"/>
                                  <a:pt x="6880178" y="588026"/>
                                </a:cubicBezTo>
                                <a:lnTo>
                                  <a:pt x="6877336" y="575103"/>
                                </a:lnTo>
                                <a:cubicBezTo>
                                  <a:pt x="6885957" y="573208"/>
                                  <a:pt x="6894515" y="571282"/>
                                  <a:pt x="6903028" y="569200"/>
                                </a:cubicBezTo>
                                <a:close/>
                                <a:moveTo>
                                  <a:pt x="4255986" y="569200"/>
                                </a:moveTo>
                                <a:lnTo>
                                  <a:pt x="4256002" y="569200"/>
                                </a:lnTo>
                                <a:lnTo>
                                  <a:pt x="4255987" y="569203"/>
                                </a:lnTo>
                                <a:close/>
                                <a:moveTo>
                                  <a:pt x="1608930" y="569200"/>
                                </a:moveTo>
                                <a:lnTo>
                                  <a:pt x="1612037" y="582077"/>
                                </a:lnTo>
                                <a:cubicBezTo>
                                  <a:pt x="1603431" y="584143"/>
                                  <a:pt x="1594764" y="586131"/>
                                  <a:pt x="1586097" y="588026"/>
                                </a:cubicBezTo>
                                <a:lnTo>
                                  <a:pt x="1583239" y="575103"/>
                                </a:lnTo>
                                <a:cubicBezTo>
                                  <a:pt x="1591859" y="573208"/>
                                  <a:pt x="1600418" y="571282"/>
                                  <a:pt x="1608930" y="569200"/>
                                </a:cubicBezTo>
                                <a:close/>
                                <a:moveTo>
                                  <a:pt x="6329273" y="565566"/>
                                </a:moveTo>
                                <a:cubicBezTo>
                                  <a:pt x="6337754" y="567709"/>
                                  <a:pt x="6346328" y="569806"/>
                                  <a:pt x="6354887" y="571794"/>
                                </a:cubicBezTo>
                                <a:lnTo>
                                  <a:pt x="6351889" y="584671"/>
                                </a:lnTo>
                                <a:cubicBezTo>
                                  <a:pt x="6343221" y="582668"/>
                                  <a:pt x="6334601" y="580586"/>
                                  <a:pt x="6326011" y="578380"/>
                                </a:cubicBezTo>
                                <a:close/>
                                <a:moveTo>
                                  <a:pt x="3682216" y="565566"/>
                                </a:moveTo>
                                <a:cubicBezTo>
                                  <a:pt x="3690697" y="567709"/>
                                  <a:pt x="3699256" y="569806"/>
                                  <a:pt x="3707830" y="571794"/>
                                </a:cubicBezTo>
                                <a:lnTo>
                                  <a:pt x="3704817" y="584671"/>
                                </a:lnTo>
                                <a:cubicBezTo>
                                  <a:pt x="3696149" y="582668"/>
                                  <a:pt x="3687544" y="580586"/>
                                  <a:pt x="3678954" y="578380"/>
                                </a:cubicBezTo>
                                <a:close/>
                                <a:moveTo>
                                  <a:pt x="1035177" y="565566"/>
                                </a:moveTo>
                                <a:cubicBezTo>
                                  <a:pt x="1043662" y="567709"/>
                                  <a:pt x="1052227" y="569806"/>
                                  <a:pt x="1060791" y="571794"/>
                                </a:cubicBezTo>
                                <a:lnTo>
                                  <a:pt x="1060789" y="571794"/>
                                </a:lnTo>
                                <a:lnTo>
                                  <a:pt x="1057788" y="584671"/>
                                </a:lnTo>
                                <a:cubicBezTo>
                                  <a:pt x="1049122" y="582668"/>
                                  <a:pt x="1040506" y="580586"/>
                                  <a:pt x="1031916" y="578380"/>
                                </a:cubicBezTo>
                                <a:close/>
                                <a:moveTo>
                                  <a:pt x="1659878" y="555655"/>
                                </a:moveTo>
                                <a:lnTo>
                                  <a:pt x="1659882" y="555670"/>
                                </a:lnTo>
                                <a:lnTo>
                                  <a:pt x="1659878" y="555671"/>
                                </a:lnTo>
                                <a:close/>
                                <a:moveTo>
                                  <a:pt x="5481440" y="549427"/>
                                </a:moveTo>
                                <a:lnTo>
                                  <a:pt x="5490806" y="558793"/>
                                </a:lnTo>
                                <a:lnTo>
                                  <a:pt x="5472074" y="577511"/>
                                </a:lnTo>
                                <a:lnTo>
                                  <a:pt x="5462707" y="568144"/>
                                </a:lnTo>
                                <a:close/>
                                <a:moveTo>
                                  <a:pt x="2834399" y="549427"/>
                                </a:moveTo>
                                <a:lnTo>
                                  <a:pt x="2843765" y="558793"/>
                                </a:lnTo>
                                <a:lnTo>
                                  <a:pt x="2825033" y="577511"/>
                                </a:lnTo>
                                <a:lnTo>
                                  <a:pt x="2815666" y="568144"/>
                                </a:lnTo>
                                <a:close/>
                                <a:moveTo>
                                  <a:pt x="187346" y="549427"/>
                                </a:moveTo>
                                <a:lnTo>
                                  <a:pt x="196712" y="558793"/>
                                </a:lnTo>
                                <a:lnTo>
                                  <a:pt x="177981" y="577511"/>
                                </a:lnTo>
                                <a:lnTo>
                                  <a:pt x="168614" y="568144"/>
                                </a:lnTo>
                                <a:close/>
                                <a:moveTo>
                                  <a:pt x="6979154" y="548091"/>
                                </a:moveTo>
                                <a:lnTo>
                                  <a:pt x="6982525" y="558778"/>
                                </a:lnTo>
                                <a:cubicBezTo>
                                  <a:pt x="6986051" y="560020"/>
                                  <a:pt x="6989577" y="561248"/>
                                  <a:pt x="6993119" y="562506"/>
                                </a:cubicBezTo>
                                <a:lnTo>
                                  <a:pt x="6988676" y="574963"/>
                                </a:lnTo>
                                <a:cubicBezTo>
                                  <a:pt x="6980521" y="572058"/>
                                  <a:pt x="6972367" y="569200"/>
                                  <a:pt x="6964243" y="566373"/>
                                </a:cubicBezTo>
                                <a:cubicBezTo>
                                  <a:pt x="6962022" y="567026"/>
                                  <a:pt x="6959800" y="567740"/>
                                  <a:pt x="6957564" y="568377"/>
                                </a:cubicBezTo>
                                <a:lnTo>
                                  <a:pt x="6953945" y="555655"/>
                                </a:lnTo>
                                <a:cubicBezTo>
                                  <a:pt x="6962410" y="553232"/>
                                  <a:pt x="6970798" y="550700"/>
                                  <a:pt x="6979154" y="548091"/>
                                </a:cubicBezTo>
                                <a:close/>
                                <a:moveTo>
                                  <a:pt x="4332113" y="548091"/>
                                </a:moveTo>
                                <a:lnTo>
                                  <a:pt x="4335500" y="558824"/>
                                </a:lnTo>
                                <a:cubicBezTo>
                                  <a:pt x="4339026" y="560067"/>
                                  <a:pt x="4342536" y="561294"/>
                                  <a:pt x="4346062" y="562537"/>
                                </a:cubicBezTo>
                                <a:lnTo>
                                  <a:pt x="4341604" y="574994"/>
                                </a:lnTo>
                                <a:cubicBezTo>
                                  <a:pt x="4333449" y="572090"/>
                                  <a:pt x="4325294" y="569232"/>
                                  <a:pt x="4317155" y="566389"/>
                                </a:cubicBezTo>
                                <a:cubicBezTo>
                                  <a:pt x="4314950" y="567041"/>
                                  <a:pt x="4312760" y="567756"/>
                                  <a:pt x="4310538" y="568377"/>
                                </a:cubicBezTo>
                                <a:lnTo>
                                  <a:pt x="4306919" y="555655"/>
                                </a:lnTo>
                                <a:cubicBezTo>
                                  <a:pt x="4315369" y="553232"/>
                                  <a:pt x="4323757" y="550700"/>
                                  <a:pt x="4332113" y="548091"/>
                                </a:cubicBezTo>
                                <a:close/>
                                <a:moveTo>
                                  <a:pt x="1685088" y="548091"/>
                                </a:moveTo>
                                <a:lnTo>
                                  <a:pt x="1688459" y="558793"/>
                                </a:lnTo>
                                <a:cubicBezTo>
                                  <a:pt x="1691984" y="560036"/>
                                  <a:pt x="1695495" y="561263"/>
                                  <a:pt x="1699021" y="562506"/>
                                </a:cubicBezTo>
                                <a:lnTo>
                                  <a:pt x="1694578" y="574979"/>
                                </a:lnTo>
                                <a:cubicBezTo>
                                  <a:pt x="1686424" y="572074"/>
                                  <a:pt x="1678284" y="569216"/>
                                  <a:pt x="1670161" y="566373"/>
                                </a:cubicBezTo>
                                <a:cubicBezTo>
                                  <a:pt x="1667939" y="567026"/>
                                  <a:pt x="1665734" y="567740"/>
                                  <a:pt x="1663497" y="568377"/>
                                </a:cubicBezTo>
                                <a:lnTo>
                                  <a:pt x="1659882" y="555670"/>
                                </a:lnTo>
                                <a:close/>
                                <a:moveTo>
                                  <a:pt x="7760180" y="544099"/>
                                </a:moveTo>
                                <a:lnTo>
                                  <a:pt x="7772400" y="556309"/>
                                </a:lnTo>
                                <a:lnTo>
                                  <a:pt x="7772400" y="569329"/>
                                </a:lnTo>
                                <a:lnTo>
                                  <a:pt x="7769547" y="572182"/>
                                </a:lnTo>
                                <a:lnTo>
                                  <a:pt x="7750814" y="553465"/>
                                </a:lnTo>
                                <a:close/>
                                <a:moveTo>
                                  <a:pt x="5113139" y="544099"/>
                                </a:moveTo>
                                <a:lnTo>
                                  <a:pt x="5131872" y="562816"/>
                                </a:lnTo>
                                <a:lnTo>
                                  <a:pt x="5122506" y="572182"/>
                                </a:lnTo>
                                <a:lnTo>
                                  <a:pt x="5103773" y="553465"/>
                                </a:lnTo>
                                <a:close/>
                                <a:moveTo>
                                  <a:pt x="2466083" y="544099"/>
                                </a:moveTo>
                                <a:lnTo>
                                  <a:pt x="2484815" y="562816"/>
                                </a:lnTo>
                                <a:lnTo>
                                  <a:pt x="2475449" y="572182"/>
                                </a:lnTo>
                                <a:lnTo>
                                  <a:pt x="2456716" y="553465"/>
                                </a:lnTo>
                                <a:close/>
                                <a:moveTo>
                                  <a:pt x="6253333" y="543431"/>
                                </a:moveTo>
                                <a:cubicBezTo>
                                  <a:pt x="6261689" y="546181"/>
                                  <a:pt x="6270093" y="548837"/>
                                  <a:pt x="6278558" y="551400"/>
                                </a:cubicBezTo>
                                <a:lnTo>
                                  <a:pt x="6277719" y="554149"/>
                                </a:lnTo>
                                <a:cubicBezTo>
                                  <a:pt x="6283529" y="552114"/>
                                  <a:pt x="6289323" y="550079"/>
                                  <a:pt x="6295147" y="548091"/>
                                </a:cubicBezTo>
                                <a:lnTo>
                                  <a:pt x="6299434" y="560595"/>
                                </a:lnTo>
                                <a:cubicBezTo>
                                  <a:pt x="6291109" y="563469"/>
                                  <a:pt x="6282783" y="566358"/>
                                  <a:pt x="6274426" y="569278"/>
                                </a:cubicBezTo>
                                <a:lnTo>
                                  <a:pt x="6272314" y="563313"/>
                                </a:lnTo>
                                <a:cubicBezTo>
                                  <a:pt x="6264594" y="560937"/>
                                  <a:pt x="6256874" y="558529"/>
                                  <a:pt x="6249201" y="555997"/>
                                </a:cubicBezTo>
                                <a:close/>
                                <a:moveTo>
                                  <a:pt x="3606276" y="543431"/>
                                </a:moveTo>
                                <a:cubicBezTo>
                                  <a:pt x="3614633" y="546165"/>
                                  <a:pt x="3623036" y="548837"/>
                                  <a:pt x="3631501" y="551400"/>
                                </a:cubicBezTo>
                                <a:lnTo>
                                  <a:pt x="3630663" y="554133"/>
                                </a:lnTo>
                                <a:cubicBezTo>
                                  <a:pt x="3636472" y="552098"/>
                                  <a:pt x="3642281" y="550048"/>
                                  <a:pt x="3648106" y="548060"/>
                                </a:cubicBezTo>
                                <a:lnTo>
                                  <a:pt x="3652409" y="560580"/>
                                </a:lnTo>
                                <a:cubicBezTo>
                                  <a:pt x="3644067" y="563438"/>
                                  <a:pt x="3635742" y="566342"/>
                                  <a:pt x="3627385" y="569262"/>
                                </a:cubicBezTo>
                                <a:lnTo>
                                  <a:pt x="3625288" y="563329"/>
                                </a:lnTo>
                                <a:cubicBezTo>
                                  <a:pt x="3617553" y="560952"/>
                                  <a:pt x="3609817" y="558529"/>
                                  <a:pt x="3602129" y="555997"/>
                                </a:cubicBezTo>
                                <a:close/>
                                <a:moveTo>
                                  <a:pt x="959240" y="543431"/>
                                </a:moveTo>
                                <a:cubicBezTo>
                                  <a:pt x="967598" y="546165"/>
                                  <a:pt x="976006" y="548837"/>
                                  <a:pt x="984467" y="551400"/>
                                </a:cubicBezTo>
                                <a:lnTo>
                                  <a:pt x="983623" y="554149"/>
                                </a:lnTo>
                                <a:cubicBezTo>
                                  <a:pt x="989429" y="552114"/>
                                  <a:pt x="995234" y="550079"/>
                                  <a:pt x="1001049" y="548091"/>
                                </a:cubicBezTo>
                                <a:lnTo>
                                  <a:pt x="1001051" y="548091"/>
                                </a:lnTo>
                                <a:lnTo>
                                  <a:pt x="1005346" y="560595"/>
                                </a:lnTo>
                                <a:cubicBezTo>
                                  <a:pt x="997014" y="563469"/>
                                  <a:pt x="988684" y="566358"/>
                                  <a:pt x="980327" y="569278"/>
                                </a:cubicBezTo>
                                <a:lnTo>
                                  <a:pt x="978219" y="563313"/>
                                </a:lnTo>
                                <a:cubicBezTo>
                                  <a:pt x="970498" y="560937"/>
                                  <a:pt x="962775" y="558529"/>
                                  <a:pt x="955100" y="555997"/>
                                </a:cubicBezTo>
                                <a:close/>
                                <a:moveTo>
                                  <a:pt x="6892372" y="528364"/>
                                </a:moveTo>
                                <a:cubicBezTo>
                                  <a:pt x="6900760" y="531082"/>
                                  <a:pt x="6909194" y="533816"/>
                                  <a:pt x="6917644" y="536612"/>
                                </a:cubicBezTo>
                                <a:lnTo>
                                  <a:pt x="6913513" y="549178"/>
                                </a:lnTo>
                                <a:cubicBezTo>
                                  <a:pt x="6905047" y="546383"/>
                                  <a:pt x="6896659" y="543633"/>
                                  <a:pt x="6888334" y="540977"/>
                                </a:cubicBezTo>
                                <a:close/>
                                <a:moveTo>
                                  <a:pt x="4245316" y="528364"/>
                                </a:moveTo>
                                <a:cubicBezTo>
                                  <a:pt x="4253688" y="531082"/>
                                  <a:pt x="4262122" y="533816"/>
                                  <a:pt x="4270587" y="536612"/>
                                </a:cubicBezTo>
                                <a:lnTo>
                                  <a:pt x="4266456" y="549178"/>
                                </a:lnTo>
                                <a:cubicBezTo>
                                  <a:pt x="4257991" y="546383"/>
                                  <a:pt x="4249603" y="543633"/>
                                  <a:pt x="4241277" y="540977"/>
                                </a:cubicBezTo>
                                <a:close/>
                                <a:moveTo>
                                  <a:pt x="1598274" y="528364"/>
                                </a:moveTo>
                                <a:cubicBezTo>
                                  <a:pt x="1606662" y="531082"/>
                                  <a:pt x="1615097" y="533816"/>
                                  <a:pt x="1623547" y="536612"/>
                                </a:cubicBezTo>
                                <a:lnTo>
                                  <a:pt x="1619415" y="549178"/>
                                </a:lnTo>
                                <a:cubicBezTo>
                                  <a:pt x="1610949" y="546383"/>
                                  <a:pt x="1602577" y="543633"/>
                                  <a:pt x="1594236" y="540977"/>
                                </a:cubicBezTo>
                                <a:close/>
                                <a:moveTo>
                                  <a:pt x="6370932" y="523176"/>
                                </a:moveTo>
                                <a:lnTo>
                                  <a:pt x="6374909" y="535789"/>
                                </a:lnTo>
                                <a:cubicBezTo>
                                  <a:pt x="6366583" y="538414"/>
                                  <a:pt x="6358149" y="541101"/>
                                  <a:pt x="6349683" y="543851"/>
                                </a:cubicBezTo>
                                <a:lnTo>
                                  <a:pt x="6345598" y="531238"/>
                                </a:lnTo>
                                <a:cubicBezTo>
                                  <a:pt x="6354110" y="528488"/>
                                  <a:pt x="6362545" y="525801"/>
                                  <a:pt x="6370932" y="523176"/>
                                </a:cubicBezTo>
                                <a:close/>
                                <a:moveTo>
                                  <a:pt x="3723922" y="523176"/>
                                </a:moveTo>
                                <a:lnTo>
                                  <a:pt x="3727899" y="535789"/>
                                </a:lnTo>
                                <a:cubicBezTo>
                                  <a:pt x="3719573" y="538414"/>
                                  <a:pt x="3711139" y="541101"/>
                                  <a:pt x="3702673" y="543851"/>
                                </a:cubicBezTo>
                                <a:lnTo>
                                  <a:pt x="3698588" y="531238"/>
                                </a:lnTo>
                                <a:cubicBezTo>
                                  <a:pt x="3707100" y="528488"/>
                                  <a:pt x="3715534" y="525801"/>
                                  <a:pt x="3723922" y="523176"/>
                                </a:cubicBezTo>
                                <a:close/>
                                <a:moveTo>
                                  <a:pt x="1076831" y="523176"/>
                                </a:moveTo>
                                <a:lnTo>
                                  <a:pt x="1080816" y="535789"/>
                                </a:lnTo>
                                <a:cubicBezTo>
                                  <a:pt x="1072484" y="538414"/>
                                  <a:pt x="1064051" y="541101"/>
                                  <a:pt x="1055590" y="543851"/>
                                </a:cubicBezTo>
                                <a:lnTo>
                                  <a:pt x="1051502" y="531238"/>
                                </a:lnTo>
                                <a:cubicBezTo>
                                  <a:pt x="1060012" y="528488"/>
                                  <a:pt x="1068448" y="525801"/>
                                  <a:pt x="1076831" y="523176"/>
                                </a:cubicBezTo>
                                <a:close/>
                                <a:moveTo>
                                  <a:pt x="7053681" y="521902"/>
                                </a:moveTo>
                                <a:lnTo>
                                  <a:pt x="7058496" y="534251"/>
                                </a:lnTo>
                                <a:cubicBezTo>
                                  <a:pt x="7050218" y="537466"/>
                                  <a:pt x="7041923" y="540588"/>
                                  <a:pt x="7033582" y="543649"/>
                                </a:cubicBezTo>
                                <a:lnTo>
                                  <a:pt x="7029030" y="531176"/>
                                </a:lnTo>
                                <a:cubicBezTo>
                                  <a:pt x="7037310" y="528178"/>
                                  <a:pt x="7045511" y="525102"/>
                                  <a:pt x="7053681" y="521902"/>
                                </a:cubicBezTo>
                                <a:close/>
                                <a:moveTo>
                                  <a:pt x="4406656" y="521902"/>
                                </a:moveTo>
                                <a:lnTo>
                                  <a:pt x="4411471" y="534251"/>
                                </a:lnTo>
                                <a:cubicBezTo>
                                  <a:pt x="4403192" y="537466"/>
                                  <a:pt x="4394882" y="540588"/>
                                  <a:pt x="4386556" y="543649"/>
                                </a:cubicBezTo>
                                <a:lnTo>
                                  <a:pt x="4382005" y="531176"/>
                                </a:lnTo>
                                <a:cubicBezTo>
                                  <a:pt x="4390269" y="528178"/>
                                  <a:pt x="4398486" y="525102"/>
                                  <a:pt x="4406656" y="521902"/>
                                </a:cubicBezTo>
                                <a:close/>
                                <a:moveTo>
                                  <a:pt x="1759615" y="521902"/>
                                </a:moveTo>
                                <a:lnTo>
                                  <a:pt x="1764430" y="534251"/>
                                </a:lnTo>
                                <a:cubicBezTo>
                                  <a:pt x="1756151" y="537466"/>
                                  <a:pt x="1747841" y="540588"/>
                                  <a:pt x="1739515" y="543649"/>
                                </a:cubicBezTo>
                                <a:lnTo>
                                  <a:pt x="1734964" y="531176"/>
                                </a:lnTo>
                                <a:cubicBezTo>
                                  <a:pt x="1743243" y="528178"/>
                                  <a:pt x="1751445" y="525102"/>
                                  <a:pt x="1759615" y="521902"/>
                                </a:cubicBezTo>
                                <a:close/>
                                <a:moveTo>
                                  <a:pt x="6178945" y="516264"/>
                                </a:moveTo>
                                <a:cubicBezTo>
                                  <a:pt x="6187100" y="519557"/>
                                  <a:pt x="6195302" y="522757"/>
                                  <a:pt x="6203550" y="525879"/>
                                </a:cubicBezTo>
                                <a:lnTo>
                                  <a:pt x="6198843" y="538243"/>
                                </a:lnTo>
                                <a:cubicBezTo>
                                  <a:pt x="6190533" y="535105"/>
                                  <a:pt x="6182238" y="531859"/>
                                  <a:pt x="6173990" y="528520"/>
                                </a:cubicBezTo>
                                <a:close/>
                                <a:moveTo>
                                  <a:pt x="3531920" y="516264"/>
                                </a:moveTo>
                                <a:cubicBezTo>
                                  <a:pt x="3540075" y="519557"/>
                                  <a:pt x="3548276" y="522757"/>
                                  <a:pt x="3556524" y="525879"/>
                                </a:cubicBezTo>
                                <a:lnTo>
                                  <a:pt x="3551818" y="538243"/>
                                </a:lnTo>
                                <a:cubicBezTo>
                                  <a:pt x="3543507" y="535105"/>
                                  <a:pt x="3535197" y="531859"/>
                                  <a:pt x="3526949" y="528520"/>
                                </a:cubicBezTo>
                                <a:close/>
                                <a:moveTo>
                                  <a:pt x="884856" y="516264"/>
                                </a:moveTo>
                                <a:cubicBezTo>
                                  <a:pt x="893006" y="519557"/>
                                  <a:pt x="901207" y="522757"/>
                                  <a:pt x="909461" y="525879"/>
                                </a:cubicBezTo>
                                <a:lnTo>
                                  <a:pt x="904752" y="538243"/>
                                </a:lnTo>
                                <a:cubicBezTo>
                                  <a:pt x="896445" y="535105"/>
                                  <a:pt x="888141" y="531859"/>
                                  <a:pt x="879887" y="528520"/>
                                </a:cubicBezTo>
                                <a:lnTo>
                                  <a:pt x="879888" y="528520"/>
                                </a:lnTo>
                                <a:close/>
                                <a:moveTo>
                                  <a:pt x="6841533" y="512691"/>
                                </a:moveTo>
                                <a:lnTo>
                                  <a:pt x="6841533" y="512707"/>
                                </a:lnTo>
                                <a:lnTo>
                                  <a:pt x="6841529" y="512706"/>
                                </a:lnTo>
                                <a:close/>
                                <a:moveTo>
                                  <a:pt x="4194476" y="512691"/>
                                </a:moveTo>
                                <a:lnTo>
                                  <a:pt x="4194476" y="512707"/>
                                </a:lnTo>
                                <a:lnTo>
                                  <a:pt x="4194472" y="512706"/>
                                </a:lnTo>
                                <a:close/>
                                <a:moveTo>
                                  <a:pt x="1547435" y="512691"/>
                                </a:moveTo>
                                <a:lnTo>
                                  <a:pt x="1547435" y="512707"/>
                                </a:lnTo>
                                <a:lnTo>
                                  <a:pt x="1547431" y="512706"/>
                                </a:lnTo>
                                <a:close/>
                                <a:moveTo>
                                  <a:pt x="6815966" y="505282"/>
                                </a:moveTo>
                                <a:lnTo>
                                  <a:pt x="6841529" y="512706"/>
                                </a:lnTo>
                                <a:lnTo>
                                  <a:pt x="6837758" y="525366"/>
                                </a:lnTo>
                                <a:cubicBezTo>
                                  <a:pt x="6829215" y="522835"/>
                                  <a:pt x="6820734" y="520380"/>
                                  <a:pt x="6812347" y="518004"/>
                                </a:cubicBezTo>
                                <a:close/>
                                <a:moveTo>
                                  <a:pt x="4168909" y="505282"/>
                                </a:moveTo>
                                <a:lnTo>
                                  <a:pt x="4194472" y="512706"/>
                                </a:lnTo>
                                <a:lnTo>
                                  <a:pt x="4190686" y="525366"/>
                                </a:lnTo>
                                <a:cubicBezTo>
                                  <a:pt x="4182159" y="522835"/>
                                  <a:pt x="4173662" y="520380"/>
                                  <a:pt x="4165290" y="518004"/>
                                </a:cubicBezTo>
                                <a:close/>
                                <a:moveTo>
                                  <a:pt x="1521873" y="505282"/>
                                </a:moveTo>
                                <a:lnTo>
                                  <a:pt x="1547431" y="512706"/>
                                </a:lnTo>
                                <a:lnTo>
                                  <a:pt x="1543658" y="525366"/>
                                </a:lnTo>
                                <a:cubicBezTo>
                                  <a:pt x="1535121" y="522835"/>
                                  <a:pt x="1526634" y="520380"/>
                                  <a:pt x="1518250" y="518004"/>
                                </a:cubicBezTo>
                                <a:close/>
                                <a:moveTo>
                                  <a:pt x="6447618" y="500684"/>
                                </a:moveTo>
                                <a:lnTo>
                                  <a:pt x="6451082" y="513453"/>
                                </a:lnTo>
                                <a:cubicBezTo>
                                  <a:pt x="6442694" y="515720"/>
                                  <a:pt x="6434213" y="518082"/>
                                  <a:pt x="6425624" y="520551"/>
                                </a:cubicBezTo>
                                <a:lnTo>
                                  <a:pt x="6421942" y="507845"/>
                                </a:lnTo>
                                <a:cubicBezTo>
                                  <a:pt x="6430594" y="505360"/>
                                  <a:pt x="6439184" y="502952"/>
                                  <a:pt x="6447618" y="500684"/>
                                </a:cubicBezTo>
                                <a:close/>
                                <a:moveTo>
                                  <a:pt x="3800577" y="500684"/>
                                </a:moveTo>
                                <a:lnTo>
                                  <a:pt x="3804041" y="513453"/>
                                </a:lnTo>
                                <a:cubicBezTo>
                                  <a:pt x="3795669" y="515720"/>
                                  <a:pt x="3787172" y="518082"/>
                                  <a:pt x="3778583" y="520551"/>
                                </a:cubicBezTo>
                                <a:lnTo>
                                  <a:pt x="3774917" y="507845"/>
                                </a:lnTo>
                                <a:cubicBezTo>
                                  <a:pt x="3783553" y="505360"/>
                                  <a:pt x="3792143" y="502952"/>
                                  <a:pt x="3800577" y="500684"/>
                                </a:cubicBezTo>
                                <a:close/>
                                <a:moveTo>
                                  <a:pt x="1153519" y="500684"/>
                                </a:moveTo>
                                <a:lnTo>
                                  <a:pt x="1156988" y="513453"/>
                                </a:lnTo>
                                <a:cubicBezTo>
                                  <a:pt x="1148604" y="515720"/>
                                  <a:pt x="1140117" y="518082"/>
                                  <a:pt x="1131528" y="520551"/>
                                </a:cubicBezTo>
                                <a:lnTo>
                                  <a:pt x="1127854" y="507845"/>
                                </a:lnTo>
                                <a:cubicBezTo>
                                  <a:pt x="1136495" y="505360"/>
                                  <a:pt x="1145085" y="502952"/>
                                  <a:pt x="1153519" y="500684"/>
                                </a:cubicBezTo>
                                <a:close/>
                                <a:moveTo>
                                  <a:pt x="5537638" y="493291"/>
                                </a:moveTo>
                                <a:lnTo>
                                  <a:pt x="5547005" y="502641"/>
                                </a:lnTo>
                                <a:lnTo>
                                  <a:pt x="5528272" y="521359"/>
                                </a:lnTo>
                                <a:lnTo>
                                  <a:pt x="5518905" y="512008"/>
                                </a:lnTo>
                                <a:close/>
                                <a:moveTo>
                                  <a:pt x="2890597" y="493291"/>
                                </a:moveTo>
                                <a:lnTo>
                                  <a:pt x="2899963" y="502641"/>
                                </a:lnTo>
                                <a:lnTo>
                                  <a:pt x="2881231" y="521359"/>
                                </a:lnTo>
                                <a:lnTo>
                                  <a:pt x="2871865" y="512008"/>
                                </a:lnTo>
                                <a:close/>
                                <a:moveTo>
                                  <a:pt x="243542" y="493291"/>
                                </a:moveTo>
                                <a:lnTo>
                                  <a:pt x="252908" y="502641"/>
                                </a:lnTo>
                                <a:lnTo>
                                  <a:pt x="234176" y="521359"/>
                                </a:lnTo>
                                <a:lnTo>
                                  <a:pt x="224811" y="512008"/>
                                </a:lnTo>
                                <a:close/>
                                <a:moveTo>
                                  <a:pt x="1832045" y="490914"/>
                                </a:moveTo>
                                <a:lnTo>
                                  <a:pt x="1837621" y="502906"/>
                                </a:lnTo>
                                <a:cubicBezTo>
                                  <a:pt x="1829637" y="506649"/>
                                  <a:pt x="1821560" y="510299"/>
                                  <a:pt x="1813483" y="513887"/>
                                </a:cubicBezTo>
                                <a:lnTo>
                                  <a:pt x="1808108" y="501787"/>
                                </a:lnTo>
                                <a:cubicBezTo>
                                  <a:pt x="1816123" y="498246"/>
                                  <a:pt x="1824092" y="494611"/>
                                  <a:pt x="1832045" y="490914"/>
                                </a:cubicBezTo>
                                <a:close/>
                                <a:moveTo>
                                  <a:pt x="7126127" y="490883"/>
                                </a:moveTo>
                                <a:lnTo>
                                  <a:pt x="7131718" y="502875"/>
                                </a:lnTo>
                                <a:cubicBezTo>
                                  <a:pt x="7123719" y="506618"/>
                                  <a:pt x="7115657" y="510268"/>
                                  <a:pt x="7107581" y="513857"/>
                                </a:cubicBezTo>
                                <a:lnTo>
                                  <a:pt x="7102206" y="501772"/>
                                </a:lnTo>
                                <a:cubicBezTo>
                                  <a:pt x="7110221" y="498230"/>
                                  <a:pt x="7118190" y="494580"/>
                                  <a:pt x="7126127" y="490883"/>
                                </a:cubicBezTo>
                                <a:close/>
                                <a:moveTo>
                                  <a:pt x="4479101" y="490883"/>
                                </a:moveTo>
                                <a:lnTo>
                                  <a:pt x="4484693" y="502875"/>
                                </a:lnTo>
                                <a:lnTo>
                                  <a:pt x="4484678" y="502875"/>
                                </a:lnTo>
                                <a:cubicBezTo>
                                  <a:pt x="4476694" y="506618"/>
                                  <a:pt x="4468617" y="510268"/>
                                  <a:pt x="4460539" y="513857"/>
                                </a:cubicBezTo>
                                <a:lnTo>
                                  <a:pt x="4455165" y="501772"/>
                                </a:lnTo>
                                <a:cubicBezTo>
                                  <a:pt x="4463180" y="498230"/>
                                  <a:pt x="4471149" y="494580"/>
                                  <a:pt x="4479101" y="490883"/>
                                </a:cubicBezTo>
                                <a:close/>
                                <a:moveTo>
                                  <a:pt x="7703982" y="487963"/>
                                </a:moveTo>
                                <a:lnTo>
                                  <a:pt x="7722715" y="506680"/>
                                </a:lnTo>
                                <a:lnTo>
                                  <a:pt x="7713348" y="516031"/>
                                </a:lnTo>
                                <a:lnTo>
                                  <a:pt x="7694616" y="497314"/>
                                </a:lnTo>
                                <a:close/>
                                <a:moveTo>
                                  <a:pt x="5056941" y="487963"/>
                                </a:moveTo>
                                <a:lnTo>
                                  <a:pt x="5075674" y="506680"/>
                                </a:lnTo>
                                <a:lnTo>
                                  <a:pt x="5066307" y="516031"/>
                                </a:lnTo>
                                <a:lnTo>
                                  <a:pt x="5047575" y="497314"/>
                                </a:lnTo>
                                <a:close/>
                                <a:moveTo>
                                  <a:pt x="2409885" y="487963"/>
                                </a:moveTo>
                                <a:lnTo>
                                  <a:pt x="2428617" y="506680"/>
                                </a:lnTo>
                                <a:lnTo>
                                  <a:pt x="2419251" y="516031"/>
                                </a:lnTo>
                                <a:lnTo>
                                  <a:pt x="2400518" y="497314"/>
                                </a:lnTo>
                                <a:close/>
                                <a:moveTo>
                                  <a:pt x="6738394" y="485555"/>
                                </a:moveTo>
                                <a:cubicBezTo>
                                  <a:pt x="6746891" y="487419"/>
                                  <a:pt x="6755558" y="489454"/>
                                  <a:pt x="6764396" y="491629"/>
                                </a:cubicBezTo>
                                <a:lnTo>
                                  <a:pt x="6761243" y="504505"/>
                                </a:lnTo>
                                <a:cubicBezTo>
                                  <a:pt x="6752498" y="502331"/>
                                  <a:pt x="6743939" y="500342"/>
                                  <a:pt x="6735552" y="498479"/>
                                </a:cubicBezTo>
                                <a:close/>
                                <a:moveTo>
                                  <a:pt x="4091369" y="485555"/>
                                </a:moveTo>
                                <a:cubicBezTo>
                                  <a:pt x="4099850" y="487419"/>
                                  <a:pt x="4108517" y="489454"/>
                                  <a:pt x="4117371" y="491629"/>
                                </a:cubicBezTo>
                                <a:lnTo>
                                  <a:pt x="4114218" y="504505"/>
                                </a:lnTo>
                                <a:cubicBezTo>
                                  <a:pt x="4105457" y="502331"/>
                                  <a:pt x="4096899" y="500342"/>
                                  <a:pt x="4088526" y="498479"/>
                                </a:cubicBezTo>
                                <a:close/>
                                <a:moveTo>
                                  <a:pt x="1444304" y="485555"/>
                                </a:moveTo>
                                <a:cubicBezTo>
                                  <a:pt x="1452792" y="487419"/>
                                  <a:pt x="1461459" y="489454"/>
                                  <a:pt x="1470307" y="491629"/>
                                </a:cubicBezTo>
                                <a:lnTo>
                                  <a:pt x="1467150" y="504505"/>
                                </a:lnTo>
                                <a:cubicBezTo>
                                  <a:pt x="1458404" y="502331"/>
                                  <a:pt x="1449842" y="500342"/>
                                  <a:pt x="1441459" y="498479"/>
                                </a:cubicBezTo>
                                <a:close/>
                                <a:moveTo>
                                  <a:pt x="6106578" y="484142"/>
                                </a:moveTo>
                                <a:cubicBezTo>
                                  <a:pt x="6114530" y="487963"/>
                                  <a:pt x="6122468" y="491706"/>
                                  <a:pt x="6130483" y="495387"/>
                                </a:cubicBezTo>
                                <a:lnTo>
                                  <a:pt x="6124953" y="507426"/>
                                </a:lnTo>
                                <a:cubicBezTo>
                                  <a:pt x="6116876" y="503698"/>
                                  <a:pt x="6108830" y="499908"/>
                                  <a:pt x="6100831" y="496025"/>
                                </a:cubicBezTo>
                                <a:close/>
                                <a:moveTo>
                                  <a:pt x="3459552" y="484142"/>
                                </a:moveTo>
                                <a:cubicBezTo>
                                  <a:pt x="3467489" y="487963"/>
                                  <a:pt x="3475442" y="491706"/>
                                  <a:pt x="3483457" y="495387"/>
                                </a:cubicBezTo>
                                <a:lnTo>
                                  <a:pt x="3477912" y="507426"/>
                                </a:lnTo>
                                <a:cubicBezTo>
                                  <a:pt x="3469850" y="503698"/>
                                  <a:pt x="3461804" y="499908"/>
                                  <a:pt x="3453805" y="496025"/>
                                </a:cubicBezTo>
                                <a:close/>
                                <a:moveTo>
                                  <a:pt x="812488" y="484142"/>
                                </a:moveTo>
                                <a:cubicBezTo>
                                  <a:pt x="820431" y="487963"/>
                                  <a:pt x="828373" y="491706"/>
                                  <a:pt x="836394" y="495387"/>
                                </a:cubicBezTo>
                                <a:lnTo>
                                  <a:pt x="830859" y="507426"/>
                                </a:lnTo>
                                <a:lnTo>
                                  <a:pt x="830857" y="507426"/>
                                </a:lnTo>
                                <a:cubicBezTo>
                                  <a:pt x="822785" y="503698"/>
                                  <a:pt x="814737" y="499908"/>
                                  <a:pt x="806744" y="496025"/>
                                </a:cubicBezTo>
                                <a:close/>
                                <a:moveTo>
                                  <a:pt x="3878397" y="481998"/>
                                </a:moveTo>
                                <a:lnTo>
                                  <a:pt x="3881038" y="494968"/>
                                </a:lnTo>
                                <a:cubicBezTo>
                                  <a:pt x="3872665" y="496646"/>
                                  <a:pt x="3864076" y="498541"/>
                                  <a:pt x="3855300" y="500544"/>
                                </a:cubicBezTo>
                                <a:lnTo>
                                  <a:pt x="3852302" y="487683"/>
                                </a:lnTo>
                                <a:cubicBezTo>
                                  <a:pt x="3861217" y="485602"/>
                                  <a:pt x="3869916" y="483723"/>
                                  <a:pt x="3878397" y="481998"/>
                                </a:cubicBezTo>
                                <a:close/>
                                <a:moveTo>
                                  <a:pt x="6525438" y="481967"/>
                                </a:moveTo>
                                <a:lnTo>
                                  <a:pt x="6528078" y="494937"/>
                                </a:lnTo>
                                <a:cubicBezTo>
                                  <a:pt x="6519691" y="496615"/>
                                  <a:pt x="6511101" y="498510"/>
                                  <a:pt x="6502341" y="500529"/>
                                </a:cubicBezTo>
                                <a:lnTo>
                                  <a:pt x="6499327" y="487652"/>
                                </a:lnTo>
                                <a:cubicBezTo>
                                  <a:pt x="6508258" y="485586"/>
                                  <a:pt x="6516957" y="483691"/>
                                  <a:pt x="6525438" y="481967"/>
                                </a:cubicBezTo>
                                <a:close/>
                                <a:moveTo>
                                  <a:pt x="1231345" y="481967"/>
                                </a:moveTo>
                                <a:lnTo>
                                  <a:pt x="1233986" y="494937"/>
                                </a:lnTo>
                                <a:cubicBezTo>
                                  <a:pt x="1225603" y="496615"/>
                                  <a:pt x="1217013" y="498510"/>
                                  <a:pt x="1208241" y="500529"/>
                                </a:cubicBezTo>
                                <a:lnTo>
                                  <a:pt x="1205240" y="487652"/>
                                </a:lnTo>
                                <a:cubicBezTo>
                                  <a:pt x="1214166" y="485586"/>
                                  <a:pt x="1222859" y="483691"/>
                                  <a:pt x="1231345" y="481967"/>
                                </a:cubicBezTo>
                                <a:close/>
                                <a:moveTo>
                                  <a:pt x="6659176" y="472011"/>
                                </a:moveTo>
                                <a:cubicBezTo>
                                  <a:pt x="6667688" y="472927"/>
                                  <a:pt x="6676589" y="474076"/>
                                  <a:pt x="6685800" y="475505"/>
                                </a:cubicBezTo>
                                <a:lnTo>
                                  <a:pt x="6683781" y="488584"/>
                                </a:lnTo>
                                <a:cubicBezTo>
                                  <a:pt x="6674787" y="487217"/>
                                  <a:pt x="6666089" y="486052"/>
                                  <a:pt x="6657778" y="485198"/>
                                </a:cubicBezTo>
                                <a:close/>
                                <a:moveTo>
                                  <a:pt x="4012136" y="472011"/>
                                </a:moveTo>
                                <a:cubicBezTo>
                                  <a:pt x="4020663" y="472927"/>
                                  <a:pt x="4029563" y="474076"/>
                                  <a:pt x="4038759" y="475505"/>
                                </a:cubicBezTo>
                                <a:lnTo>
                                  <a:pt x="4036755" y="488584"/>
                                </a:lnTo>
                                <a:cubicBezTo>
                                  <a:pt x="4027746" y="487217"/>
                                  <a:pt x="4019047" y="486052"/>
                                  <a:pt x="4010753" y="485198"/>
                                </a:cubicBezTo>
                                <a:close/>
                                <a:moveTo>
                                  <a:pt x="1365080" y="472011"/>
                                </a:moveTo>
                                <a:cubicBezTo>
                                  <a:pt x="1373594" y="472927"/>
                                  <a:pt x="1382494" y="474076"/>
                                  <a:pt x="1391705" y="475505"/>
                                </a:cubicBezTo>
                                <a:lnTo>
                                  <a:pt x="1389686" y="488584"/>
                                </a:lnTo>
                                <a:cubicBezTo>
                                  <a:pt x="1380683" y="487217"/>
                                  <a:pt x="1371989" y="486052"/>
                                  <a:pt x="1363684" y="485198"/>
                                </a:cubicBezTo>
                                <a:close/>
                                <a:moveTo>
                                  <a:pt x="6605153" y="470566"/>
                                </a:moveTo>
                                <a:lnTo>
                                  <a:pt x="6605930" y="483800"/>
                                </a:lnTo>
                                <a:cubicBezTo>
                                  <a:pt x="6597697" y="484266"/>
                                  <a:pt x="6589030" y="485120"/>
                                  <a:pt x="6579959" y="486254"/>
                                </a:cubicBezTo>
                                <a:lnTo>
                                  <a:pt x="6578296" y="473129"/>
                                </a:lnTo>
                                <a:cubicBezTo>
                                  <a:pt x="6587694" y="471933"/>
                                  <a:pt x="6596672" y="471079"/>
                                  <a:pt x="6605153" y="470566"/>
                                </a:cubicBezTo>
                                <a:close/>
                                <a:moveTo>
                                  <a:pt x="1311060" y="470566"/>
                                </a:moveTo>
                                <a:lnTo>
                                  <a:pt x="1311837" y="483800"/>
                                </a:lnTo>
                                <a:cubicBezTo>
                                  <a:pt x="1303609" y="484266"/>
                                  <a:pt x="1294942" y="485120"/>
                                  <a:pt x="1285859" y="486254"/>
                                </a:cubicBezTo>
                                <a:lnTo>
                                  <a:pt x="1284204" y="473129"/>
                                </a:lnTo>
                                <a:cubicBezTo>
                                  <a:pt x="1293596" y="471933"/>
                                  <a:pt x="1302574" y="471079"/>
                                  <a:pt x="1311060" y="470566"/>
                                </a:cubicBezTo>
                                <a:close/>
                                <a:moveTo>
                                  <a:pt x="3958112" y="470536"/>
                                </a:moveTo>
                                <a:lnTo>
                                  <a:pt x="3958889" y="483769"/>
                                </a:lnTo>
                                <a:cubicBezTo>
                                  <a:pt x="3950672" y="484235"/>
                                  <a:pt x="3942004" y="485089"/>
                                  <a:pt x="3932918" y="486239"/>
                                </a:cubicBezTo>
                                <a:lnTo>
                                  <a:pt x="3931271" y="473098"/>
                                </a:lnTo>
                                <a:close/>
                                <a:moveTo>
                                  <a:pt x="3958112" y="470535"/>
                                </a:moveTo>
                                <a:lnTo>
                                  <a:pt x="3958128" y="470535"/>
                                </a:lnTo>
                                <a:lnTo>
                                  <a:pt x="3958112" y="470536"/>
                                </a:lnTo>
                                <a:close/>
                                <a:moveTo>
                                  <a:pt x="7196305" y="455142"/>
                                </a:moveTo>
                                <a:lnTo>
                                  <a:pt x="7202720" y="466714"/>
                                </a:lnTo>
                                <a:cubicBezTo>
                                  <a:pt x="7194953" y="471001"/>
                                  <a:pt x="7187171" y="475195"/>
                                  <a:pt x="7179327" y="479296"/>
                                </a:cubicBezTo>
                                <a:lnTo>
                                  <a:pt x="7179327" y="479311"/>
                                </a:lnTo>
                                <a:lnTo>
                                  <a:pt x="7173176" y="467568"/>
                                </a:lnTo>
                                <a:cubicBezTo>
                                  <a:pt x="7180912" y="463514"/>
                                  <a:pt x="7188647" y="459382"/>
                                  <a:pt x="7196305" y="455142"/>
                                </a:cubicBezTo>
                                <a:close/>
                                <a:moveTo>
                                  <a:pt x="4549264" y="455142"/>
                                </a:moveTo>
                                <a:lnTo>
                                  <a:pt x="4555679" y="466714"/>
                                </a:lnTo>
                                <a:cubicBezTo>
                                  <a:pt x="4547912" y="471001"/>
                                  <a:pt x="4540130" y="475195"/>
                                  <a:pt x="4532286" y="479296"/>
                                </a:cubicBezTo>
                                <a:lnTo>
                                  <a:pt x="4532286" y="479311"/>
                                </a:lnTo>
                                <a:lnTo>
                                  <a:pt x="4526135" y="467568"/>
                                </a:lnTo>
                                <a:cubicBezTo>
                                  <a:pt x="4533870" y="463514"/>
                                  <a:pt x="4541606" y="459382"/>
                                  <a:pt x="4549264" y="455142"/>
                                </a:cubicBezTo>
                                <a:close/>
                                <a:moveTo>
                                  <a:pt x="1902254" y="455111"/>
                                </a:moveTo>
                                <a:lnTo>
                                  <a:pt x="1908669" y="466698"/>
                                </a:lnTo>
                                <a:cubicBezTo>
                                  <a:pt x="1900918" y="470985"/>
                                  <a:pt x="1893120" y="475164"/>
                                  <a:pt x="1885276" y="479280"/>
                                </a:cubicBezTo>
                                <a:lnTo>
                                  <a:pt x="1879125" y="467537"/>
                                </a:lnTo>
                                <a:cubicBezTo>
                                  <a:pt x="1886860" y="463483"/>
                                  <a:pt x="1894596" y="459351"/>
                                  <a:pt x="1902254" y="455111"/>
                                </a:cubicBezTo>
                                <a:close/>
                                <a:moveTo>
                                  <a:pt x="6036602" y="447251"/>
                                </a:moveTo>
                                <a:cubicBezTo>
                                  <a:pt x="6044228" y="451616"/>
                                  <a:pt x="6051917" y="455887"/>
                                  <a:pt x="6059653" y="460066"/>
                                </a:cubicBezTo>
                                <a:lnTo>
                                  <a:pt x="6053331" y="471700"/>
                                </a:lnTo>
                                <a:cubicBezTo>
                                  <a:pt x="6045502" y="467460"/>
                                  <a:pt x="6037705" y="463141"/>
                                  <a:pt x="6030031" y="458730"/>
                                </a:cubicBezTo>
                                <a:close/>
                                <a:moveTo>
                                  <a:pt x="3389530" y="447251"/>
                                </a:moveTo>
                                <a:cubicBezTo>
                                  <a:pt x="3397172" y="451616"/>
                                  <a:pt x="3404876" y="455887"/>
                                  <a:pt x="3412612" y="460066"/>
                                </a:cubicBezTo>
                                <a:lnTo>
                                  <a:pt x="3406305" y="471700"/>
                                </a:lnTo>
                                <a:cubicBezTo>
                                  <a:pt x="3398461" y="467460"/>
                                  <a:pt x="3390695" y="463141"/>
                                  <a:pt x="3382959" y="458730"/>
                                </a:cubicBezTo>
                                <a:close/>
                                <a:moveTo>
                                  <a:pt x="742476" y="447251"/>
                                </a:moveTo>
                                <a:cubicBezTo>
                                  <a:pt x="750109" y="451616"/>
                                  <a:pt x="757820" y="455887"/>
                                  <a:pt x="765555" y="460066"/>
                                </a:cubicBezTo>
                                <a:lnTo>
                                  <a:pt x="759242" y="471700"/>
                                </a:lnTo>
                                <a:cubicBezTo>
                                  <a:pt x="751401" y="467460"/>
                                  <a:pt x="743640" y="463141"/>
                                  <a:pt x="735904" y="458730"/>
                                </a:cubicBezTo>
                                <a:close/>
                                <a:moveTo>
                                  <a:pt x="5593836" y="437139"/>
                                </a:moveTo>
                                <a:lnTo>
                                  <a:pt x="5603202" y="446506"/>
                                </a:lnTo>
                                <a:lnTo>
                                  <a:pt x="5584470" y="465223"/>
                                </a:lnTo>
                                <a:lnTo>
                                  <a:pt x="5575104" y="455856"/>
                                </a:lnTo>
                                <a:close/>
                                <a:moveTo>
                                  <a:pt x="2946795" y="437139"/>
                                </a:moveTo>
                                <a:lnTo>
                                  <a:pt x="2956161" y="446506"/>
                                </a:lnTo>
                                <a:lnTo>
                                  <a:pt x="2937429" y="465223"/>
                                </a:lnTo>
                                <a:lnTo>
                                  <a:pt x="2928063" y="455856"/>
                                </a:lnTo>
                                <a:close/>
                                <a:moveTo>
                                  <a:pt x="299739" y="437139"/>
                                </a:moveTo>
                                <a:lnTo>
                                  <a:pt x="309105" y="446506"/>
                                </a:lnTo>
                                <a:lnTo>
                                  <a:pt x="309106" y="446506"/>
                                </a:lnTo>
                                <a:lnTo>
                                  <a:pt x="290374" y="465223"/>
                                </a:lnTo>
                                <a:lnTo>
                                  <a:pt x="281007" y="455856"/>
                                </a:lnTo>
                                <a:close/>
                                <a:moveTo>
                                  <a:pt x="7647784" y="431827"/>
                                </a:moveTo>
                                <a:lnTo>
                                  <a:pt x="7666517" y="450528"/>
                                </a:lnTo>
                                <a:lnTo>
                                  <a:pt x="7657151" y="459895"/>
                                </a:lnTo>
                                <a:lnTo>
                                  <a:pt x="7638418" y="441177"/>
                                </a:lnTo>
                                <a:close/>
                                <a:moveTo>
                                  <a:pt x="5000743" y="431827"/>
                                </a:moveTo>
                                <a:lnTo>
                                  <a:pt x="5019476" y="450528"/>
                                </a:lnTo>
                                <a:lnTo>
                                  <a:pt x="5010110" y="459895"/>
                                </a:lnTo>
                                <a:lnTo>
                                  <a:pt x="4991377" y="441177"/>
                                </a:lnTo>
                                <a:close/>
                                <a:moveTo>
                                  <a:pt x="2353687" y="431827"/>
                                </a:moveTo>
                                <a:lnTo>
                                  <a:pt x="2372419" y="450528"/>
                                </a:lnTo>
                                <a:lnTo>
                                  <a:pt x="2363053" y="459895"/>
                                </a:lnTo>
                                <a:lnTo>
                                  <a:pt x="2344320" y="441177"/>
                                </a:lnTo>
                                <a:close/>
                                <a:moveTo>
                                  <a:pt x="7264043" y="414740"/>
                                </a:moveTo>
                                <a:lnTo>
                                  <a:pt x="7271235" y="425846"/>
                                </a:lnTo>
                                <a:cubicBezTo>
                                  <a:pt x="7263779" y="430631"/>
                                  <a:pt x="7256277" y="435337"/>
                                  <a:pt x="7248697" y="439981"/>
                                </a:cubicBezTo>
                                <a:lnTo>
                                  <a:pt x="7241754" y="428720"/>
                                </a:lnTo>
                                <a:cubicBezTo>
                                  <a:pt x="7249287" y="424107"/>
                                  <a:pt x="7256681" y="419462"/>
                                  <a:pt x="7264043" y="414740"/>
                                </a:cubicBezTo>
                                <a:close/>
                                <a:moveTo>
                                  <a:pt x="4617002" y="414740"/>
                                </a:moveTo>
                                <a:lnTo>
                                  <a:pt x="4624194" y="425846"/>
                                </a:lnTo>
                                <a:cubicBezTo>
                                  <a:pt x="4616738" y="430631"/>
                                  <a:pt x="4609236" y="435337"/>
                                  <a:pt x="4601656" y="439981"/>
                                </a:cubicBezTo>
                                <a:lnTo>
                                  <a:pt x="4594728" y="428720"/>
                                </a:lnTo>
                                <a:cubicBezTo>
                                  <a:pt x="4602246" y="424107"/>
                                  <a:pt x="4609655" y="419462"/>
                                  <a:pt x="4617002" y="414740"/>
                                </a:cubicBezTo>
                                <a:close/>
                                <a:moveTo>
                                  <a:pt x="1969946" y="414740"/>
                                </a:moveTo>
                                <a:lnTo>
                                  <a:pt x="1977138" y="425846"/>
                                </a:lnTo>
                                <a:cubicBezTo>
                                  <a:pt x="1969682" y="430631"/>
                                  <a:pt x="1962179" y="435337"/>
                                  <a:pt x="1954599" y="439981"/>
                                </a:cubicBezTo>
                                <a:lnTo>
                                  <a:pt x="1947656" y="428720"/>
                                </a:lnTo>
                                <a:cubicBezTo>
                                  <a:pt x="1955190" y="424107"/>
                                  <a:pt x="1962599" y="419462"/>
                                  <a:pt x="1969946" y="414740"/>
                                </a:cubicBezTo>
                                <a:close/>
                                <a:moveTo>
                                  <a:pt x="5969220" y="405809"/>
                                </a:moveTo>
                                <a:cubicBezTo>
                                  <a:pt x="5976552" y="410655"/>
                                  <a:pt x="5983914" y="415424"/>
                                  <a:pt x="5991370" y="420131"/>
                                </a:cubicBezTo>
                                <a:lnTo>
                                  <a:pt x="5984287" y="431299"/>
                                </a:lnTo>
                                <a:cubicBezTo>
                                  <a:pt x="5976785" y="426546"/>
                                  <a:pt x="5969298" y="421715"/>
                                  <a:pt x="5961935" y="416822"/>
                                </a:cubicBezTo>
                                <a:close/>
                                <a:moveTo>
                                  <a:pt x="3322210" y="405809"/>
                                </a:moveTo>
                                <a:cubicBezTo>
                                  <a:pt x="3329542" y="410655"/>
                                  <a:pt x="3336904" y="415424"/>
                                  <a:pt x="3344360" y="420131"/>
                                </a:cubicBezTo>
                                <a:lnTo>
                                  <a:pt x="3337277" y="431299"/>
                                </a:lnTo>
                                <a:cubicBezTo>
                                  <a:pt x="3329775" y="426546"/>
                                  <a:pt x="3322288" y="421715"/>
                                  <a:pt x="3314925" y="416822"/>
                                </a:cubicBezTo>
                                <a:close/>
                                <a:moveTo>
                                  <a:pt x="675154" y="405809"/>
                                </a:moveTo>
                                <a:cubicBezTo>
                                  <a:pt x="682476" y="410655"/>
                                  <a:pt x="689849" y="415424"/>
                                  <a:pt x="697300" y="420131"/>
                                </a:cubicBezTo>
                                <a:lnTo>
                                  <a:pt x="690213" y="431299"/>
                                </a:lnTo>
                                <a:cubicBezTo>
                                  <a:pt x="682709" y="426546"/>
                                  <a:pt x="675231" y="421715"/>
                                  <a:pt x="667858" y="416822"/>
                                </a:cubicBezTo>
                                <a:close/>
                                <a:moveTo>
                                  <a:pt x="5650034" y="381003"/>
                                </a:moveTo>
                                <a:lnTo>
                                  <a:pt x="5659401" y="390353"/>
                                </a:lnTo>
                                <a:lnTo>
                                  <a:pt x="5640668" y="409071"/>
                                </a:lnTo>
                                <a:lnTo>
                                  <a:pt x="5631302" y="399720"/>
                                </a:lnTo>
                                <a:close/>
                                <a:moveTo>
                                  <a:pt x="3002993" y="381003"/>
                                </a:moveTo>
                                <a:lnTo>
                                  <a:pt x="3012360" y="390353"/>
                                </a:lnTo>
                                <a:lnTo>
                                  <a:pt x="2993627" y="409071"/>
                                </a:lnTo>
                                <a:lnTo>
                                  <a:pt x="2984261" y="399720"/>
                                </a:lnTo>
                                <a:close/>
                                <a:moveTo>
                                  <a:pt x="355935" y="381003"/>
                                </a:moveTo>
                                <a:lnTo>
                                  <a:pt x="365300" y="390353"/>
                                </a:lnTo>
                                <a:lnTo>
                                  <a:pt x="346569" y="409071"/>
                                </a:lnTo>
                                <a:lnTo>
                                  <a:pt x="337202" y="399720"/>
                                </a:lnTo>
                                <a:close/>
                                <a:moveTo>
                                  <a:pt x="7591586" y="375675"/>
                                </a:moveTo>
                                <a:lnTo>
                                  <a:pt x="7610319" y="394392"/>
                                </a:lnTo>
                                <a:lnTo>
                                  <a:pt x="7600952" y="403743"/>
                                </a:lnTo>
                                <a:lnTo>
                                  <a:pt x="7582220" y="385026"/>
                                </a:lnTo>
                                <a:close/>
                                <a:moveTo>
                                  <a:pt x="4944561" y="375675"/>
                                </a:moveTo>
                                <a:lnTo>
                                  <a:pt x="4963278" y="394392"/>
                                </a:lnTo>
                                <a:lnTo>
                                  <a:pt x="4953911" y="403743"/>
                                </a:lnTo>
                                <a:lnTo>
                                  <a:pt x="4935179" y="385026"/>
                                </a:lnTo>
                                <a:close/>
                                <a:moveTo>
                                  <a:pt x="2297488" y="375675"/>
                                </a:moveTo>
                                <a:lnTo>
                                  <a:pt x="2316221" y="394392"/>
                                </a:lnTo>
                                <a:lnTo>
                                  <a:pt x="2306855" y="403743"/>
                                </a:lnTo>
                                <a:lnTo>
                                  <a:pt x="2288122" y="385026"/>
                                </a:lnTo>
                                <a:close/>
                                <a:moveTo>
                                  <a:pt x="7328971" y="369881"/>
                                </a:moveTo>
                                <a:lnTo>
                                  <a:pt x="7336846" y="380537"/>
                                </a:lnTo>
                                <a:cubicBezTo>
                                  <a:pt x="7329732" y="385818"/>
                                  <a:pt x="7322540" y="391006"/>
                                  <a:pt x="7315318" y="396116"/>
                                </a:cubicBezTo>
                                <a:lnTo>
                                  <a:pt x="7307660" y="385321"/>
                                </a:lnTo>
                                <a:cubicBezTo>
                                  <a:pt x="7314821" y="380257"/>
                                  <a:pt x="7321919" y="375100"/>
                                  <a:pt x="7328971" y="369881"/>
                                </a:cubicBezTo>
                                <a:close/>
                                <a:moveTo>
                                  <a:pt x="4681946" y="369881"/>
                                </a:moveTo>
                                <a:lnTo>
                                  <a:pt x="4689805" y="380537"/>
                                </a:lnTo>
                                <a:cubicBezTo>
                                  <a:pt x="4682691" y="385818"/>
                                  <a:pt x="4675500" y="391006"/>
                                  <a:pt x="4668276" y="396116"/>
                                </a:cubicBezTo>
                                <a:lnTo>
                                  <a:pt x="4660619" y="385321"/>
                                </a:lnTo>
                                <a:cubicBezTo>
                                  <a:pt x="4667795" y="380257"/>
                                  <a:pt x="4674878" y="375100"/>
                                  <a:pt x="4681946" y="369881"/>
                                </a:cubicBezTo>
                                <a:close/>
                                <a:moveTo>
                                  <a:pt x="2034904" y="369881"/>
                                </a:moveTo>
                                <a:lnTo>
                                  <a:pt x="2042764" y="380537"/>
                                </a:lnTo>
                                <a:cubicBezTo>
                                  <a:pt x="2035650" y="385818"/>
                                  <a:pt x="2028458" y="391006"/>
                                  <a:pt x="2021251" y="396116"/>
                                </a:cubicBezTo>
                                <a:lnTo>
                                  <a:pt x="2013593" y="385321"/>
                                </a:lnTo>
                                <a:cubicBezTo>
                                  <a:pt x="2020754" y="380257"/>
                                  <a:pt x="2027837" y="375100"/>
                                  <a:pt x="2034904" y="369881"/>
                                </a:cubicBezTo>
                                <a:close/>
                                <a:moveTo>
                                  <a:pt x="3257811" y="359987"/>
                                </a:moveTo>
                                <a:cubicBezTo>
                                  <a:pt x="3264769" y="365330"/>
                                  <a:pt x="3271806" y="370565"/>
                                  <a:pt x="3278935" y="375722"/>
                                </a:cubicBezTo>
                                <a:lnTo>
                                  <a:pt x="3271122" y="386424"/>
                                </a:lnTo>
                                <a:cubicBezTo>
                                  <a:pt x="3263946" y="381205"/>
                                  <a:pt x="3256801" y="375877"/>
                                  <a:pt x="3249749" y="370487"/>
                                </a:cubicBezTo>
                                <a:close/>
                                <a:moveTo>
                                  <a:pt x="610756" y="359987"/>
                                </a:moveTo>
                                <a:cubicBezTo>
                                  <a:pt x="617717" y="365330"/>
                                  <a:pt x="624754" y="370565"/>
                                  <a:pt x="631870" y="375722"/>
                                </a:cubicBezTo>
                                <a:lnTo>
                                  <a:pt x="624055" y="386424"/>
                                </a:lnTo>
                                <a:cubicBezTo>
                                  <a:pt x="616888" y="381205"/>
                                  <a:pt x="609748" y="375877"/>
                                  <a:pt x="602683" y="370487"/>
                                </a:cubicBezTo>
                                <a:close/>
                                <a:moveTo>
                                  <a:pt x="5904820" y="359955"/>
                                </a:moveTo>
                                <a:cubicBezTo>
                                  <a:pt x="5911779" y="365314"/>
                                  <a:pt x="5918831" y="370533"/>
                                  <a:pt x="5925945" y="375706"/>
                                </a:cubicBezTo>
                                <a:lnTo>
                                  <a:pt x="5918117" y="386408"/>
                                </a:lnTo>
                                <a:cubicBezTo>
                                  <a:pt x="5910956" y="381189"/>
                                  <a:pt x="5903811" y="375861"/>
                                  <a:pt x="5896759" y="370456"/>
                                </a:cubicBezTo>
                                <a:close/>
                                <a:moveTo>
                                  <a:pt x="5706248" y="324836"/>
                                </a:moveTo>
                                <a:lnTo>
                                  <a:pt x="5715614" y="334186"/>
                                </a:lnTo>
                                <a:lnTo>
                                  <a:pt x="5696881" y="352904"/>
                                </a:lnTo>
                                <a:lnTo>
                                  <a:pt x="5687515" y="343553"/>
                                </a:lnTo>
                                <a:close/>
                                <a:moveTo>
                                  <a:pt x="3059222" y="324836"/>
                                </a:moveTo>
                                <a:lnTo>
                                  <a:pt x="3068589" y="334186"/>
                                </a:lnTo>
                                <a:lnTo>
                                  <a:pt x="3049856" y="352904"/>
                                </a:lnTo>
                                <a:lnTo>
                                  <a:pt x="3040490" y="343553"/>
                                </a:lnTo>
                                <a:close/>
                                <a:moveTo>
                                  <a:pt x="412156" y="324836"/>
                                </a:moveTo>
                                <a:lnTo>
                                  <a:pt x="421523" y="334186"/>
                                </a:lnTo>
                                <a:lnTo>
                                  <a:pt x="402790" y="352904"/>
                                </a:lnTo>
                                <a:lnTo>
                                  <a:pt x="393424" y="343553"/>
                                </a:lnTo>
                                <a:close/>
                                <a:moveTo>
                                  <a:pt x="2096694" y="320859"/>
                                </a:moveTo>
                                <a:lnTo>
                                  <a:pt x="2105284" y="330924"/>
                                </a:lnTo>
                                <a:lnTo>
                                  <a:pt x="2105284" y="330940"/>
                                </a:lnTo>
                                <a:cubicBezTo>
                                  <a:pt x="2098496" y="336672"/>
                                  <a:pt x="2091693" y="342341"/>
                                  <a:pt x="2084843" y="347949"/>
                                </a:cubicBezTo>
                                <a:lnTo>
                                  <a:pt x="2076455" y="337650"/>
                                </a:lnTo>
                                <a:cubicBezTo>
                                  <a:pt x="2083259" y="332152"/>
                                  <a:pt x="2090015" y="326544"/>
                                  <a:pt x="2096694" y="320859"/>
                                </a:cubicBezTo>
                                <a:close/>
                                <a:moveTo>
                                  <a:pt x="7390792" y="320828"/>
                                </a:moveTo>
                                <a:lnTo>
                                  <a:pt x="7399382" y="330909"/>
                                </a:lnTo>
                                <a:cubicBezTo>
                                  <a:pt x="7392594" y="336641"/>
                                  <a:pt x="7385791" y="342310"/>
                                  <a:pt x="7378940" y="347917"/>
                                </a:cubicBezTo>
                                <a:lnTo>
                                  <a:pt x="7370553" y="337619"/>
                                </a:lnTo>
                                <a:cubicBezTo>
                                  <a:pt x="7377356" y="332120"/>
                                  <a:pt x="7384113" y="326513"/>
                                  <a:pt x="7390792" y="320828"/>
                                </a:cubicBezTo>
                                <a:close/>
                                <a:moveTo>
                                  <a:pt x="4743751" y="320828"/>
                                </a:moveTo>
                                <a:lnTo>
                                  <a:pt x="4752341" y="330909"/>
                                </a:lnTo>
                                <a:cubicBezTo>
                                  <a:pt x="4745568" y="336641"/>
                                  <a:pt x="4738765" y="342310"/>
                                  <a:pt x="4731899" y="347917"/>
                                </a:cubicBezTo>
                                <a:lnTo>
                                  <a:pt x="4723527" y="337619"/>
                                </a:lnTo>
                                <a:cubicBezTo>
                                  <a:pt x="4730331" y="332120"/>
                                  <a:pt x="4737072" y="326513"/>
                                  <a:pt x="4743751" y="320828"/>
                                </a:cubicBezTo>
                                <a:close/>
                                <a:moveTo>
                                  <a:pt x="7535357" y="319507"/>
                                </a:moveTo>
                                <a:lnTo>
                                  <a:pt x="7554120" y="338241"/>
                                </a:lnTo>
                                <a:lnTo>
                                  <a:pt x="7544754" y="347607"/>
                                </a:lnTo>
                                <a:lnTo>
                                  <a:pt x="7526006" y="328859"/>
                                </a:lnTo>
                                <a:close/>
                                <a:moveTo>
                                  <a:pt x="4888332" y="319507"/>
                                </a:moveTo>
                                <a:lnTo>
                                  <a:pt x="4907080" y="338241"/>
                                </a:lnTo>
                                <a:lnTo>
                                  <a:pt x="4897714" y="347607"/>
                                </a:lnTo>
                                <a:lnTo>
                                  <a:pt x="4878965" y="328859"/>
                                </a:lnTo>
                                <a:close/>
                                <a:moveTo>
                                  <a:pt x="2241275" y="319507"/>
                                </a:moveTo>
                                <a:lnTo>
                                  <a:pt x="2260023" y="338241"/>
                                </a:lnTo>
                                <a:lnTo>
                                  <a:pt x="2250657" y="347607"/>
                                </a:lnTo>
                                <a:lnTo>
                                  <a:pt x="2231908" y="328859"/>
                                </a:lnTo>
                                <a:close/>
                                <a:moveTo>
                                  <a:pt x="3196549" y="310001"/>
                                </a:moveTo>
                                <a:cubicBezTo>
                                  <a:pt x="3203150" y="315780"/>
                                  <a:pt x="3209845" y="321496"/>
                                  <a:pt x="3216571" y="327134"/>
                                </a:cubicBezTo>
                                <a:lnTo>
                                  <a:pt x="3208090" y="337262"/>
                                </a:lnTo>
                                <a:cubicBezTo>
                                  <a:pt x="3201255" y="331577"/>
                                  <a:pt x="3194514" y="325814"/>
                                  <a:pt x="3187804" y="319973"/>
                                </a:cubicBezTo>
                                <a:close/>
                                <a:moveTo>
                                  <a:pt x="549489" y="310001"/>
                                </a:moveTo>
                                <a:cubicBezTo>
                                  <a:pt x="556088" y="315780"/>
                                  <a:pt x="562787" y="321496"/>
                                  <a:pt x="569516" y="327134"/>
                                </a:cubicBezTo>
                                <a:lnTo>
                                  <a:pt x="561029" y="337262"/>
                                </a:lnTo>
                                <a:cubicBezTo>
                                  <a:pt x="554197" y="331577"/>
                                  <a:pt x="547447" y="325814"/>
                                  <a:pt x="540744" y="319973"/>
                                </a:cubicBezTo>
                                <a:close/>
                                <a:moveTo>
                                  <a:pt x="5843590" y="309970"/>
                                </a:moveTo>
                                <a:cubicBezTo>
                                  <a:pt x="5850176" y="315764"/>
                                  <a:pt x="5856886" y="321480"/>
                                  <a:pt x="5863612" y="327103"/>
                                </a:cubicBezTo>
                                <a:lnTo>
                                  <a:pt x="5855115" y="337231"/>
                                </a:lnTo>
                                <a:cubicBezTo>
                                  <a:pt x="5848297" y="331546"/>
                                  <a:pt x="5841540" y="325783"/>
                                  <a:pt x="5834845" y="319943"/>
                                </a:cubicBezTo>
                                <a:close/>
                                <a:moveTo>
                                  <a:pt x="5762446" y="268684"/>
                                </a:moveTo>
                                <a:lnTo>
                                  <a:pt x="5771812" y="278050"/>
                                </a:lnTo>
                                <a:lnTo>
                                  <a:pt x="5753080" y="296752"/>
                                </a:lnTo>
                                <a:lnTo>
                                  <a:pt x="5743713" y="287401"/>
                                </a:lnTo>
                                <a:close/>
                                <a:moveTo>
                                  <a:pt x="3115405" y="268684"/>
                                </a:moveTo>
                                <a:lnTo>
                                  <a:pt x="3124771" y="278050"/>
                                </a:lnTo>
                                <a:lnTo>
                                  <a:pt x="3106039" y="296752"/>
                                </a:lnTo>
                                <a:lnTo>
                                  <a:pt x="3096688" y="287401"/>
                                </a:lnTo>
                                <a:close/>
                                <a:moveTo>
                                  <a:pt x="468353" y="268684"/>
                                </a:moveTo>
                                <a:lnTo>
                                  <a:pt x="477719" y="278050"/>
                                </a:lnTo>
                                <a:lnTo>
                                  <a:pt x="458987" y="296752"/>
                                </a:lnTo>
                                <a:lnTo>
                                  <a:pt x="449620" y="287401"/>
                                </a:lnTo>
                                <a:close/>
                                <a:moveTo>
                                  <a:pt x="7449258" y="267736"/>
                                </a:moveTo>
                                <a:lnTo>
                                  <a:pt x="7458469" y="277243"/>
                                </a:lnTo>
                                <a:cubicBezTo>
                                  <a:pt x="7452100" y="283424"/>
                                  <a:pt x="7445685" y="289513"/>
                                  <a:pt x="7439177" y="295571"/>
                                </a:cubicBezTo>
                                <a:lnTo>
                                  <a:pt x="7430168" y="285848"/>
                                </a:lnTo>
                                <a:cubicBezTo>
                                  <a:pt x="7436583" y="279899"/>
                                  <a:pt x="7442952" y="273856"/>
                                  <a:pt x="7449258" y="267736"/>
                                </a:cubicBezTo>
                                <a:close/>
                                <a:moveTo>
                                  <a:pt x="4802217" y="267736"/>
                                </a:moveTo>
                                <a:lnTo>
                                  <a:pt x="4811443" y="277243"/>
                                </a:lnTo>
                                <a:cubicBezTo>
                                  <a:pt x="4805075" y="283424"/>
                                  <a:pt x="4798660" y="289513"/>
                                  <a:pt x="4792136" y="295571"/>
                                </a:cubicBezTo>
                                <a:lnTo>
                                  <a:pt x="4783127" y="285848"/>
                                </a:lnTo>
                                <a:cubicBezTo>
                                  <a:pt x="4789542" y="279899"/>
                                  <a:pt x="4795911" y="273856"/>
                                  <a:pt x="4802217" y="267736"/>
                                </a:cubicBezTo>
                                <a:close/>
                                <a:moveTo>
                                  <a:pt x="2155160" y="267736"/>
                                </a:moveTo>
                                <a:lnTo>
                                  <a:pt x="2164371" y="277243"/>
                                </a:lnTo>
                                <a:cubicBezTo>
                                  <a:pt x="2158003" y="283424"/>
                                  <a:pt x="2151588" y="289513"/>
                                  <a:pt x="2145064" y="295571"/>
                                </a:cubicBezTo>
                                <a:lnTo>
                                  <a:pt x="2136070" y="285848"/>
                                </a:lnTo>
                                <a:cubicBezTo>
                                  <a:pt x="2142486" y="279899"/>
                                  <a:pt x="2148854" y="273856"/>
                                  <a:pt x="2155160" y="267736"/>
                                </a:cubicBezTo>
                                <a:close/>
                                <a:moveTo>
                                  <a:pt x="7479174" y="263356"/>
                                </a:moveTo>
                                <a:lnTo>
                                  <a:pt x="7497907" y="282073"/>
                                </a:lnTo>
                                <a:lnTo>
                                  <a:pt x="7488541" y="291440"/>
                                </a:lnTo>
                                <a:lnTo>
                                  <a:pt x="7469808" y="272722"/>
                                </a:lnTo>
                                <a:close/>
                                <a:moveTo>
                                  <a:pt x="4832133" y="263356"/>
                                </a:moveTo>
                                <a:lnTo>
                                  <a:pt x="4850866" y="282073"/>
                                </a:lnTo>
                                <a:lnTo>
                                  <a:pt x="4841500" y="291440"/>
                                </a:lnTo>
                                <a:lnTo>
                                  <a:pt x="4822767" y="272722"/>
                                </a:lnTo>
                                <a:close/>
                                <a:moveTo>
                                  <a:pt x="2185077" y="263356"/>
                                </a:moveTo>
                                <a:lnTo>
                                  <a:pt x="2203810" y="282073"/>
                                </a:lnTo>
                                <a:lnTo>
                                  <a:pt x="2194443" y="291440"/>
                                </a:lnTo>
                                <a:lnTo>
                                  <a:pt x="2175710" y="272722"/>
                                </a:lnTo>
                                <a:close/>
                                <a:moveTo>
                                  <a:pt x="3138829" y="256149"/>
                                </a:moveTo>
                                <a:cubicBezTo>
                                  <a:pt x="3145042" y="262346"/>
                                  <a:pt x="3151301" y="268451"/>
                                  <a:pt x="3157670" y="274524"/>
                                </a:cubicBezTo>
                                <a:lnTo>
                                  <a:pt x="3148506" y="284092"/>
                                </a:lnTo>
                                <a:cubicBezTo>
                                  <a:pt x="3142090" y="277957"/>
                                  <a:pt x="3135722" y="271759"/>
                                  <a:pt x="3129462" y="265499"/>
                                </a:cubicBezTo>
                                <a:close/>
                                <a:moveTo>
                                  <a:pt x="491794" y="256149"/>
                                </a:moveTo>
                                <a:cubicBezTo>
                                  <a:pt x="498004" y="262346"/>
                                  <a:pt x="504264" y="268451"/>
                                  <a:pt x="510629" y="274524"/>
                                </a:cubicBezTo>
                                <a:lnTo>
                                  <a:pt x="501469" y="284092"/>
                                </a:lnTo>
                                <a:cubicBezTo>
                                  <a:pt x="495053" y="277957"/>
                                  <a:pt x="488687" y="271759"/>
                                  <a:pt x="482427" y="265499"/>
                                </a:cubicBezTo>
                                <a:lnTo>
                                  <a:pt x="482429" y="265499"/>
                                </a:lnTo>
                                <a:close/>
                                <a:moveTo>
                                  <a:pt x="5785870" y="256117"/>
                                </a:moveTo>
                                <a:cubicBezTo>
                                  <a:pt x="5792067" y="262331"/>
                                  <a:pt x="5798327" y="268435"/>
                                  <a:pt x="5804696" y="274493"/>
                                </a:cubicBezTo>
                                <a:lnTo>
                                  <a:pt x="5795531" y="284061"/>
                                </a:lnTo>
                                <a:cubicBezTo>
                                  <a:pt x="5789116" y="277941"/>
                                  <a:pt x="5782763" y="271728"/>
                                  <a:pt x="5776503" y="265484"/>
                                </a:cubicBezTo>
                                <a:close/>
                                <a:moveTo>
                                  <a:pt x="5818644" y="212548"/>
                                </a:moveTo>
                                <a:lnTo>
                                  <a:pt x="5828011" y="221898"/>
                                </a:lnTo>
                                <a:lnTo>
                                  <a:pt x="5809277" y="240616"/>
                                </a:lnTo>
                                <a:lnTo>
                                  <a:pt x="5799911" y="231249"/>
                                </a:lnTo>
                                <a:close/>
                                <a:moveTo>
                                  <a:pt x="3171603" y="212548"/>
                                </a:moveTo>
                                <a:lnTo>
                                  <a:pt x="3180969" y="221898"/>
                                </a:lnTo>
                                <a:lnTo>
                                  <a:pt x="3162237" y="240616"/>
                                </a:lnTo>
                                <a:lnTo>
                                  <a:pt x="3152870" y="231249"/>
                                </a:lnTo>
                                <a:close/>
                                <a:moveTo>
                                  <a:pt x="524548" y="212548"/>
                                </a:moveTo>
                                <a:lnTo>
                                  <a:pt x="533914" y="221898"/>
                                </a:lnTo>
                                <a:lnTo>
                                  <a:pt x="515183" y="240616"/>
                                </a:lnTo>
                                <a:lnTo>
                                  <a:pt x="505817" y="231249"/>
                                </a:lnTo>
                                <a:close/>
                                <a:moveTo>
                                  <a:pt x="2210023" y="210916"/>
                                </a:moveTo>
                                <a:lnTo>
                                  <a:pt x="2219855" y="219802"/>
                                </a:lnTo>
                                <a:cubicBezTo>
                                  <a:pt x="2213890" y="226372"/>
                                  <a:pt x="2207864" y="232880"/>
                                  <a:pt x="2201790" y="239342"/>
                                </a:cubicBezTo>
                                <a:lnTo>
                                  <a:pt x="2192160" y="230255"/>
                                </a:lnTo>
                                <a:cubicBezTo>
                                  <a:pt x="2198187" y="223887"/>
                                  <a:pt x="2204120" y="217425"/>
                                  <a:pt x="2210023" y="210916"/>
                                </a:cubicBezTo>
                                <a:close/>
                                <a:moveTo>
                                  <a:pt x="7504089" y="210886"/>
                                </a:moveTo>
                                <a:lnTo>
                                  <a:pt x="7513922" y="219786"/>
                                </a:lnTo>
                                <a:cubicBezTo>
                                  <a:pt x="7507957" y="226341"/>
                                  <a:pt x="7501930" y="232864"/>
                                  <a:pt x="7495857" y="239326"/>
                                </a:cubicBezTo>
                                <a:lnTo>
                                  <a:pt x="7486226" y="230224"/>
                                </a:lnTo>
                                <a:cubicBezTo>
                                  <a:pt x="7492268" y="223856"/>
                                  <a:pt x="7498187" y="217409"/>
                                  <a:pt x="7504089" y="210886"/>
                                </a:cubicBezTo>
                                <a:close/>
                                <a:moveTo>
                                  <a:pt x="4857048" y="210886"/>
                                </a:moveTo>
                                <a:lnTo>
                                  <a:pt x="4866880" y="219786"/>
                                </a:lnTo>
                                <a:cubicBezTo>
                                  <a:pt x="4860931" y="226341"/>
                                  <a:pt x="4854905" y="232864"/>
                                  <a:pt x="4848816" y="239326"/>
                                </a:cubicBezTo>
                                <a:lnTo>
                                  <a:pt x="4839201" y="230224"/>
                                </a:lnTo>
                                <a:cubicBezTo>
                                  <a:pt x="4845228" y="223856"/>
                                  <a:pt x="4851146" y="217409"/>
                                  <a:pt x="4857048" y="210886"/>
                                </a:cubicBezTo>
                                <a:close/>
                                <a:moveTo>
                                  <a:pt x="7312320" y="205278"/>
                                </a:moveTo>
                                <a:lnTo>
                                  <a:pt x="7338803" y="205278"/>
                                </a:lnTo>
                                <a:lnTo>
                                  <a:pt x="7338803" y="218512"/>
                                </a:lnTo>
                                <a:lnTo>
                                  <a:pt x="7312320" y="218512"/>
                                </a:lnTo>
                                <a:close/>
                                <a:moveTo>
                                  <a:pt x="7232838" y="205278"/>
                                </a:moveTo>
                                <a:lnTo>
                                  <a:pt x="7259322" y="205278"/>
                                </a:lnTo>
                                <a:lnTo>
                                  <a:pt x="7259322" y="218512"/>
                                </a:lnTo>
                                <a:lnTo>
                                  <a:pt x="7232838" y="218512"/>
                                </a:lnTo>
                                <a:close/>
                                <a:moveTo>
                                  <a:pt x="7153356" y="205278"/>
                                </a:moveTo>
                                <a:lnTo>
                                  <a:pt x="7179840" y="205278"/>
                                </a:lnTo>
                                <a:lnTo>
                                  <a:pt x="7179840" y="218512"/>
                                </a:lnTo>
                                <a:lnTo>
                                  <a:pt x="7153356" y="218512"/>
                                </a:lnTo>
                                <a:close/>
                                <a:moveTo>
                                  <a:pt x="7073874" y="205278"/>
                                </a:moveTo>
                                <a:lnTo>
                                  <a:pt x="7100358" y="205278"/>
                                </a:lnTo>
                                <a:lnTo>
                                  <a:pt x="7100358" y="218512"/>
                                </a:lnTo>
                                <a:lnTo>
                                  <a:pt x="7073874" y="218512"/>
                                </a:lnTo>
                                <a:close/>
                                <a:moveTo>
                                  <a:pt x="6994392" y="205278"/>
                                </a:moveTo>
                                <a:lnTo>
                                  <a:pt x="7020876" y="205278"/>
                                </a:lnTo>
                                <a:lnTo>
                                  <a:pt x="7020876" y="218512"/>
                                </a:lnTo>
                                <a:lnTo>
                                  <a:pt x="6994392" y="218512"/>
                                </a:lnTo>
                                <a:close/>
                                <a:moveTo>
                                  <a:pt x="6914910" y="205278"/>
                                </a:moveTo>
                                <a:lnTo>
                                  <a:pt x="6941394" y="205278"/>
                                </a:lnTo>
                                <a:lnTo>
                                  <a:pt x="6941394" y="218512"/>
                                </a:lnTo>
                                <a:lnTo>
                                  <a:pt x="6914910" y="218512"/>
                                </a:lnTo>
                                <a:close/>
                                <a:moveTo>
                                  <a:pt x="6835428" y="205278"/>
                                </a:moveTo>
                                <a:lnTo>
                                  <a:pt x="6861912" y="205278"/>
                                </a:lnTo>
                                <a:lnTo>
                                  <a:pt x="6861912" y="218512"/>
                                </a:lnTo>
                                <a:lnTo>
                                  <a:pt x="6835428" y="218512"/>
                                </a:lnTo>
                                <a:close/>
                                <a:moveTo>
                                  <a:pt x="6755946" y="205278"/>
                                </a:moveTo>
                                <a:lnTo>
                                  <a:pt x="6782430" y="205278"/>
                                </a:lnTo>
                                <a:lnTo>
                                  <a:pt x="6782430" y="218512"/>
                                </a:lnTo>
                                <a:lnTo>
                                  <a:pt x="6755946" y="218512"/>
                                </a:lnTo>
                                <a:close/>
                                <a:moveTo>
                                  <a:pt x="6676465" y="205278"/>
                                </a:moveTo>
                                <a:lnTo>
                                  <a:pt x="6702948" y="205278"/>
                                </a:lnTo>
                                <a:lnTo>
                                  <a:pt x="6702948" y="218512"/>
                                </a:lnTo>
                                <a:lnTo>
                                  <a:pt x="6676465" y="218512"/>
                                </a:lnTo>
                                <a:close/>
                                <a:moveTo>
                                  <a:pt x="6596983" y="205278"/>
                                </a:moveTo>
                                <a:lnTo>
                                  <a:pt x="6623466" y="205278"/>
                                </a:lnTo>
                                <a:lnTo>
                                  <a:pt x="6623466" y="218512"/>
                                </a:lnTo>
                                <a:lnTo>
                                  <a:pt x="6596983" y="218512"/>
                                </a:lnTo>
                                <a:close/>
                                <a:moveTo>
                                  <a:pt x="6517501" y="205278"/>
                                </a:moveTo>
                                <a:lnTo>
                                  <a:pt x="6543984" y="205278"/>
                                </a:lnTo>
                                <a:lnTo>
                                  <a:pt x="6543984" y="218512"/>
                                </a:lnTo>
                                <a:lnTo>
                                  <a:pt x="6517501" y="218512"/>
                                </a:lnTo>
                                <a:close/>
                                <a:moveTo>
                                  <a:pt x="6438019" y="205278"/>
                                </a:moveTo>
                                <a:lnTo>
                                  <a:pt x="6464502" y="205278"/>
                                </a:lnTo>
                                <a:lnTo>
                                  <a:pt x="6464502" y="218512"/>
                                </a:lnTo>
                                <a:lnTo>
                                  <a:pt x="6438019" y="218512"/>
                                </a:lnTo>
                                <a:close/>
                                <a:moveTo>
                                  <a:pt x="6279055" y="205278"/>
                                </a:moveTo>
                                <a:lnTo>
                                  <a:pt x="6305539" y="205278"/>
                                </a:lnTo>
                                <a:lnTo>
                                  <a:pt x="6305539" y="218512"/>
                                </a:lnTo>
                                <a:lnTo>
                                  <a:pt x="6279055" y="218512"/>
                                </a:lnTo>
                                <a:close/>
                                <a:moveTo>
                                  <a:pt x="6199573" y="205278"/>
                                </a:moveTo>
                                <a:lnTo>
                                  <a:pt x="6226072" y="205278"/>
                                </a:lnTo>
                                <a:lnTo>
                                  <a:pt x="6226072" y="218512"/>
                                </a:lnTo>
                                <a:lnTo>
                                  <a:pt x="6199573" y="218512"/>
                                </a:lnTo>
                                <a:close/>
                                <a:moveTo>
                                  <a:pt x="6120091" y="205278"/>
                                </a:moveTo>
                                <a:lnTo>
                                  <a:pt x="6146590" y="205278"/>
                                </a:lnTo>
                                <a:lnTo>
                                  <a:pt x="6146590" y="218512"/>
                                </a:lnTo>
                                <a:lnTo>
                                  <a:pt x="6120091" y="218512"/>
                                </a:lnTo>
                                <a:close/>
                                <a:moveTo>
                                  <a:pt x="6040609" y="205278"/>
                                </a:moveTo>
                                <a:lnTo>
                                  <a:pt x="6067108" y="205278"/>
                                </a:lnTo>
                                <a:lnTo>
                                  <a:pt x="6067108" y="218512"/>
                                </a:lnTo>
                                <a:lnTo>
                                  <a:pt x="6040609" y="218512"/>
                                </a:lnTo>
                                <a:close/>
                                <a:moveTo>
                                  <a:pt x="5961127" y="205278"/>
                                </a:moveTo>
                                <a:lnTo>
                                  <a:pt x="5987627" y="205278"/>
                                </a:lnTo>
                                <a:lnTo>
                                  <a:pt x="5987627" y="218512"/>
                                </a:lnTo>
                                <a:lnTo>
                                  <a:pt x="5961127" y="218512"/>
                                </a:lnTo>
                                <a:close/>
                                <a:moveTo>
                                  <a:pt x="5881646" y="205278"/>
                                </a:moveTo>
                                <a:lnTo>
                                  <a:pt x="5908145" y="205278"/>
                                </a:lnTo>
                                <a:lnTo>
                                  <a:pt x="5908145" y="218512"/>
                                </a:lnTo>
                                <a:lnTo>
                                  <a:pt x="5881646" y="218512"/>
                                </a:lnTo>
                                <a:close/>
                                <a:moveTo>
                                  <a:pt x="4665279" y="205278"/>
                                </a:moveTo>
                                <a:lnTo>
                                  <a:pt x="4691778" y="205278"/>
                                </a:lnTo>
                                <a:lnTo>
                                  <a:pt x="4691778" y="218512"/>
                                </a:lnTo>
                                <a:lnTo>
                                  <a:pt x="4665279" y="218512"/>
                                </a:lnTo>
                                <a:close/>
                                <a:moveTo>
                                  <a:pt x="4585797" y="205278"/>
                                </a:moveTo>
                                <a:lnTo>
                                  <a:pt x="4612296" y="205278"/>
                                </a:lnTo>
                                <a:lnTo>
                                  <a:pt x="4612296" y="218512"/>
                                </a:lnTo>
                                <a:lnTo>
                                  <a:pt x="4585797" y="218512"/>
                                </a:lnTo>
                                <a:close/>
                                <a:moveTo>
                                  <a:pt x="4506315" y="205278"/>
                                </a:moveTo>
                                <a:lnTo>
                                  <a:pt x="4532814" y="205278"/>
                                </a:lnTo>
                                <a:lnTo>
                                  <a:pt x="4532814" y="218512"/>
                                </a:lnTo>
                                <a:lnTo>
                                  <a:pt x="4506315" y="218512"/>
                                </a:lnTo>
                                <a:close/>
                                <a:moveTo>
                                  <a:pt x="4426833" y="205278"/>
                                </a:moveTo>
                                <a:lnTo>
                                  <a:pt x="4453332" y="205278"/>
                                </a:lnTo>
                                <a:lnTo>
                                  <a:pt x="4453332" y="218512"/>
                                </a:lnTo>
                                <a:lnTo>
                                  <a:pt x="4426833" y="218512"/>
                                </a:lnTo>
                                <a:close/>
                                <a:moveTo>
                                  <a:pt x="4347351" y="205278"/>
                                </a:moveTo>
                                <a:lnTo>
                                  <a:pt x="4373850" y="205278"/>
                                </a:lnTo>
                                <a:lnTo>
                                  <a:pt x="4373850" y="218512"/>
                                </a:lnTo>
                                <a:lnTo>
                                  <a:pt x="4347351" y="218512"/>
                                </a:lnTo>
                                <a:close/>
                                <a:moveTo>
                                  <a:pt x="4267869" y="205278"/>
                                </a:moveTo>
                                <a:lnTo>
                                  <a:pt x="4294368" y="205278"/>
                                </a:lnTo>
                                <a:lnTo>
                                  <a:pt x="4294368" y="218512"/>
                                </a:lnTo>
                                <a:lnTo>
                                  <a:pt x="4267869" y="218512"/>
                                </a:lnTo>
                                <a:close/>
                                <a:moveTo>
                                  <a:pt x="4188387" y="205278"/>
                                </a:moveTo>
                                <a:lnTo>
                                  <a:pt x="4214886" y="205278"/>
                                </a:lnTo>
                                <a:lnTo>
                                  <a:pt x="4214886" y="218512"/>
                                </a:lnTo>
                                <a:lnTo>
                                  <a:pt x="4188387" y="218512"/>
                                </a:lnTo>
                                <a:close/>
                                <a:moveTo>
                                  <a:pt x="4108905" y="205278"/>
                                </a:moveTo>
                                <a:lnTo>
                                  <a:pt x="4135404" y="205278"/>
                                </a:lnTo>
                                <a:lnTo>
                                  <a:pt x="4135404" y="218512"/>
                                </a:lnTo>
                                <a:lnTo>
                                  <a:pt x="4108905" y="218512"/>
                                </a:lnTo>
                                <a:close/>
                                <a:moveTo>
                                  <a:pt x="4029423" y="205278"/>
                                </a:moveTo>
                                <a:lnTo>
                                  <a:pt x="4055923" y="205278"/>
                                </a:lnTo>
                                <a:lnTo>
                                  <a:pt x="4055923" y="218512"/>
                                </a:lnTo>
                                <a:lnTo>
                                  <a:pt x="4029423" y="218512"/>
                                </a:lnTo>
                                <a:close/>
                                <a:moveTo>
                                  <a:pt x="3949942" y="205278"/>
                                </a:moveTo>
                                <a:lnTo>
                                  <a:pt x="3976441" y="205278"/>
                                </a:lnTo>
                                <a:lnTo>
                                  <a:pt x="3976441" y="218512"/>
                                </a:lnTo>
                                <a:lnTo>
                                  <a:pt x="3949942" y="218512"/>
                                </a:lnTo>
                                <a:close/>
                                <a:moveTo>
                                  <a:pt x="3870460" y="205278"/>
                                </a:moveTo>
                                <a:lnTo>
                                  <a:pt x="3896959" y="205278"/>
                                </a:lnTo>
                                <a:lnTo>
                                  <a:pt x="3896959" y="218512"/>
                                </a:lnTo>
                                <a:lnTo>
                                  <a:pt x="3870460" y="218512"/>
                                </a:lnTo>
                                <a:close/>
                                <a:moveTo>
                                  <a:pt x="3790978" y="205278"/>
                                </a:moveTo>
                                <a:lnTo>
                                  <a:pt x="3817477" y="205278"/>
                                </a:lnTo>
                                <a:lnTo>
                                  <a:pt x="3817477" y="218512"/>
                                </a:lnTo>
                                <a:lnTo>
                                  <a:pt x="3790978" y="218512"/>
                                </a:lnTo>
                                <a:close/>
                                <a:moveTo>
                                  <a:pt x="3632014" y="205278"/>
                                </a:moveTo>
                                <a:lnTo>
                                  <a:pt x="3658513" y="205278"/>
                                </a:lnTo>
                                <a:lnTo>
                                  <a:pt x="3658513" y="218512"/>
                                </a:lnTo>
                                <a:lnTo>
                                  <a:pt x="3632014" y="218512"/>
                                </a:lnTo>
                                <a:close/>
                                <a:moveTo>
                                  <a:pt x="3552532" y="205278"/>
                                </a:moveTo>
                                <a:lnTo>
                                  <a:pt x="3579031" y="205278"/>
                                </a:lnTo>
                                <a:lnTo>
                                  <a:pt x="3579031" y="218512"/>
                                </a:lnTo>
                                <a:lnTo>
                                  <a:pt x="3552532" y="218512"/>
                                </a:lnTo>
                                <a:close/>
                                <a:moveTo>
                                  <a:pt x="3473050" y="205278"/>
                                </a:moveTo>
                                <a:lnTo>
                                  <a:pt x="3499549" y="205278"/>
                                </a:lnTo>
                                <a:lnTo>
                                  <a:pt x="3499549" y="218512"/>
                                </a:lnTo>
                                <a:lnTo>
                                  <a:pt x="3473050" y="218512"/>
                                </a:lnTo>
                                <a:close/>
                                <a:moveTo>
                                  <a:pt x="3393568" y="205278"/>
                                </a:moveTo>
                                <a:lnTo>
                                  <a:pt x="3420068" y="205278"/>
                                </a:lnTo>
                                <a:lnTo>
                                  <a:pt x="3420068" y="218512"/>
                                </a:lnTo>
                                <a:lnTo>
                                  <a:pt x="3393568" y="218512"/>
                                </a:lnTo>
                                <a:close/>
                                <a:moveTo>
                                  <a:pt x="3314086" y="205278"/>
                                </a:moveTo>
                                <a:lnTo>
                                  <a:pt x="3340586" y="205278"/>
                                </a:lnTo>
                                <a:lnTo>
                                  <a:pt x="3340586" y="218512"/>
                                </a:lnTo>
                                <a:lnTo>
                                  <a:pt x="3314086" y="218512"/>
                                </a:lnTo>
                                <a:close/>
                                <a:moveTo>
                                  <a:pt x="3234605" y="205278"/>
                                </a:moveTo>
                                <a:lnTo>
                                  <a:pt x="3261104" y="205278"/>
                                </a:lnTo>
                                <a:lnTo>
                                  <a:pt x="3261104" y="218512"/>
                                </a:lnTo>
                                <a:lnTo>
                                  <a:pt x="3234605" y="218512"/>
                                </a:lnTo>
                                <a:close/>
                                <a:moveTo>
                                  <a:pt x="2018222" y="205278"/>
                                </a:moveTo>
                                <a:lnTo>
                                  <a:pt x="2044706" y="205278"/>
                                </a:lnTo>
                                <a:lnTo>
                                  <a:pt x="2044706" y="218512"/>
                                </a:lnTo>
                                <a:lnTo>
                                  <a:pt x="2018222" y="218512"/>
                                </a:lnTo>
                                <a:close/>
                                <a:moveTo>
                                  <a:pt x="1938740" y="205278"/>
                                </a:moveTo>
                                <a:lnTo>
                                  <a:pt x="1965224" y="205278"/>
                                </a:lnTo>
                                <a:lnTo>
                                  <a:pt x="1965224" y="218512"/>
                                </a:lnTo>
                                <a:lnTo>
                                  <a:pt x="1938740" y="218512"/>
                                </a:lnTo>
                                <a:close/>
                                <a:moveTo>
                                  <a:pt x="1859258" y="205278"/>
                                </a:moveTo>
                                <a:lnTo>
                                  <a:pt x="1885742" y="205278"/>
                                </a:lnTo>
                                <a:lnTo>
                                  <a:pt x="1885742" y="218512"/>
                                </a:lnTo>
                                <a:lnTo>
                                  <a:pt x="1859258" y="218512"/>
                                </a:lnTo>
                                <a:close/>
                                <a:moveTo>
                                  <a:pt x="1779776" y="205278"/>
                                </a:moveTo>
                                <a:lnTo>
                                  <a:pt x="1806260" y="205278"/>
                                </a:lnTo>
                                <a:lnTo>
                                  <a:pt x="1806260" y="218512"/>
                                </a:lnTo>
                                <a:lnTo>
                                  <a:pt x="1779776" y="218512"/>
                                </a:lnTo>
                                <a:close/>
                                <a:moveTo>
                                  <a:pt x="1700295" y="205278"/>
                                </a:moveTo>
                                <a:lnTo>
                                  <a:pt x="1726794" y="205278"/>
                                </a:lnTo>
                                <a:lnTo>
                                  <a:pt x="1726794" y="218512"/>
                                </a:lnTo>
                                <a:lnTo>
                                  <a:pt x="1700295" y="218512"/>
                                </a:lnTo>
                                <a:close/>
                                <a:moveTo>
                                  <a:pt x="1620813" y="205278"/>
                                </a:moveTo>
                                <a:lnTo>
                                  <a:pt x="1647296" y="205278"/>
                                </a:lnTo>
                                <a:lnTo>
                                  <a:pt x="1647296" y="218512"/>
                                </a:lnTo>
                                <a:lnTo>
                                  <a:pt x="1620813" y="218512"/>
                                </a:lnTo>
                                <a:close/>
                                <a:moveTo>
                                  <a:pt x="1541329" y="205278"/>
                                </a:moveTo>
                                <a:lnTo>
                                  <a:pt x="1567830" y="205278"/>
                                </a:lnTo>
                                <a:lnTo>
                                  <a:pt x="1567830" y="218512"/>
                                </a:lnTo>
                                <a:lnTo>
                                  <a:pt x="1541329" y="218512"/>
                                </a:lnTo>
                                <a:close/>
                                <a:moveTo>
                                  <a:pt x="1461847" y="205278"/>
                                </a:moveTo>
                                <a:lnTo>
                                  <a:pt x="1488342" y="205278"/>
                                </a:lnTo>
                                <a:lnTo>
                                  <a:pt x="1488342" y="218512"/>
                                </a:lnTo>
                                <a:lnTo>
                                  <a:pt x="1461847" y="218512"/>
                                </a:lnTo>
                                <a:close/>
                                <a:moveTo>
                                  <a:pt x="1382365" y="205278"/>
                                </a:moveTo>
                                <a:lnTo>
                                  <a:pt x="1408858" y="205278"/>
                                </a:lnTo>
                                <a:lnTo>
                                  <a:pt x="1408858" y="218512"/>
                                </a:lnTo>
                                <a:lnTo>
                                  <a:pt x="1382365" y="218512"/>
                                </a:lnTo>
                                <a:close/>
                                <a:moveTo>
                                  <a:pt x="1302883" y="205278"/>
                                </a:moveTo>
                                <a:lnTo>
                                  <a:pt x="1329376" y="205278"/>
                                </a:lnTo>
                                <a:lnTo>
                                  <a:pt x="1329376" y="218512"/>
                                </a:lnTo>
                                <a:lnTo>
                                  <a:pt x="1302883" y="218512"/>
                                </a:lnTo>
                                <a:close/>
                                <a:moveTo>
                                  <a:pt x="1223403" y="205278"/>
                                </a:moveTo>
                                <a:lnTo>
                                  <a:pt x="1249898" y="205278"/>
                                </a:lnTo>
                                <a:lnTo>
                                  <a:pt x="1249898" y="218512"/>
                                </a:lnTo>
                                <a:lnTo>
                                  <a:pt x="1223403" y="218512"/>
                                </a:lnTo>
                                <a:close/>
                                <a:moveTo>
                                  <a:pt x="1143920" y="205278"/>
                                </a:moveTo>
                                <a:lnTo>
                                  <a:pt x="1170414" y="205278"/>
                                </a:lnTo>
                                <a:lnTo>
                                  <a:pt x="1170414" y="218512"/>
                                </a:lnTo>
                                <a:lnTo>
                                  <a:pt x="1143920" y="218512"/>
                                </a:lnTo>
                                <a:close/>
                                <a:moveTo>
                                  <a:pt x="984957" y="205278"/>
                                </a:moveTo>
                                <a:lnTo>
                                  <a:pt x="1011450" y="205278"/>
                                </a:lnTo>
                                <a:lnTo>
                                  <a:pt x="1011450" y="218512"/>
                                </a:lnTo>
                                <a:lnTo>
                                  <a:pt x="984957" y="218512"/>
                                </a:lnTo>
                                <a:close/>
                                <a:moveTo>
                                  <a:pt x="905475" y="205278"/>
                                </a:moveTo>
                                <a:lnTo>
                                  <a:pt x="931970" y="205278"/>
                                </a:lnTo>
                                <a:lnTo>
                                  <a:pt x="931970" y="218512"/>
                                </a:lnTo>
                                <a:lnTo>
                                  <a:pt x="905475" y="218512"/>
                                </a:lnTo>
                                <a:close/>
                                <a:moveTo>
                                  <a:pt x="825992" y="205278"/>
                                </a:moveTo>
                                <a:lnTo>
                                  <a:pt x="852487" y="205278"/>
                                </a:lnTo>
                                <a:lnTo>
                                  <a:pt x="852487" y="218512"/>
                                </a:lnTo>
                                <a:lnTo>
                                  <a:pt x="825992" y="218512"/>
                                </a:lnTo>
                                <a:close/>
                                <a:moveTo>
                                  <a:pt x="746513" y="205278"/>
                                </a:moveTo>
                                <a:lnTo>
                                  <a:pt x="773006" y="205278"/>
                                </a:lnTo>
                                <a:lnTo>
                                  <a:pt x="773006" y="218512"/>
                                </a:lnTo>
                                <a:lnTo>
                                  <a:pt x="746513" y="218512"/>
                                </a:lnTo>
                                <a:close/>
                                <a:moveTo>
                                  <a:pt x="667030" y="205278"/>
                                </a:moveTo>
                                <a:lnTo>
                                  <a:pt x="693524" y="205278"/>
                                </a:lnTo>
                                <a:lnTo>
                                  <a:pt x="693524" y="218512"/>
                                </a:lnTo>
                                <a:lnTo>
                                  <a:pt x="667030" y="218512"/>
                                </a:lnTo>
                                <a:close/>
                                <a:moveTo>
                                  <a:pt x="587548" y="205278"/>
                                </a:moveTo>
                                <a:lnTo>
                                  <a:pt x="614042" y="205278"/>
                                </a:lnTo>
                                <a:lnTo>
                                  <a:pt x="614042" y="218512"/>
                                </a:lnTo>
                                <a:lnTo>
                                  <a:pt x="587548" y="218512"/>
                                </a:lnTo>
                                <a:close/>
                                <a:moveTo>
                                  <a:pt x="3084836" y="198537"/>
                                </a:moveTo>
                                <a:cubicBezTo>
                                  <a:pt x="3090599" y="205154"/>
                                  <a:pt x="3096470" y="211662"/>
                                  <a:pt x="3102404" y="218124"/>
                                </a:cubicBezTo>
                                <a:lnTo>
                                  <a:pt x="3092618" y="227071"/>
                                </a:lnTo>
                                <a:cubicBezTo>
                                  <a:pt x="3086638" y="220562"/>
                                  <a:pt x="3080720" y="213945"/>
                                  <a:pt x="3074848" y="207266"/>
                                </a:cubicBezTo>
                                <a:close/>
                                <a:moveTo>
                                  <a:pt x="437719" y="198537"/>
                                </a:moveTo>
                                <a:cubicBezTo>
                                  <a:pt x="443489" y="205154"/>
                                  <a:pt x="449362" y="211662"/>
                                  <a:pt x="455287" y="218124"/>
                                </a:cubicBezTo>
                                <a:lnTo>
                                  <a:pt x="445558" y="227071"/>
                                </a:lnTo>
                                <a:cubicBezTo>
                                  <a:pt x="439532" y="220562"/>
                                  <a:pt x="433606" y="213945"/>
                                  <a:pt x="427733" y="207266"/>
                                </a:cubicBezTo>
                                <a:close/>
                                <a:moveTo>
                                  <a:pt x="5731846" y="198506"/>
                                </a:moveTo>
                                <a:cubicBezTo>
                                  <a:pt x="5737609" y="205123"/>
                                  <a:pt x="5743480" y="211631"/>
                                  <a:pt x="5749398" y="218108"/>
                                </a:cubicBezTo>
                                <a:lnTo>
                                  <a:pt x="5739628" y="227040"/>
                                </a:lnTo>
                                <a:cubicBezTo>
                                  <a:pt x="5733648" y="220532"/>
                                  <a:pt x="5727730" y="213915"/>
                                  <a:pt x="5721858" y="207251"/>
                                </a:cubicBezTo>
                                <a:close/>
                                <a:moveTo>
                                  <a:pt x="5840111" y="186871"/>
                                </a:moveTo>
                                <a:lnTo>
                                  <a:pt x="5842472" y="188736"/>
                                </a:lnTo>
                                <a:lnTo>
                                  <a:pt x="5842704" y="188502"/>
                                </a:lnTo>
                                <a:lnTo>
                                  <a:pt x="5844646" y="190444"/>
                                </a:lnTo>
                                <a:lnTo>
                                  <a:pt x="5850518" y="195073"/>
                                </a:lnTo>
                                <a:cubicBezTo>
                                  <a:pt x="5850316" y="195321"/>
                                  <a:pt x="5850160" y="195508"/>
                                  <a:pt x="5849974" y="195757"/>
                                </a:cubicBezTo>
                                <a:lnTo>
                                  <a:pt x="5852071" y="197869"/>
                                </a:lnTo>
                                <a:lnTo>
                                  <a:pt x="5833338" y="216571"/>
                                </a:lnTo>
                                <a:lnTo>
                                  <a:pt x="5828585" y="211833"/>
                                </a:lnTo>
                                <a:lnTo>
                                  <a:pt x="5822729" y="208944"/>
                                </a:lnTo>
                                <a:lnTo>
                                  <a:pt x="5824407" y="206598"/>
                                </a:lnTo>
                                <a:cubicBezTo>
                                  <a:pt x="5826473" y="204020"/>
                                  <a:pt x="5831940" y="197217"/>
                                  <a:pt x="5840111" y="186871"/>
                                </a:cubicBezTo>
                                <a:close/>
                                <a:moveTo>
                                  <a:pt x="3193085" y="186871"/>
                                </a:moveTo>
                                <a:lnTo>
                                  <a:pt x="3195430" y="188736"/>
                                </a:lnTo>
                                <a:lnTo>
                                  <a:pt x="3195663" y="188502"/>
                                </a:lnTo>
                                <a:lnTo>
                                  <a:pt x="3197605" y="190444"/>
                                </a:lnTo>
                                <a:lnTo>
                                  <a:pt x="3203477" y="195073"/>
                                </a:lnTo>
                                <a:cubicBezTo>
                                  <a:pt x="3203275" y="195321"/>
                                  <a:pt x="3203135" y="195508"/>
                                  <a:pt x="3202933" y="195757"/>
                                </a:cubicBezTo>
                                <a:lnTo>
                                  <a:pt x="3205030" y="197853"/>
                                </a:lnTo>
                                <a:lnTo>
                                  <a:pt x="3186297" y="216571"/>
                                </a:lnTo>
                                <a:lnTo>
                                  <a:pt x="3181560" y="211833"/>
                                </a:lnTo>
                                <a:lnTo>
                                  <a:pt x="3175688" y="208944"/>
                                </a:lnTo>
                                <a:lnTo>
                                  <a:pt x="3177381" y="206598"/>
                                </a:lnTo>
                                <a:cubicBezTo>
                                  <a:pt x="3179447" y="204020"/>
                                  <a:pt x="3184899" y="197217"/>
                                  <a:pt x="3193085" y="186871"/>
                                </a:cubicBezTo>
                                <a:close/>
                                <a:moveTo>
                                  <a:pt x="546022" y="186871"/>
                                </a:moveTo>
                                <a:lnTo>
                                  <a:pt x="548380" y="188736"/>
                                </a:lnTo>
                                <a:lnTo>
                                  <a:pt x="548608" y="188502"/>
                                </a:lnTo>
                                <a:lnTo>
                                  <a:pt x="550545" y="190444"/>
                                </a:lnTo>
                                <a:lnTo>
                                  <a:pt x="556423" y="195073"/>
                                </a:lnTo>
                                <a:cubicBezTo>
                                  <a:pt x="556224" y="195321"/>
                                  <a:pt x="556072" y="195508"/>
                                  <a:pt x="555875" y="195757"/>
                                </a:cubicBezTo>
                                <a:lnTo>
                                  <a:pt x="557976" y="197853"/>
                                </a:lnTo>
                                <a:lnTo>
                                  <a:pt x="539244" y="216571"/>
                                </a:lnTo>
                                <a:lnTo>
                                  <a:pt x="534498" y="211833"/>
                                </a:lnTo>
                                <a:lnTo>
                                  <a:pt x="528636" y="208944"/>
                                </a:lnTo>
                                <a:lnTo>
                                  <a:pt x="528635" y="208944"/>
                                </a:lnTo>
                                <a:lnTo>
                                  <a:pt x="530317" y="206598"/>
                                </a:lnTo>
                                <a:cubicBezTo>
                                  <a:pt x="532386" y="204005"/>
                                  <a:pt x="537846" y="197217"/>
                                  <a:pt x="546022" y="186871"/>
                                </a:cubicBezTo>
                                <a:close/>
                                <a:moveTo>
                                  <a:pt x="6367950" y="186001"/>
                                </a:moveTo>
                                <a:lnTo>
                                  <a:pt x="6378870" y="193442"/>
                                </a:lnTo>
                                <a:cubicBezTo>
                                  <a:pt x="6375639" y="198164"/>
                                  <a:pt x="6373091" y="201954"/>
                                  <a:pt x="6370870" y="205278"/>
                                </a:cubicBezTo>
                                <a:lnTo>
                                  <a:pt x="6385036" y="205278"/>
                                </a:lnTo>
                                <a:lnTo>
                                  <a:pt x="6385036" y="218512"/>
                                </a:lnTo>
                                <a:lnTo>
                                  <a:pt x="6385020" y="218512"/>
                                </a:lnTo>
                                <a:lnTo>
                                  <a:pt x="6358537" y="218512"/>
                                </a:lnTo>
                                <a:lnTo>
                                  <a:pt x="6358537" y="211895"/>
                                </a:lnTo>
                                <a:lnTo>
                                  <a:pt x="6352976" y="208307"/>
                                </a:lnTo>
                                <a:cubicBezTo>
                                  <a:pt x="6352976" y="208307"/>
                                  <a:pt x="6358428" y="199872"/>
                                  <a:pt x="6367950" y="186001"/>
                                </a:cubicBezTo>
                                <a:close/>
                                <a:moveTo>
                                  <a:pt x="3720909" y="186001"/>
                                </a:moveTo>
                                <a:lnTo>
                                  <a:pt x="3731829" y="193442"/>
                                </a:lnTo>
                                <a:cubicBezTo>
                                  <a:pt x="3728613" y="198164"/>
                                  <a:pt x="3726050" y="201954"/>
                                  <a:pt x="3723829" y="205278"/>
                                </a:cubicBezTo>
                                <a:lnTo>
                                  <a:pt x="3737995" y="205278"/>
                                </a:lnTo>
                                <a:lnTo>
                                  <a:pt x="3737995" y="218512"/>
                                </a:lnTo>
                                <a:lnTo>
                                  <a:pt x="3711496" y="218512"/>
                                </a:lnTo>
                                <a:lnTo>
                                  <a:pt x="3711496" y="211895"/>
                                </a:lnTo>
                                <a:lnTo>
                                  <a:pt x="3705935" y="208307"/>
                                </a:lnTo>
                                <a:cubicBezTo>
                                  <a:pt x="3705935" y="208307"/>
                                  <a:pt x="3711387" y="199872"/>
                                  <a:pt x="3720909" y="186001"/>
                                </a:cubicBezTo>
                                <a:close/>
                                <a:moveTo>
                                  <a:pt x="1073857" y="186001"/>
                                </a:moveTo>
                                <a:lnTo>
                                  <a:pt x="1084775" y="193442"/>
                                </a:lnTo>
                                <a:cubicBezTo>
                                  <a:pt x="1081549" y="198164"/>
                                  <a:pt x="1078994" y="201954"/>
                                  <a:pt x="1076769" y="205278"/>
                                </a:cubicBezTo>
                                <a:lnTo>
                                  <a:pt x="1090932" y="205278"/>
                                </a:lnTo>
                                <a:lnTo>
                                  <a:pt x="1090932" y="218512"/>
                                </a:lnTo>
                                <a:lnTo>
                                  <a:pt x="1064441" y="218512"/>
                                </a:lnTo>
                                <a:lnTo>
                                  <a:pt x="1064441" y="211895"/>
                                </a:lnTo>
                                <a:lnTo>
                                  <a:pt x="1058877" y="208307"/>
                                </a:lnTo>
                                <a:cubicBezTo>
                                  <a:pt x="1058877" y="208307"/>
                                  <a:pt x="1064335" y="199872"/>
                                  <a:pt x="1073857" y="186001"/>
                                </a:cubicBezTo>
                                <a:close/>
                                <a:moveTo>
                                  <a:pt x="7400158" y="178111"/>
                                </a:moveTo>
                                <a:cubicBezTo>
                                  <a:pt x="7407055" y="186980"/>
                                  <a:pt x="7412569" y="194032"/>
                                  <a:pt x="7416561" y="199050"/>
                                </a:cubicBezTo>
                                <a:lnTo>
                                  <a:pt x="7415567" y="199826"/>
                                </a:lnTo>
                                <a:lnTo>
                                  <a:pt x="7422976" y="207220"/>
                                </a:lnTo>
                                <a:lnTo>
                                  <a:pt x="7441709" y="225937"/>
                                </a:lnTo>
                                <a:lnTo>
                                  <a:pt x="7441694" y="225937"/>
                                </a:lnTo>
                                <a:lnTo>
                                  <a:pt x="7432342" y="235288"/>
                                </a:lnTo>
                                <a:lnTo>
                                  <a:pt x="7415551" y="218512"/>
                                </a:lnTo>
                                <a:lnTo>
                                  <a:pt x="7391786" y="218512"/>
                                </a:lnTo>
                                <a:lnTo>
                                  <a:pt x="7391786" y="205278"/>
                                </a:lnTo>
                                <a:lnTo>
                                  <a:pt x="7402302" y="205278"/>
                                </a:lnTo>
                                <a:lnTo>
                                  <a:pt x="7397642" y="200634"/>
                                </a:lnTo>
                                <a:lnTo>
                                  <a:pt x="7399490" y="198786"/>
                                </a:lnTo>
                                <a:cubicBezTo>
                                  <a:pt x="7396586" y="195089"/>
                                  <a:pt x="7393417" y="191019"/>
                                  <a:pt x="7389705" y="186235"/>
                                </a:cubicBezTo>
                                <a:close/>
                                <a:moveTo>
                                  <a:pt x="2106061" y="178111"/>
                                </a:moveTo>
                                <a:cubicBezTo>
                                  <a:pt x="2112958" y="186980"/>
                                  <a:pt x="2118472" y="194032"/>
                                  <a:pt x="2122464" y="199050"/>
                                </a:cubicBezTo>
                                <a:lnTo>
                                  <a:pt x="2121485" y="199826"/>
                                </a:lnTo>
                                <a:lnTo>
                                  <a:pt x="2128879" y="207220"/>
                                </a:lnTo>
                                <a:lnTo>
                                  <a:pt x="2147611" y="225937"/>
                                </a:lnTo>
                                <a:lnTo>
                                  <a:pt x="2138245" y="235288"/>
                                </a:lnTo>
                                <a:lnTo>
                                  <a:pt x="2121454" y="218512"/>
                                </a:lnTo>
                                <a:lnTo>
                                  <a:pt x="2097704" y="218512"/>
                                </a:lnTo>
                                <a:lnTo>
                                  <a:pt x="2097704" y="205278"/>
                                </a:lnTo>
                                <a:lnTo>
                                  <a:pt x="2108204" y="205278"/>
                                </a:lnTo>
                                <a:lnTo>
                                  <a:pt x="2103545" y="200634"/>
                                </a:lnTo>
                                <a:lnTo>
                                  <a:pt x="2105393" y="198786"/>
                                </a:lnTo>
                                <a:cubicBezTo>
                                  <a:pt x="2102488" y="195089"/>
                                  <a:pt x="2099320" y="191019"/>
                                  <a:pt x="2095607" y="186235"/>
                                </a:cubicBezTo>
                                <a:close/>
                                <a:moveTo>
                                  <a:pt x="4753087" y="178080"/>
                                </a:moveTo>
                                <a:cubicBezTo>
                                  <a:pt x="4759999" y="186949"/>
                                  <a:pt x="4765544" y="194032"/>
                                  <a:pt x="4769489" y="199018"/>
                                </a:cubicBezTo>
                                <a:lnTo>
                                  <a:pt x="4768510" y="199795"/>
                                </a:lnTo>
                                <a:lnTo>
                                  <a:pt x="4775935" y="207220"/>
                                </a:lnTo>
                                <a:lnTo>
                                  <a:pt x="4794668" y="225937"/>
                                </a:lnTo>
                                <a:lnTo>
                                  <a:pt x="4785302" y="235288"/>
                                </a:lnTo>
                                <a:lnTo>
                                  <a:pt x="4768510" y="218512"/>
                                </a:lnTo>
                                <a:lnTo>
                                  <a:pt x="4744761" y="218512"/>
                                </a:lnTo>
                                <a:lnTo>
                                  <a:pt x="4744761" y="205278"/>
                                </a:lnTo>
                                <a:lnTo>
                                  <a:pt x="4755261" y="205278"/>
                                </a:lnTo>
                                <a:lnTo>
                                  <a:pt x="4750601" y="200634"/>
                                </a:lnTo>
                                <a:lnTo>
                                  <a:pt x="4752449" y="198786"/>
                                </a:lnTo>
                                <a:cubicBezTo>
                                  <a:pt x="4749545" y="195073"/>
                                  <a:pt x="4746361" y="191003"/>
                                  <a:pt x="4742633" y="186203"/>
                                </a:cubicBezTo>
                                <a:close/>
                                <a:moveTo>
                                  <a:pt x="5351476" y="168760"/>
                                </a:moveTo>
                                <a:lnTo>
                                  <a:pt x="5358932" y="179711"/>
                                </a:lnTo>
                                <a:cubicBezTo>
                                  <a:pt x="5350777" y="185241"/>
                                  <a:pt x="5343415" y="190258"/>
                                  <a:pt x="5336813" y="194623"/>
                                </a:cubicBezTo>
                                <a:lnTo>
                                  <a:pt x="5329466" y="183610"/>
                                </a:lnTo>
                                <a:cubicBezTo>
                                  <a:pt x="5336005" y="179245"/>
                                  <a:pt x="5343384" y="174290"/>
                                  <a:pt x="5351476" y="168760"/>
                                </a:cubicBezTo>
                                <a:close/>
                                <a:moveTo>
                                  <a:pt x="5248431" y="168760"/>
                                </a:moveTo>
                                <a:cubicBezTo>
                                  <a:pt x="5256523" y="174290"/>
                                  <a:pt x="5263902" y="179245"/>
                                  <a:pt x="5270456" y="183625"/>
                                </a:cubicBezTo>
                                <a:lnTo>
                                  <a:pt x="5263094" y="194623"/>
                                </a:lnTo>
                                <a:cubicBezTo>
                                  <a:pt x="5256508" y="190258"/>
                                  <a:pt x="5249130" y="185241"/>
                                  <a:pt x="5240975" y="179711"/>
                                </a:cubicBezTo>
                                <a:close/>
                                <a:moveTo>
                                  <a:pt x="2704451" y="168760"/>
                                </a:moveTo>
                                <a:lnTo>
                                  <a:pt x="2711891" y="179711"/>
                                </a:lnTo>
                                <a:cubicBezTo>
                                  <a:pt x="2703752" y="185241"/>
                                  <a:pt x="2696374" y="190258"/>
                                  <a:pt x="2689772" y="194623"/>
                                </a:cubicBezTo>
                                <a:lnTo>
                                  <a:pt x="2682425" y="183610"/>
                                </a:lnTo>
                                <a:cubicBezTo>
                                  <a:pt x="2688980" y="179245"/>
                                  <a:pt x="2696343" y="174290"/>
                                  <a:pt x="2704451" y="168760"/>
                                </a:cubicBezTo>
                                <a:close/>
                                <a:moveTo>
                                  <a:pt x="2601374" y="168760"/>
                                </a:moveTo>
                                <a:cubicBezTo>
                                  <a:pt x="2609467" y="174290"/>
                                  <a:pt x="2616845" y="179245"/>
                                  <a:pt x="2623384" y="183625"/>
                                </a:cubicBezTo>
                                <a:lnTo>
                                  <a:pt x="2616037" y="194623"/>
                                </a:lnTo>
                                <a:cubicBezTo>
                                  <a:pt x="2609436" y="190258"/>
                                  <a:pt x="2602073" y="185241"/>
                                  <a:pt x="2593918" y="179711"/>
                                </a:cubicBezTo>
                                <a:close/>
                                <a:moveTo>
                                  <a:pt x="57386" y="168760"/>
                                </a:moveTo>
                                <a:lnTo>
                                  <a:pt x="64837" y="179711"/>
                                </a:lnTo>
                                <a:cubicBezTo>
                                  <a:pt x="56689" y="185241"/>
                                  <a:pt x="49314" y="190258"/>
                                  <a:pt x="42717" y="194623"/>
                                </a:cubicBezTo>
                                <a:lnTo>
                                  <a:pt x="35368" y="183610"/>
                                </a:lnTo>
                                <a:cubicBezTo>
                                  <a:pt x="41914" y="179245"/>
                                  <a:pt x="49287" y="174290"/>
                                  <a:pt x="57386" y="168760"/>
                                </a:cubicBezTo>
                                <a:close/>
                                <a:moveTo>
                                  <a:pt x="6866137" y="167518"/>
                                </a:moveTo>
                                <a:cubicBezTo>
                                  <a:pt x="6872039" y="175889"/>
                                  <a:pt x="6877150" y="183315"/>
                                  <a:pt x="6881328" y="189434"/>
                                </a:cubicBezTo>
                                <a:lnTo>
                                  <a:pt x="6870408" y="196875"/>
                                </a:lnTo>
                                <a:cubicBezTo>
                                  <a:pt x="6866230" y="190801"/>
                                  <a:pt x="6861166" y="183439"/>
                                  <a:pt x="6855326" y="175113"/>
                                </a:cubicBezTo>
                                <a:close/>
                                <a:moveTo>
                                  <a:pt x="1572039" y="167518"/>
                                </a:moveTo>
                                <a:cubicBezTo>
                                  <a:pt x="1577942" y="175889"/>
                                  <a:pt x="1583068" y="183315"/>
                                  <a:pt x="1587230" y="189434"/>
                                </a:cubicBezTo>
                                <a:lnTo>
                                  <a:pt x="1576311" y="196875"/>
                                </a:lnTo>
                                <a:cubicBezTo>
                                  <a:pt x="1572148" y="190801"/>
                                  <a:pt x="1567069" y="183439"/>
                                  <a:pt x="1561228" y="175113"/>
                                </a:cubicBezTo>
                                <a:close/>
                                <a:moveTo>
                                  <a:pt x="4219096" y="167486"/>
                                </a:moveTo>
                                <a:cubicBezTo>
                                  <a:pt x="4224998" y="175859"/>
                                  <a:pt x="4230124" y="183283"/>
                                  <a:pt x="4234287" y="189404"/>
                                </a:cubicBezTo>
                                <a:lnTo>
                                  <a:pt x="4223368" y="196859"/>
                                </a:lnTo>
                                <a:cubicBezTo>
                                  <a:pt x="4219205" y="190786"/>
                                  <a:pt x="4214126" y="183408"/>
                                  <a:pt x="4208285" y="175082"/>
                                </a:cubicBezTo>
                                <a:close/>
                                <a:moveTo>
                                  <a:pt x="2260986" y="150586"/>
                                </a:moveTo>
                                <a:lnTo>
                                  <a:pt x="2271378" y="158757"/>
                                </a:lnTo>
                                <a:cubicBezTo>
                                  <a:pt x="2265894" y="165731"/>
                                  <a:pt x="2260334" y="172628"/>
                                  <a:pt x="2254649" y="179509"/>
                                </a:cubicBezTo>
                                <a:lnTo>
                                  <a:pt x="2244459" y="171074"/>
                                </a:lnTo>
                                <a:cubicBezTo>
                                  <a:pt x="2250035" y="164302"/>
                                  <a:pt x="2255550" y="157452"/>
                                  <a:pt x="2260986" y="150586"/>
                                </a:cubicBezTo>
                                <a:close/>
                                <a:moveTo>
                                  <a:pt x="7555053" y="150555"/>
                                </a:moveTo>
                                <a:lnTo>
                                  <a:pt x="7565460" y="158726"/>
                                </a:lnTo>
                                <a:cubicBezTo>
                                  <a:pt x="7559961" y="165700"/>
                                  <a:pt x="7554400" y="172612"/>
                                  <a:pt x="7548715" y="179478"/>
                                </a:cubicBezTo>
                                <a:lnTo>
                                  <a:pt x="7538525" y="171059"/>
                                </a:lnTo>
                                <a:cubicBezTo>
                                  <a:pt x="7544102" y="164287"/>
                                  <a:pt x="7549616" y="157436"/>
                                  <a:pt x="7555053" y="150555"/>
                                </a:cubicBezTo>
                                <a:close/>
                                <a:moveTo>
                                  <a:pt x="4908012" y="150555"/>
                                </a:moveTo>
                                <a:lnTo>
                                  <a:pt x="4918419" y="158726"/>
                                </a:lnTo>
                                <a:cubicBezTo>
                                  <a:pt x="4912935" y="165700"/>
                                  <a:pt x="4907375" y="172612"/>
                                  <a:pt x="4901690" y="179478"/>
                                </a:cubicBezTo>
                                <a:lnTo>
                                  <a:pt x="4891485" y="171059"/>
                                </a:lnTo>
                                <a:cubicBezTo>
                                  <a:pt x="4897076" y="164287"/>
                                  <a:pt x="4902591" y="157436"/>
                                  <a:pt x="4908012" y="150555"/>
                                </a:cubicBezTo>
                                <a:close/>
                                <a:moveTo>
                                  <a:pt x="5681752" y="137523"/>
                                </a:moveTo>
                                <a:cubicBezTo>
                                  <a:pt x="5687111" y="144513"/>
                                  <a:pt x="5692517" y="151379"/>
                                  <a:pt x="5698000" y="158229"/>
                                </a:cubicBezTo>
                                <a:lnTo>
                                  <a:pt x="5687655" y="166508"/>
                                </a:lnTo>
                                <a:cubicBezTo>
                                  <a:pt x="5682110" y="159596"/>
                                  <a:pt x="5676658" y="152621"/>
                                  <a:pt x="5671252" y="145600"/>
                                </a:cubicBezTo>
                                <a:close/>
                                <a:moveTo>
                                  <a:pt x="3034696" y="137523"/>
                                </a:moveTo>
                                <a:cubicBezTo>
                                  <a:pt x="3040039" y="144513"/>
                                  <a:pt x="3045445" y="151379"/>
                                  <a:pt x="3050943" y="158229"/>
                                </a:cubicBezTo>
                                <a:lnTo>
                                  <a:pt x="3040583" y="166508"/>
                                </a:lnTo>
                                <a:cubicBezTo>
                                  <a:pt x="3035053" y="159596"/>
                                  <a:pt x="3029586" y="152621"/>
                                  <a:pt x="3024180" y="145600"/>
                                </a:cubicBezTo>
                                <a:close/>
                                <a:moveTo>
                                  <a:pt x="387653" y="137523"/>
                                </a:moveTo>
                                <a:cubicBezTo>
                                  <a:pt x="393009" y="144513"/>
                                  <a:pt x="398418" y="151379"/>
                                  <a:pt x="403902" y="158229"/>
                                </a:cubicBezTo>
                                <a:lnTo>
                                  <a:pt x="393553" y="166508"/>
                                </a:lnTo>
                                <a:lnTo>
                                  <a:pt x="393551" y="166508"/>
                                </a:lnTo>
                                <a:cubicBezTo>
                                  <a:pt x="388014" y="159596"/>
                                  <a:pt x="382555" y="152621"/>
                                  <a:pt x="377148" y="145600"/>
                                </a:cubicBezTo>
                                <a:close/>
                                <a:moveTo>
                                  <a:pt x="5888915" y="123885"/>
                                </a:moveTo>
                                <a:lnTo>
                                  <a:pt x="5899477" y="131885"/>
                                </a:lnTo>
                                <a:cubicBezTo>
                                  <a:pt x="5899307" y="132102"/>
                                  <a:pt x="5899182" y="132273"/>
                                  <a:pt x="5899027" y="132475"/>
                                </a:cubicBezTo>
                                <a:lnTo>
                                  <a:pt x="5908269" y="141717"/>
                                </a:lnTo>
                                <a:lnTo>
                                  <a:pt x="5889536" y="160434"/>
                                </a:lnTo>
                                <a:lnTo>
                                  <a:pt x="5880170" y="151068"/>
                                </a:lnTo>
                                <a:lnTo>
                                  <a:pt x="5880403" y="150835"/>
                                </a:lnTo>
                                <a:lnTo>
                                  <a:pt x="5872761" y="144979"/>
                                </a:lnTo>
                                <a:cubicBezTo>
                                  <a:pt x="5877840" y="138378"/>
                                  <a:pt x="5883214" y="131372"/>
                                  <a:pt x="5888915" y="123885"/>
                                </a:cubicBezTo>
                                <a:close/>
                                <a:moveTo>
                                  <a:pt x="3241874" y="123885"/>
                                </a:moveTo>
                                <a:lnTo>
                                  <a:pt x="3252436" y="131885"/>
                                </a:lnTo>
                                <a:lnTo>
                                  <a:pt x="3251986" y="132475"/>
                                </a:lnTo>
                                <a:lnTo>
                                  <a:pt x="3261228" y="141717"/>
                                </a:lnTo>
                                <a:lnTo>
                                  <a:pt x="3242495" y="160434"/>
                                </a:lnTo>
                                <a:lnTo>
                                  <a:pt x="3233129" y="151068"/>
                                </a:lnTo>
                                <a:lnTo>
                                  <a:pt x="3233377" y="150835"/>
                                </a:lnTo>
                                <a:lnTo>
                                  <a:pt x="3225735" y="144979"/>
                                </a:lnTo>
                                <a:close/>
                                <a:moveTo>
                                  <a:pt x="594819" y="123885"/>
                                </a:moveTo>
                                <a:lnTo>
                                  <a:pt x="605375" y="131885"/>
                                </a:lnTo>
                                <a:cubicBezTo>
                                  <a:pt x="605217" y="132102"/>
                                  <a:pt x="605083" y="132273"/>
                                  <a:pt x="604926" y="132475"/>
                                </a:cubicBezTo>
                                <a:lnTo>
                                  <a:pt x="614171" y="141717"/>
                                </a:lnTo>
                                <a:lnTo>
                                  <a:pt x="595439" y="160434"/>
                                </a:lnTo>
                                <a:lnTo>
                                  <a:pt x="586072" y="151068"/>
                                </a:lnTo>
                                <a:lnTo>
                                  <a:pt x="586310" y="150835"/>
                                </a:lnTo>
                                <a:lnTo>
                                  <a:pt x="578674" y="144979"/>
                                </a:lnTo>
                                <a:cubicBezTo>
                                  <a:pt x="583744" y="138378"/>
                                  <a:pt x="589126" y="131372"/>
                                  <a:pt x="594819" y="123885"/>
                                </a:cubicBezTo>
                                <a:close/>
                                <a:moveTo>
                                  <a:pt x="5416963" y="123435"/>
                                </a:moveTo>
                                <a:lnTo>
                                  <a:pt x="5424574" y="134246"/>
                                </a:lnTo>
                                <a:cubicBezTo>
                                  <a:pt x="5417041" y="139574"/>
                                  <a:pt x="5409771" y="144669"/>
                                  <a:pt x="5402781" y="149499"/>
                                </a:cubicBezTo>
                                <a:lnTo>
                                  <a:pt x="5395233" y="138642"/>
                                </a:lnTo>
                                <a:close/>
                                <a:moveTo>
                                  <a:pt x="5182944" y="123435"/>
                                </a:moveTo>
                                <a:lnTo>
                                  <a:pt x="5204675" y="138642"/>
                                </a:lnTo>
                                <a:lnTo>
                                  <a:pt x="5197126" y="149499"/>
                                </a:lnTo>
                                <a:cubicBezTo>
                                  <a:pt x="5190136" y="144669"/>
                                  <a:pt x="5182867" y="139574"/>
                                  <a:pt x="5175333" y="134246"/>
                                </a:cubicBezTo>
                                <a:close/>
                                <a:moveTo>
                                  <a:pt x="2769937" y="123435"/>
                                </a:moveTo>
                                <a:lnTo>
                                  <a:pt x="2777533" y="134246"/>
                                </a:lnTo>
                                <a:cubicBezTo>
                                  <a:pt x="2770015" y="139574"/>
                                  <a:pt x="2762730" y="144669"/>
                                  <a:pt x="2755756" y="149499"/>
                                </a:cubicBezTo>
                                <a:lnTo>
                                  <a:pt x="2748191" y="138642"/>
                                </a:lnTo>
                                <a:close/>
                                <a:moveTo>
                                  <a:pt x="2535888" y="123435"/>
                                </a:moveTo>
                                <a:lnTo>
                                  <a:pt x="2557618" y="138642"/>
                                </a:lnTo>
                                <a:lnTo>
                                  <a:pt x="2550069" y="149499"/>
                                </a:lnTo>
                                <a:cubicBezTo>
                                  <a:pt x="2543079" y="144669"/>
                                  <a:pt x="2535810" y="139574"/>
                                  <a:pt x="2528276" y="134246"/>
                                </a:cubicBezTo>
                                <a:close/>
                                <a:moveTo>
                                  <a:pt x="122870" y="123435"/>
                                </a:moveTo>
                                <a:lnTo>
                                  <a:pt x="130476" y="134246"/>
                                </a:lnTo>
                                <a:cubicBezTo>
                                  <a:pt x="122948" y="139574"/>
                                  <a:pt x="115677" y="144669"/>
                                  <a:pt x="108692" y="149499"/>
                                </a:cubicBezTo>
                                <a:lnTo>
                                  <a:pt x="101136" y="138642"/>
                                </a:lnTo>
                                <a:close/>
                                <a:moveTo>
                                  <a:pt x="6414673" y="121121"/>
                                </a:moveTo>
                                <a:lnTo>
                                  <a:pt x="6425236" y="129073"/>
                                </a:lnTo>
                                <a:cubicBezTo>
                                  <a:pt x="6419721" y="136389"/>
                                  <a:pt x="6414440" y="143503"/>
                                  <a:pt x="6409485" y="150291"/>
                                </a:cubicBezTo>
                                <a:lnTo>
                                  <a:pt x="6398767" y="142494"/>
                                </a:lnTo>
                                <a:cubicBezTo>
                                  <a:pt x="6403784" y="135644"/>
                                  <a:pt x="6409112" y="128483"/>
                                  <a:pt x="6414673" y="121121"/>
                                </a:cubicBezTo>
                                <a:close/>
                                <a:moveTo>
                                  <a:pt x="3767647" y="121121"/>
                                </a:moveTo>
                                <a:lnTo>
                                  <a:pt x="3778194" y="129073"/>
                                </a:lnTo>
                                <a:cubicBezTo>
                                  <a:pt x="3772680" y="136389"/>
                                  <a:pt x="3767414" y="143503"/>
                                  <a:pt x="3762444" y="150291"/>
                                </a:cubicBezTo>
                                <a:lnTo>
                                  <a:pt x="3751726" y="142494"/>
                                </a:lnTo>
                                <a:cubicBezTo>
                                  <a:pt x="3756743" y="135644"/>
                                  <a:pt x="3762087" y="128483"/>
                                  <a:pt x="3767647" y="121121"/>
                                </a:cubicBezTo>
                                <a:close/>
                                <a:moveTo>
                                  <a:pt x="1120583" y="121121"/>
                                </a:moveTo>
                                <a:lnTo>
                                  <a:pt x="1131139" y="129073"/>
                                </a:lnTo>
                                <a:cubicBezTo>
                                  <a:pt x="1125630" y="136389"/>
                                  <a:pt x="1120350" y="143503"/>
                                  <a:pt x="1115383" y="150291"/>
                                </a:cubicBezTo>
                                <a:lnTo>
                                  <a:pt x="1104671" y="142494"/>
                                </a:lnTo>
                                <a:cubicBezTo>
                                  <a:pt x="1109691" y="135644"/>
                                  <a:pt x="1115022" y="128483"/>
                                  <a:pt x="1120583" y="121121"/>
                                </a:cubicBezTo>
                                <a:close/>
                                <a:moveTo>
                                  <a:pt x="7351898" y="114783"/>
                                </a:moveTo>
                                <a:lnTo>
                                  <a:pt x="7367865" y="135985"/>
                                </a:lnTo>
                                <a:lnTo>
                                  <a:pt x="7358639" y="142944"/>
                                </a:lnTo>
                                <a:lnTo>
                                  <a:pt x="7369512" y="153817"/>
                                </a:lnTo>
                                <a:lnTo>
                                  <a:pt x="7360146" y="163168"/>
                                </a:lnTo>
                                <a:lnTo>
                                  <a:pt x="7341428" y="144451"/>
                                </a:lnTo>
                                <a:lnTo>
                                  <a:pt x="7350702" y="135193"/>
                                </a:lnTo>
                                <a:lnTo>
                                  <a:pt x="7341289" y="122751"/>
                                </a:lnTo>
                                <a:close/>
                                <a:moveTo>
                                  <a:pt x="4704841" y="114783"/>
                                </a:moveTo>
                                <a:lnTo>
                                  <a:pt x="4720809" y="135985"/>
                                </a:lnTo>
                                <a:lnTo>
                                  <a:pt x="4711583" y="142929"/>
                                </a:lnTo>
                                <a:lnTo>
                                  <a:pt x="4722487" y="153817"/>
                                </a:lnTo>
                                <a:lnTo>
                                  <a:pt x="4713120" y="163168"/>
                                </a:lnTo>
                                <a:lnTo>
                                  <a:pt x="4694387" y="144451"/>
                                </a:lnTo>
                                <a:lnTo>
                                  <a:pt x="4703645" y="135209"/>
                                </a:lnTo>
                                <a:lnTo>
                                  <a:pt x="4694232" y="122751"/>
                                </a:lnTo>
                                <a:close/>
                                <a:moveTo>
                                  <a:pt x="2057800" y="114783"/>
                                </a:moveTo>
                                <a:lnTo>
                                  <a:pt x="2073768" y="135985"/>
                                </a:lnTo>
                                <a:lnTo>
                                  <a:pt x="2064541" y="142944"/>
                                </a:lnTo>
                                <a:lnTo>
                                  <a:pt x="2075430" y="153817"/>
                                </a:lnTo>
                                <a:lnTo>
                                  <a:pt x="2066063" y="163168"/>
                                </a:lnTo>
                                <a:lnTo>
                                  <a:pt x="2047331" y="144451"/>
                                </a:lnTo>
                                <a:lnTo>
                                  <a:pt x="2056604" y="135193"/>
                                </a:lnTo>
                                <a:lnTo>
                                  <a:pt x="2047191" y="122751"/>
                                </a:lnTo>
                                <a:close/>
                                <a:moveTo>
                                  <a:pt x="6818575" y="103273"/>
                                </a:moveTo>
                                <a:cubicBezTo>
                                  <a:pt x="6824198" y="110465"/>
                                  <a:pt x="6829634" y="117579"/>
                                  <a:pt x="6834776" y="124475"/>
                                </a:cubicBezTo>
                                <a:lnTo>
                                  <a:pt x="6824167" y="132382"/>
                                </a:lnTo>
                                <a:cubicBezTo>
                                  <a:pt x="6819072" y="125532"/>
                                  <a:pt x="6813682" y="118526"/>
                                  <a:pt x="6808122" y="111397"/>
                                </a:cubicBezTo>
                                <a:close/>
                                <a:moveTo>
                                  <a:pt x="4171519" y="103273"/>
                                </a:moveTo>
                                <a:cubicBezTo>
                                  <a:pt x="4177141" y="110465"/>
                                  <a:pt x="4182562" y="117579"/>
                                  <a:pt x="4187719" y="124475"/>
                                </a:cubicBezTo>
                                <a:lnTo>
                                  <a:pt x="4177111" y="132382"/>
                                </a:lnTo>
                                <a:cubicBezTo>
                                  <a:pt x="4172016" y="125532"/>
                                  <a:pt x="4166626" y="118526"/>
                                  <a:pt x="4161065" y="111397"/>
                                </a:cubicBezTo>
                                <a:close/>
                                <a:moveTo>
                                  <a:pt x="1524485" y="103273"/>
                                </a:moveTo>
                                <a:cubicBezTo>
                                  <a:pt x="1530099" y="110465"/>
                                  <a:pt x="1535532" y="117579"/>
                                  <a:pt x="1540682" y="124475"/>
                                </a:cubicBezTo>
                                <a:lnTo>
                                  <a:pt x="1530074" y="132382"/>
                                </a:lnTo>
                                <a:cubicBezTo>
                                  <a:pt x="1524978" y="125532"/>
                                  <a:pt x="1519597" y="118526"/>
                                  <a:pt x="1514033" y="111397"/>
                                </a:cubicBezTo>
                                <a:close/>
                                <a:moveTo>
                                  <a:pt x="7601931" y="86917"/>
                                </a:moveTo>
                                <a:lnTo>
                                  <a:pt x="7612850" y="94419"/>
                                </a:lnTo>
                                <a:cubicBezTo>
                                  <a:pt x="7607833" y="101735"/>
                                  <a:pt x="7602738" y="109020"/>
                                  <a:pt x="7597535" y="116228"/>
                                </a:cubicBezTo>
                                <a:lnTo>
                                  <a:pt x="7586771" y="108476"/>
                                </a:lnTo>
                                <a:cubicBezTo>
                                  <a:pt x="7591928" y="101363"/>
                                  <a:pt x="7596976" y="94186"/>
                                  <a:pt x="7601931" y="86917"/>
                                </a:cubicBezTo>
                                <a:close/>
                                <a:moveTo>
                                  <a:pt x="4954905" y="86917"/>
                                </a:moveTo>
                                <a:lnTo>
                                  <a:pt x="4965825" y="94419"/>
                                </a:lnTo>
                                <a:cubicBezTo>
                                  <a:pt x="4960808" y="101735"/>
                                  <a:pt x="4955698" y="109020"/>
                                  <a:pt x="4950510" y="116228"/>
                                </a:cubicBezTo>
                                <a:lnTo>
                                  <a:pt x="4939745" y="108476"/>
                                </a:lnTo>
                                <a:cubicBezTo>
                                  <a:pt x="4944887" y="101363"/>
                                  <a:pt x="4949935" y="94186"/>
                                  <a:pt x="4954905" y="86917"/>
                                </a:cubicBezTo>
                                <a:close/>
                                <a:moveTo>
                                  <a:pt x="2307818" y="86917"/>
                                </a:moveTo>
                                <a:lnTo>
                                  <a:pt x="2318738" y="94419"/>
                                </a:lnTo>
                                <a:cubicBezTo>
                                  <a:pt x="2313720" y="101735"/>
                                  <a:pt x="2308610" y="109020"/>
                                  <a:pt x="2303422" y="116228"/>
                                </a:cubicBezTo>
                                <a:lnTo>
                                  <a:pt x="2292658" y="108476"/>
                                </a:lnTo>
                                <a:cubicBezTo>
                                  <a:pt x="2297799" y="101363"/>
                                  <a:pt x="2302847" y="94186"/>
                                  <a:pt x="2307818" y="86917"/>
                                </a:cubicBezTo>
                                <a:close/>
                                <a:moveTo>
                                  <a:pt x="7294597" y="78948"/>
                                </a:moveTo>
                                <a:lnTo>
                                  <a:pt x="7313329" y="97666"/>
                                </a:lnTo>
                                <a:lnTo>
                                  <a:pt x="7303963" y="107032"/>
                                </a:lnTo>
                                <a:lnTo>
                                  <a:pt x="7285231" y="88315"/>
                                </a:lnTo>
                                <a:close/>
                                <a:moveTo>
                                  <a:pt x="4647556" y="78948"/>
                                </a:moveTo>
                                <a:lnTo>
                                  <a:pt x="4666288" y="97666"/>
                                </a:lnTo>
                                <a:lnTo>
                                  <a:pt x="4656922" y="107032"/>
                                </a:lnTo>
                                <a:lnTo>
                                  <a:pt x="4638190" y="88315"/>
                                </a:lnTo>
                                <a:close/>
                                <a:moveTo>
                                  <a:pt x="2000499" y="78948"/>
                                </a:moveTo>
                                <a:lnTo>
                                  <a:pt x="2019232" y="97666"/>
                                </a:lnTo>
                                <a:lnTo>
                                  <a:pt x="2009865" y="107032"/>
                                </a:lnTo>
                                <a:lnTo>
                                  <a:pt x="1991133" y="88315"/>
                                </a:lnTo>
                                <a:close/>
                                <a:moveTo>
                                  <a:pt x="7765275" y="77146"/>
                                </a:moveTo>
                                <a:lnTo>
                                  <a:pt x="7772400" y="82305"/>
                                </a:lnTo>
                                <a:lnTo>
                                  <a:pt x="7772400" y="98651"/>
                                </a:lnTo>
                                <a:lnTo>
                                  <a:pt x="7757462" y="87849"/>
                                </a:lnTo>
                                <a:close/>
                                <a:moveTo>
                                  <a:pt x="5481673" y="77146"/>
                                </a:moveTo>
                                <a:lnTo>
                                  <a:pt x="5489486" y="87849"/>
                                </a:lnTo>
                                <a:cubicBezTo>
                                  <a:pt x="5482170" y="93177"/>
                                  <a:pt x="5474994" y="98396"/>
                                  <a:pt x="5467927" y="103428"/>
                                </a:cubicBezTo>
                                <a:lnTo>
                                  <a:pt x="5460222" y="92679"/>
                                </a:lnTo>
                                <a:cubicBezTo>
                                  <a:pt x="5467243" y="87647"/>
                                  <a:pt x="5474404" y="82474"/>
                                  <a:pt x="5481673" y="77146"/>
                                </a:cubicBezTo>
                                <a:close/>
                                <a:moveTo>
                                  <a:pt x="5118234" y="77146"/>
                                </a:moveTo>
                                <a:cubicBezTo>
                                  <a:pt x="5125503" y="82474"/>
                                  <a:pt x="5132680" y="87647"/>
                                  <a:pt x="5139685" y="92679"/>
                                </a:cubicBezTo>
                                <a:lnTo>
                                  <a:pt x="5131981" y="103428"/>
                                </a:lnTo>
                                <a:cubicBezTo>
                                  <a:pt x="5124913" y="98396"/>
                                  <a:pt x="5117752" y="93177"/>
                                  <a:pt x="5110421" y="87849"/>
                                </a:cubicBezTo>
                                <a:close/>
                                <a:moveTo>
                                  <a:pt x="2834632" y="77146"/>
                                </a:moveTo>
                                <a:lnTo>
                                  <a:pt x="2842445" y="87849"/>
                                </a:lnTo>
                                <a:cubicBezTo>
                                  <a:pt x="2835129" y="93177"/>
                                  <a:pt x="2827968" y="98396"/>
                                  <a:pt x="2820901" y="103428"/>
                                </a:cubicBezTo>
                                <a:lnTo>
                                  <a:pt x="2813197" y="92679"/>
                                </a:lnTo>
                                <a:cubicBezTo>
                                  <a:pt x="2820202" y="87647"/>
                                  <a:pt x="2827363" y="82474"/>
                                  <a:pt x="2834632" y="77146"/>
                                </a:cubicBezTo>
                                <a:close/>
                                <a:moveTo>
                                  <a:pt x="2471177" y="77146"/>
                                </a:moveTo>
                                <a:cubicBezTo>
                                  <a:pt x="2478447" y="82474"/>
                                  <a:pt x="2485608" y="87647"/>
                                  <a:pt x="2492628" y="92679"/>
                                </a:cubicBezTo>
                                <a:lnTo>
                                  <a:pt x="2484909" y="103428"/>
                                </a:lnTo>
                                <a:cubicBezTo>
                                  <a:pt x="2477857" y="98396"/>
                                  <a:pt x="2470680" y="93177"/>
                                  <a:pt x="2463364" y="87849"/>
                                </a:cubicBezTo>
                                <a:close/>
                                <a:moveTo>
                                  <a:pt x="187579" y="77146"/>
                                </a:moveTo>
                                <a:lnTo>
                                  <a:pt x="195393" y="87849"/>
                                </a:lnTo>
                                <a:lnTo>
                                  <a:pt x="195392" y="87849"/>
                                </a:lnTo>
                                <a:cubicBezTo>
                                  <a:pt x="188068" y="93177"/>
                                  <a:pt x="180903" y="98396"/>
                                  <a:pt x="173838" y="103428"/>
                                </a:cubicBezTo>
                                <a:lnTo>
                                  <a:pt x="166129" y="92679"/>
                                </a:lnTo>
                                <a:cubicBezTo>
                                  <a:pt x="173142" y="87647"/>
                                  <a:pt x="180308" y="82474"/>
                                  <a:pt x="187579" y="77146"/>
                                </a:cubicBezTo>
                                <a:close/>
                                <a:moveTo>
                                  <a:pt x="5955116" y="76184"/>
                                </a:moveTo>
                                <a:lnTo>
                                  <a:pt x="5964482" y="85550"/>
                                </a:lnTo>
                                <a:lnTo>
                                  <a:pt x="5945734" y="104283"/>
                                </a:lnTo>
                                <a:lnTo>
                                  <a:pt x="5936368" y="94932"/>
                                </a:lnTo>
                                <a:close/>
                                <a:moveTo>
                                  <a:pt x="3308091" y="76184"/>
                                </a:moveTo>
                                <a:lnTo>
                                  <a:pt x="3317457" y="85550"/>
                                </a:lnTo>
                                <a:lnTo>
                                  <a:pt x="3298693" y="104283"/>
                                </a:lnTo>
                                <a:lnTo>
                                  <a:pt x="3289327" y="94932"/>
                                </a:lnTo>
                                <a:close/>
                                <a:moveTo>
                                  <a:pt x="661026" y="76184"/>
                                </a:moveTo>
                                <a:lnTo>
                                  <a:pt x="670393" y="85550"/>
                                </a:lnTo>
                                <a:lnTo>
                                  <a:pt x="651635" y="104283"/>
                                </a:lnTo>
                                <a:lnTo>
                                  <a:pt x="642269" y="94932"/>
                                </a:lnTo>
                                <a:close/>
                                <a:moveTo>
                                  <a:pt x="5635853" y="73372"/>
                                </a:moveTo>
                                <a:cubicBezTo>
                                  <a:pt x="5640715" y="80688"/>
                                  <a:pt x="5645654" y="87926"/>
                                  <a:pt x="5650671" y="95087"/>
                                </a:cubicBezTo>
                                <a:lnTo>
                                  <a:pt x="5639814" y="102683"/>
                                </a:lnTo>
                                <a:cubicBezTo>
                                  <a:pt x="5634734" y="95429"/>
                                  <a:pt x="5629748" y="88082"/>
                                  <a:pt x="5624824" y="80719"/>
                                </a:cubicBezTo>
                                <a:close/>
                                <a:moveTo>
                                  <a:pt x="2988812" y="73372"/>
                                </a:moveTo>
                                <a:cubicBezTo>
                                  <a:pt x="2993674" y="80688"/>
                                  <a:pt x="2998629" y="87926"/>
                                  <a:pt x="3003646" y="95087"/>
                                </a:cubicBezTo>
                                <a:lnTo>
                                  <a:pt x="2992773" y="102683"/>
                                </a:lnTo>
                                <a:cubicBezTo>
                                  <a:pt x="2987709" y="95429"/>
                                  <a:pt x="2982707" y="88082"/>
                                  <a:pt x="2977799" y="80719"/>
                                </a:cubicBezTo>
                                <a:close/>
                                <a:moveTo>
                                  <a:pt x="341757" y="73372"/>
                                </a:moveTo>
                                <a:cubicBezTo>
                                  <a:pt x="346620" y="80688"/>
                                  <a:pt x="351561" y="87926"/>
                                  <a:pt x="356581" y="95087"/>
                                </a:cubicBezTo>
                                <a:lnTo>
                                  <a:pt x="345714" y="102683"/>
                                </a:lnTo>
                                <a:cubicBezTo>
                                  <a:pt x="340643" y="95429"/>
                                  <a:pt x="335651" y="88082"/>
                                  <a:pt x="330735" y="80719"/>
                                </a:cubicBezTo>
                                <a:close/>
                                <a:moveTo>
                                  <a:pt x="5936601" y="60247"/>
                                </a:moveTo>
                                <a:lnTo>
                                  <a:pt x="5947257" y="68106"/>
                                </a:lnTo>
                                <a:lnTo>
                                  <a:pt x="5931429" y="89418"/>
                                </a:lnTo>
                                <a:lnTo>
                                  <a:pt x="5920819" y="81511"/>
                                </a:lnTo>
                                <a:close/>
                                <a:moveTo>
                                  <a:pt x="3289560" y="60247"/>
                                </a:moveTo>
                                <a:lnTo>
                                  <a:pt x="3300231" y="68106"/>
                                </a:lnTo>
                                <a:lnTo>
                                  <a:pt x="3284388" y="89418"/>
                                </a:lnTo>
                                <a:lnTo>
                                  <a:pt x="3273779" y="81511"/>
                                </a:lnTo>
                                <a:close/>
                                <a:moveTo>
                                  <a:pt x="642502" y="60247"/>
                                </a:moveTo>
                                <a:lnTo>
                                  <a:pt x="653162" y="68106"/>
                                </a:lnTo>
                                <a:lnTo>
                                  <a:pt x="653160" y="68106"/>
                                </a:lnTo>
                                <a:lnTo>
                                  <a:pt x="637326" y="89418"/>
                                </a:lnTo>
                                <a:lnTo>
                                  <a:pt x="626719" y="81511"/>
                                </a:lnTo>
                                <a:close/>
                                <a:moveTo>
                                  <a:pt x="6464751" y="58709"/>
                                </a:moveTo>
                                <a:lnTo>
                                  <a:pt x="6474832" y="67298"/>
                                </a:lnTo>
                                <a:cubicBezTo>
                                  <a:pt x="6469085" y="74040"/>
                                  <a:pt x="6463431" y="80797"/>
                                  <a:pt x="6457886" y="87569"/>
                                </a:cubicBezTo>
                                <a:lnTo>
                                  <a:pt x="6447634" y="79181"/>
                                </a:lnTo>
                                <a:cubicBezTo>
                                  <a:pt x="6453225" y="72362"/>
                                  <a:pt x="6458942" y="65512"/>
                                  <a:pt x="6464751" y="58709"/>
                                </a:cubicBezTo>
                                <a:close/>
                                <a:moveTo>
                                  <a:pt x="1170647" y="58709"/>
                                </a:moveTo>
                                <a:lnTo>
                                  <a:pt x="1180739" y="67298"/>
                                </a:lnTo>
                                <a:cubicBezTo>
                                  <a:pt x="1174995" y="74040"/>
                                  <a:pt x="1169327" y="80797"/>
                                  <a:pt x="1163791" y="87569"/>
                                </a:cubicBezTo>
                                <a:lnTo>
                                  <a:pt x="1153545" y="79181"/>
                                </a:lnTo>
                                <a:cubicBezTo>
                                  <a:pt x="1159133" y="72362"/>
                                  <a:pt x="1164850" y="65512"/>
                                  <a:pt x="1170647" y="58709"/>
                                </a:cubicBezTo>
                                <a:close/>
                                <a:moveTo>
                                  <a:pt x="3817679" y="58693"/>
                                </a:moveTo>
                                <a:lnTo>
                                  <a:pt x="3827775" y="67268"/>
                                </a:lnTo>
                                <a:cubicBezTo>
                                  <a:pt x="3822028" y="74024"/>
                                  <a:pt x="3816359" y="80766"/>
                                  <a:pt x="3810829" y="87538"/>
                                </a:cubicBezTo>
                                <a:lnTo>
                                  <a:pt x="3800577" y="79166"/>
                                </a:lnTo>
                                <a:cubicBezTo>
                                  <a:pt x="3806169" y="72347"/>
                                  <a:pt x="3811885" y="65481"/>
                                  <a:pt x="3817679" y="58693"/>
                                </a:cubicBezTo>
                                <a:close/>
                                <a:moveTo>
                                  <a:pt x="4657574" y="50849"/>
                                </a:moveTo>
                                <a:lnTo>
                                  <a:pt x="4673216" y="72253"/>
                                </a:lnTo>
                                <a:lnTo>
                                  <a:pt x="4662514" y="80067"/>
                                </a:lnTo>
                                <a:lnTo>
                                  <a:pt x="4646857" y="58616"/>
                                </a:lnTo>
                                <a:close/>
                                <a:moveTo>
                                  <a:pt x="7304600" y="50834"/>
                                </a:moveTo>
                                <a:lnTo>
                                  <a:pt x="7320257" y="72238"/>
                                </a:lnTo>
                                <a:lnTo>
                                  <a:pt x="7309555" y="80036"/>
                                </a:lnTo>
                                <a:lnTo>
                                  <a:pt x="7293898" y="58585"/>
                                </a:lnTo>
                                <a:close/>
                                <a:moveTo>
                                  <a:pt x="2010502" y="50834"/>
                                </a:moveTo>
                                <a:lnTo>
                                  <a:pt x="2026159" y="72238"/>
                                </a:lnTo>
                                <a:lnTo>
                                  <a:pt x="2015442" y="80036"/>
                                </a:lnTo>
                                <a:lnTo>
                                  <a:pt x="1999800" y="58585"/>
                                </a:lnTo>
                                <a:close/>
                                <a:moveTo>
                                  <a:pt x="4120291" y="41731"/>
                                </a:moveTo>
                                <a:cubicBezTo>
                                  <a:pt x="4126209" y="48348"/>
                                  <a:pt x="4132096" y="55090"/>
                                  <a:pt x="4137843" y="61893"/>
                                </a:cubicBezTo>
                                <a:lnTo>
                                  <a:pt x="4127747" y="70421"/>
                                </a:lnTo>
                                <a:cubicBezTo>
                                  <a:pt x="4122046" y="63726"/>
                                  <a:pt x="4116284" y="57094"/>
                                  <a:pt x="4110412" y="50569"/>
                                </a:cubicBezTo>
                                <a:close/>
                                <a:moveTo>
                                  <a:pt x="6767348" y="41700"/>
                                </a:moveTo>
                                <a:lnTo>
                                  <a:pt x="6767348" y="41716"/>
                                </a:lnTo>
                                <a:cubicBezTo>
                                  <a:pt x="6773281" y="48333"/>
                                  <a:pt x="6779152" y="55074"/>
                                  <a:pt x="6784900" y="61877"/>
                                </a:cubicBezTo>
                                <a:lnTo>
                                  <a:pt x="6774803" y="70405"/>
                                </a:lnTo>
                                <a:cubicBezTo>
                                  <a:pt x="6769118" y="63711"/>
                                  <a:pt x="6763340" y="57062"/>
                                  <a:pt x="6757469" y="50554"/>
                                </a:cubicBezTo>
                                <a:close/>
                                <a:moveTo>
                                  <a:pt x="1473258" y="41700"/>
                                </a:moveTo>
                                <a:lnTo>
                                  <a:pt x="1473256" y="41716"/>
                                </a:lnTo>
                                <a:cubicBezTo>
                                  <a:pt x="1479180" y="48333"/>
                                  <a:pt x="1485054" y="55074"/>
                                  <a:pt x="1490798" y="61877"/>
                                </a:cubicBezTo>
                                <a:lnTo>
                                  <a:pt x="1480709" y="70405"/>
                                </a:lnTo>
                                <a:cubicBezTo>
                                  <a:pt x="1475016" y="63711"/>
                                  <a:pt x="1469247" y="57062"/>
                                  <a:pt x="1463373" y="50554"/>
                                </a:cubicBezTo>
                                <a:close/>
                                <a:moveTo>
                                  <a:pt x="7701310" y="29849"/>
                                </a:moveTo>
                                <a:lnTo>
                                  <a:pt x="7722528" y="45739"/>
                                </a:lnTo>
                                <a:lnTo>
                                  <a:pt x="7714622" y="56332"/>
                                </a:lnTo>
                                <a:lnTo>
                                  <a:pt x="7693342" y="40442"/>
                                </a:lnTo>
                                <a:close/>
                                <a:moveTo>
                                  <a:pt x="5545638" y="29849"/>
                                </a:moveTo>
                                <a:lnTo>
                                  <a:pt x="5553606" y="40442"/>
                                </a:lnTo>
                                <a:lnTo>
                                  <a:pt x="5532326" y="56332"/>
                                </a:lnTo>
                                <a:lnTo>
                                  <a:pt x="5524420" y="45739"/>
                                </a:lnTo>
                                <a:close/>
                                <a:moveTo>
                                  <a:pt x="5054285" y="29849"/>
                                </a:moveTo>
                                <a:lnTo>
                                  <a:pt x="5075503" y="45739"/>
                                </a:lnTo>
                                <a:lnTo>
                                  <a:pt x="5067581" y="56332"/>
                                </a:lnTo>
                                <a:lnTo>
                                  <a:pt x="5046317" y="40442"/>
                                </a:lnTo>
                                <a:close/>
                                <a:moveTo>
                                  <a:pt x="2898597" y="29849"/>
                                </a:moveTo>
                                <a:lnTo>
                                  <a:pt x="2906565" y="40442"/>
                                </a:lnTo>
                                <a:lnTo>
                                  <a:pt x="2885300" y="56332"/>
                                </a:lnTo>
                                <a:lnTo>
                                  <a:pt x="2877379" y="45739"/>
                                </a:lnTo>
                                <a:close/>
                                <a:moveTo>
                                  <a:pt x="2407213" y="29849"/>
                                </a:moveTo>
                                <a:lnTo>
                                  <a:pt x="2428431" y="45739"/>
                                </a:lnTo>
                                <a:lnTo>
                                  <a:pt x="2420509" y="56332"/>
                                </a:lnTo>
                                <a:lnTo>
                                  <a:pt x="2399245" y="40442"/>
                                </a:lnTo>
                                <a:close/>
                                <a:moveTo>
                                  <a:pt x="251537" y="29849"/>
                                </a:moveTo>
                                <a:lnTo>
                                  <a:pt x="259504" y="40442"/>
                                </a:lnTo>
                                <a:lnTo>
                                  <a:pt x="238238" y="56332"/>
                                </a:lnTo>
                                <a:lnTo>
                                  <a:pt x="230320" y="45739"/>
                                </a:lnTo>
                                <a:close/>
                                <a:moveTo>
                                  <a:pt x="7238399" y="22812"/>
                                </a:moveTo>
                                <a:lnTo>
                                  <a:pt x="7257131" y="41529"/>
                                </a:lnTo>
                                <a:lnTo>
                                  <a:pt x="7247765" y="50880"/>
                                </a:lnTo>
                                <a:lnTo>
                                  <a:pt x="7229032" y="32163"/>
                                </a:lnTo>
                                <a:close/>
                                <a:moveTo>
                                  <a:pt x="4591358" y="22812"/>
                                </a:moveTo>
                                <a:lnTo>
                                  <a:pt x="4610091" y="41529"/>
                                </a:lnTo>
                                <a:lnTo>
                                  <a:pt x="4600724" y="50880"/>
                                </a:lnTo>
                                <a:lnTo>
                                  <a:pt x="4581991" y="32163"/>
                                </a:lnTo>
                                <a:close/>
                                <a:moveTo>
                                  <a:pt x="1944301" y="22812"/>
                                </a:moveTo>
                                <a:lnTo>
                                  <a:pt x="1963034" y="41529"/>
                                </a:lnTo>
                                <a:lnTo>
                                  <a:pt x="1953667" y="50880"/>
                                </a:lnTo>
                                <a:lnTo>
                                  <a:pt x="1934935" y="32163"/>
                                </a:lnTo>
                                <a:close/>
                                <a:moveTo>
                                  <a:pt x="7644476" y="20311"/>
                                </a:moveTo>
                                <a:lnTo>
                                  <a:pt x="7655846" y="27022"/>
                                </a:lnTo>
                                <a:cubicBezTo>
                                  <a:pt x="7651326" y="34680"/>
                                  <a:pt x="7646728" y="42275"/>
                                  <a:pt x="7641990" y="49855"/>
                                </a:cubicBezTo>
                                <a:lnTo>
                                  <a:pt x="7630760" y="42819"/>
                                </a:lnTo>
                                <a:cubicBezTo>
                                  <a:pt x="7635435" y="35347"/>
                                  <a:pt x="7639987" y="27845"/>
                                  <a:pt x="7644476" y="20311"/>
                                </a:cubicBezTo>
                                <a:close/>
                                <a:moveTo>
                                  <a:pt x="4997435" y="20311"/>
                                </a:moveTo>
                                <a:lnTo>
                                  <a:pt x="5008820" y="27022"/>
                                </a:lnTo>
                                <a:cubicBezTo>
                                  <a:pt x="5004285" y="34680"/>
                                  <a:pt x="4999687" y="42275"/>
                                  <a:pt x="4994949" y="49855"/>
                                </a:cubicBezTo>
                                <a:lnTo>
                                  <a:pt x="4983719" y="42819"/>
                                </a:lnTo>
                                <a:cubicBezTo>
                                  <a:pt x="4988410" y="35347"/>
                                  <a:pt x="4992961" y="27845"/>
                                  <a:pt x="4997435" y="20311"/>
                                </a:cubicBezTo>
                                <a:close/>
                                <a:moveTo>
                                  <a:pt x="2350378" y="20311"/>
                                </a:moveTo>
                                <a:lnTo>
                                  <a:pt x="2361764" y="27022"/>
                                </a:lnTo>
                                <a:cubicBezTo>
                                  <a:pt x="2357228" y="34680"/>
                                  <a:pt x="2352630" y="42275"/>
                                  <a:pt x="2347893" y="49855"/>
                                </a:cubicBezTo>
                                <a:lnTo>
                                  <a:pt x="2336662" y="42819"/>
                                </a:lnTo>
                                <a:cubicBezTo>
                                  <a:pt x="2341338" y="35347"/>
                                  <a:pt x="2345905" y="27845"/>
                                  <a:pt x="2350378" y="20311"/>
                                </a:cubicBezTo>
                                <a:close/>
                                <a:moveTo>
                                  <a:pt x="6011314" y="20047"/>
                                </a:moveTo>
                                <a:lnTo>
                                  <a:pt x="6020681" y="29398"/>
                                </a:lnTo>
                                <a:lnTo>
                                  <a:pt x="6001948" y="48115"/>
                                </a:lnTo>
                                <a:lnTo>
                                  <a:pt x="5992582" y="38765"/>
                                </a:lnTo>
                                <a:close/>
                                <a:moveTo>
                                  <a:pt x="3364289" y="20047"/>
                                </a:moveTo>
                                <a:lnTo>
                                  <a:pt x="3373655" y="29398"/>
                                </a:lnTo>
                                <a:lnTo>
                                  <a:pt x="3354922" y="48115"/>
                                </a:lnTo>
                                <a:lnTo>
                                  <a:pt x="3345556" y="38765"/>
                                </a:lnTo>
                                <a:close/>
                                <a:moveTo>
                                  <a:pt x="717223" y="20047"/>
                                </a:moveTo>
                                <a:lnTo>
                                  <a:pt x="726589" y="29398"/>
                                </a:lnTo>
                                <a:lnTo>
                                  <a:pt x="707857" y="48115"/>
                                </a:lnTo>
                                <a:lnTo>
                                  <a:pt x="698490" y="38765"/>
                                </a:lnTo>
                                <a:close/>
                                <a:moveTo>
                                  <a:pt x="5594333" y="6394"/>
                                </a:moveTo>
                                <a:cubicBezTo>
                                  <a:pt x="5598698" y="14005"/>
                                  <a:pt x="5603156" y="21523"/>
                                  <a:pt x="5607676" y="29010"/>
                                </a:cubicBezTo>
                                <a:lnTo>
                                  <a:pt x="5596337" y="35844"/>
                                </a:lnTo>
                                <a:cubicBezTo>
                                  <a:pt x="5591770" y="28295"/>
                                  <a:pt x="5587266" y="20669"/>
                                  <a:pt x="5582839" y="12964"/>
                                </a:cubicBezTo>
                                <a:close/>
                                <a:moveTo>
                                  <a:pt x="2947323" y="6394"/>
                                </a:moveTo>
                                <a:cubicBezTo>
                                  <a:pt x="2951688" y="14005"/>
                                  <a:pt x="2956130" y="21523"/>
                                  <a:pt x="2960666" y="29010"/>
                                </a:cubicBezTo>
                                <a:lnTo>
                                  <a:pt x="2949327" y="35844"/>
                                </a:lnTo>
                                <a:cubicBezTo>
                                  <a:pt x="2944760" y="28295"/>
                                  <a:pt x="2940256" y="20669"/>
                                  <a:pt x="2935829" y="12964"/>
                                </a:cubicBezTo>
                                <a:close/>
                                <a:moveTo>
                                  <a:pt x="300231" y="6394"/>
                                </a:moveTo>
                                <a:cubicBezTo>
                                  <a:pt x="304604" y="14005"/>
                                  <a:pt x="309054" y="21523"/>
                                  <a:pt x="313580" y="29010"/>
                                </a:cubicBezTo>
                                <a:lnTo>
                                  <a:pt x="302249" y="35844"/>
                                </a:lnTo>
                                <a:cubicBezTo>
                                  <a:pt x="297670" y="28295"/>
                                  <a:pt x="293167" y="20669"/>
                                  <a:pt x="288743" y="12964"/>
                                </a:cubicBezTo>
                                <a:close/>
                                <a:moveTo>
                                  <a:pt x="6730255" y="3054"/>
                                </a:moveTo>
                                <a:lnTo>
                                  <a:pt x="6730255" y="3070"/>
                                </a:lnTo>
                                <a:lnTo>
                                  <a:pt x="6730247" y="3063"/>
                                </a:lnTo>
                                <a:close/>
                                <a:moveTo>
                                  <a:pt x="4083198" y="3054"/>
                                </a:moveTo>
                                <a:lnTo>
                                  <a:pt x="4083198" y="3070"/>
                                </a:lnTo>
                                <a:lnTo>
                                  <a:pt x="4083190" y="3063"/>
                                </a:lnTo>
                                <a:close/>
                                <a:moveTo>
                                  <a:pt x="1436157" y="3054"/>
                                </a:moveTo>
                                <a:lnTo>
                                  <a:pt x="1436156" y="3070"/>
                                </a:lnTo>
                                <a:lnTo>
                                  <a:pt x="1436149" y="3063"/>
                                </a:lnTo>
                                <a:close/>
                                <a:moveTo>
                                  <a:pt x="3872681" y="227"/>
                                </a:moveTo>
                                <a:lnTo>
                                  <a:pt x="3881799" y="9842"/>
                                </a:lnTo>
                                <a:cubicBezTo>
                                  <a:pt x="3875554" y="15729"/>
                                  <a:pt x="3869326" y="21927"/>
                                  <a:pt x="3863144" y="28311"/>
                                </a:cubicBezTo>
                                <a:lnTo>
                                  <a:pt x="3853622" y="19115"/>
                                </a:lnTo>
                                <a:cubicBezTo>
                                  <a:pt x="3859959" y="12576"/>
                                  <a:pt x="3866297" y="6270"/>
                                  <a:pt x="3872681" y="227"/>
                                </a:cubicBezTo>
                                <a:close/>
                                <a:moveTo>
                                  <a:pt x="6519722" y="196"/>
                                </a:moveTo>
                                <a:lnTo>
                                  <a:pt x="6528824" y="9811"/>
                                </a:lnTo>
                                <a:cubicBezTo>
                                  <a:pt x="6522595" y="15698"/>
                                  <a:pt x="6516367" y="21911"/>
                                  <a:pt x="6510169" y="28295"/>
                                </a:cubicBezTo>
                                <a:lnTo>
                                  <a:pt x="6500647" y="19084"/>
                                </a:lnTo>
                                <a:cubicBezTo>
                                  <a:pt x="6507000" y="12545"/>
                                  <a:pt x="6513338" y="6238"/>
                                  <a:pt x="6519722" y="196"/>
                                </a:cubicBezTo>
                                <a:close/>
                                <a:moveTo>
                                  <a:pt x="1225626" y="196"/>
                                </a:moveTo>
                                <a:lnTo>
                                  <a:pt x="1234734" y="9811"/>
                                </a:lnTo>
                                <a:cubicBezTo>
                                  <a:pt x="1228500" y="15698"/>
                                  <a:pt x="1222263" y="21911"/>
                                  <a:pt x="1216079" y="28295"/>
                                </a:cubicBezTo>
                                <a:lnTo>
                                  <a:pt x="1206559" y="19084"/>
                                </a:lnTo>
                                <a:cubicBezTo>
                                  <a:pt x="1212897" y="12545"/>
                                  <a:pt x="1219236" y="6238"/>
                                  <a:pt x="1225626" y="196"/>
                                </a:cubicBezTo>
                                <a:close/>
                                <a:moveTo>
                                  <a:pt x="7640347" y="0"/>
                                </a:moveTo>
                                <a:lnTo>
                                  <a:pt x="7657385" y="0"/>
                                </a:lnTo>
                                <a:lnTo>
                                  <a:pt x="7650984" y="8258"/>
                                </a:lnTo>
                                <a:close/>
                                <a:moveTo>
                                  <a:pt x="7251932" y="0"/>
                                </a:moveTo>
                                <a:lnTo>
                                  <a:pt x="7268168" y="0"/>
                                </a:lnTo>
                                <a:lnTo>
                                  <a:pt x="7273658" y="7761"/>
                                </a:lnTo>
                                <a:lnTo>
                                  <a:pt x="7262894" y="15465"/>
                                </a:lnTo>
                                <a:close/>
                                <a:moveTo>
                                  <a:pt x="6707235" y="0"/>
                                </a:moveTo>
                                <a:lnTo>
                                  <a:pt x="6726882" y="0"/>
                                </a:lnTo>
                                <a:lnTo>
                                  <a:pt x="6730247" y="3063"/>
                                </a:lnTo>
                                <a:lnTo>
                                  <a:pt x="6721091" y="12622"/>
                                </a:lnTo>
                                <a:close/>
                                <a:moveTo>
                                  <a:pt x="5980387" y="0"/>
                                </a:moveTo>
                                <a:lnTo>
                                  <a:pt x="5989115" y="0"/>
                                </a:lnTo>
                                <a:lnTo>
                                  <a:pt x="5994120" y="3582"/>
                                </a:lnTo>
                                <a:lnTo>
                                  <a:pt x="5978617" y="25158"/>
                                </a:lnTo>
                                <a:lnTo>
                                  <a:pt x="5967853" y="17407"/>
                                </a:lnTo>
                                <a:close/>
                                <a:moveTo>
                                  <a:pt x="5589560" y="0"/>
                                </a:moveTo>
                                <a:lnTo>
                                  <a:pt x="5606595" y="0"/>
                                </a:lnTo>
                                <a:lnTo>
                                  <a:pt x="5595949" y="8258"/>
                                </a:lnTo>
                                <a:close/>
                                <a:moveTo>
                                  <a:pt x="4993313" y="0"/>
                                </a:moveTo>
                                <a:lnTo>
                                  <a:pt x="5010347" y="0"/>
                                </a:lnTo>
                                <a:lnTo>
                                  <a:pt x="5003959" y="8258"/>
                                </a:lnTo>
                                <a:close/>
                                <a:moveTo>
                                  <a:pt x="4604854" y="0"/>
                                </a:moveTo>
                                <a:lnTo>
                                  <a:pt x="4621090" y="0"/>
                                </a:lnTo>
                                <a:lnTo>
                                  <a:pt x="4626602" y="7792"/>
                                </a:lnTo>
                                <a:lnTo>
                                  <a:pt x="4615838" y="15496"/>
                                </a:lnTo>
                                <a:close/>
                                <a:moveTo>
                                  <a:pt x="4060189" y="0"/>
                                </a:moveTo>
                                <a:lnTo>
                                  <a:pt x="4079830" y="0"/>
                                </a:lnTo>
                                <a:lnTo>
                                  <a:pt x="4083190" y="3063"/>
                                </a:lnTo>
                                <a:lnTo>
                                  <a:pt x="4074034" y="12622"/>
                                </a:lnTo>
                                <a:close/>
                                <a:moveTo>
                                  <a:pt x="3333318" y="0"/>
                                </a:moveTo>
                                <a:lnTo>
                                  <a:pt x="3342042" y="0"/>
                                </a:lnTo>
                                <a:lnTo>
                                  <a:pt x="3347047" y="3582"/>
                                </a:lnTo>
                                <a:lnTo>
                                  <a:pt x="3331561" y="25158"/>
                                </a:lnTo>
                                <a:lnTo>
                                  <a:pt x="3320797" y="17407"/>
                                </a:lnTo>
                                <a:close/>
                                <a:moveTo>
                                  <a:pt x="2942534" y="0"/>
                                </a:moveTo>
                                <a:lnTo>
                                  <a:pt x="2959569" y="0"/>
                                </a:lnTo>
                                <a:lnTo>
                                  <a:pt x="2948923" y="8258"/>
                                </a:lnTo>
                                <a:close/>
                                <a:moveTo>
                                  <a:pt x="2346257" y="0"/>
                                </a:moveTo>
                                <a:lnTo>
                                  <a:pt x="2363291" y="0"/>
                                </a:lnTo>
                                <a:lnTo>
                                  <a:pt x="2356902" y="8258"/>
                                </a:lnTo>
                                <a:close/>
                                <a:moveTo>
                                  <a:pt x="1957834" y="0"/>
                                </a:moveTo>
                                <a:lnTo>
                                  <a:pt x="1974071" y="0"/>
                                </a:lnTo>
                                <a:lnTo>
                                  <a:pt x="1979561" y="7761"/>
                                </a:lnTo>
                                <a:lnTo>
                                  <a:pt x="1968796" y="15465"/>
                                </a:lnTo>
                                <a:close/>
                                <a:moveTo>
                                  <a:pt x="1413142" y="0"/>
                                </a:moveTo>
                                <a:lnTo>
                                  <a:pt x="1432785" y="0"/>
                                </a:lnTo>
                                <a:lnTo>
                                  <a:pt x="1436149" y="3063"/>
                                </a:lnTo>
                                <a:lnTo>
                                  <a:pt x="1426998" y="12622"/>
                                </a:lnTo>
                                <a:close/>
                                <a:moveTo>
                                  <a:pt x="686289" y="0"/>
                                </a:moveTo>
                                <a:lnTo>
                                  <a:pt x="695013" y="0"/>
                                </a:lnTo>
                                <a:lnTo>
                                  <a:pt x="700017" y="3582"/>
                                </a:lnTo>
                                <a:lnTo>
                                  <a:pt x="684520" y="25158"/>
                                </a:lnTo>
                                <a:lnTo>
                                  <a:pt x="673757" y="17407"/>
                                </a:lnTo>
                                <a:close/>
                                <a:moveTo>
                                  <a:pt x="295471" y="0"/>
                                </a:moveTo>
                                <a:lnTo>
                                  <a:pt x="312504" y="0"/>
                                </a:lnTo>
                                <a:lnTo>
                                  <a:pt x="301860" y="8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440384" name="Freeform: Shape 748440384">
                          <a:extLst>
                            <a:ext uri="{FF2B5EF4-FFF2-40B4-BE49-F238E27FC236}">
                              <a16:creationId xmlns:a16="http://schemas.microsoft.com/office/drawing/2014/main" id="{AB56B0F5-81EA-71F0-6F91-42D343B1C9CB}"/>
                            </a:ext>
                          </a:extLst>
                        </wps:cNvPr>
                        <wps:cNvSpPr/>
                        <wps:spPr>
                          <a:xfrm>
                            <a:off x="131187" y="9335607"/>
                            <a:ext cx="7305639" cy="722794"/>
                          </a:xfrm>
                          <a:custGeom>
                            <a:avLst/>
                            <a:gdLst>
                              <a:gd name="connsiteX0" fmla="*/ 7302470 w 7305639"/>
                              <a:gd name="connsiteY0" fmla="*/ 719802 h 722794"/>
                              <a:gd name="connsiteX1" fmla="*/ 7305639 w 7305639"/>
                              <a:gd name="connsiteY1" fmla="*/ 722794 h 722794"/>
                              <a:gd name="connsiteX2" fmla="*/ 7299605 w 7305639"/>
                              <a:gd name="connsiteY2" fmla="*/ 722794 h 722794"/>
                              <a:gd name="connsiteX3" fmla="*/ 5748721 w 7305639"/>
                              <a:gd name="connsiteY3" fmla="*/ 719802 h 722794"/>
                              <a:gd name="connsiteX4" fmla="*/ 5751587 w 7305639"/>
                              <a:gd name="connsiteY4" fmla="*/ 722794 h 722794"/>
                              <a:gd name="connsiteX5" fmla="*/ 5745553 w 7305639"/>
                              <a:gd name="connsiteY5" fmla="*/ 722794 h 722794"/>
                              <a:gd name="connsiteX6" fmla="*/ 4642118 w 7305639"/>
                              <a:gd name="connsiteY6" fmla="*/ 719802 h 722794"/>
                              <a:gd name="connsiteX7" fmla="*/ 4645287 w 7305639"/>
                              <a:gd name="connsiteY7" fmla="*/ 722794 h 722794"/>
                              <a:gd name="connsiteX8" fmla="*/ 4639252 w 7305639"/>
                              <a:gd name="connsiteY8" fmla="*/ 722794 h 722794"/>
                              <a:gd name="connsiteX9" fmla="*/ 3088384 w 7305639"/>
                              <a:gd name="connsiteY9" fmla="*/ 719802 h 722794"/>
                              <a:gd name="connsiteX10" fmla="*/ 3091250 w 7305639"/>
                              <a:gd name="connsiteY10" fmla="*/ 722794 h 722794"/>
                              <a:gd name="connsiteX11" fmla="*/ 3085213 w 7305639"/>
                              <a:gd name="connsiteY11" fmla="*/ 722794 h 722794"/>
                              <a:gd name="connsiteX12" fmla="*/ 1981735 w 7305639"/>
                              <a:gd name="connsiteY12" fmla="*/ 719802 h 722794"/>
                              <a:gd name="connsiteX13" fmla="*/ 1984906 w 7305639"/>
                              <a:gd name="connsiteY13" fmla="*/ 722794 h 722794"/>
                              <a:gd name="connsiteX14" fmla="*/ 1978874 w 7305639"/>
                              <a:gd name="connsiteY14" fmla="*/ 722794 h 722794"/>
                              <a:gd name="connsiteX15" fmla="*/ 428009 w 7305639"/>
                              <a:gd name="connsiteY15" fmla="*/ 719802 h 722794"/>
                              <a:gd name="connsiteX16" fmla="*/ 430873 w 7305639"/>
                              <a:gd name="connsiteY16" fmla="*/ 722794 h 722794"/>
                              <a:gd name="connsiteX17" fmla="*/ 424840 w 7305639"/>
                              <a:gd name="connsiteY17" fmla="*/ 722794 h 722794"/>
                              <a:gd name="connsiteX18" fmla="*/ 862652 w 7305639"/>
                              <a:gd name="connsiteY18" fmla="*/ 711778 h 722794"/>
                              <a:gd name="connsiteX19" fmla="*/ 862652 w 7305639"/>
                              <a:gd name="connsiteY19" fmla="*/ 711778 h 722794"/>
                              <a:gd name="connsiteX20" fmla="*/ 862651 w 7305639"/>
                              <a:gd name="connsiteY20" fmla="*/ 711778 h 722794"/>
                              <a:gd name="connsiteX21" fmla="*/ 6861193 w 7305639"/>
                              <a:gd name="connsiteY21" fmla="*/ 686349 h 722794"/>
                              <a:gd name="connsiteX22" fmla="*/ 6880020 w 7305639"/>
                              <a:gd name="connsiteY22" fmla="*/ 705160 h 722794"/>
                              <a:gd name="connsiteX23" fmla="*/ 6870607 w 7305639"/>
                              <a:gd name="connsiteY23" fmla="*/ 714557 h 722794"/>
                              <a:gd name="connsiteX24" fmla="*/ 6851780 w 7305639"/>
                              <a:gd name="connsiteY24" fmla="*/ 695747 h 722794"/>
                              <a:gd name="connsiteX25" fmla="*/ 4200841 w 7305639"/>
                              <a:gd name="connsiteY25" fmla="*/ 686349 h 722794"/>
                              <a:gd name="connsiteX26" fmla="*/ 4219668 w 7305639"/>
                              <a:gd name="connsiteY26" fmla="*/ 705160 h 722794"/>
                              <a:gd name="connsiteX27" fmla="*/ 4210255 w 7305639"/>
                              <a:gd name="connsiteY27" fmla="*/ 714557 h 722794"/>
                              <a:gd name="connsiteX28" fmla="*/ 4191428 w 7305639"/>
                              <a:gd name="connsiteY28" fmla="*/ 695747 h 722794"/>
                              <a:gd name="connsiteX29" fmla="*/ 1540473 w 7305639"/>
                              <a:gd name="connsiteY29" fmla="*/ 686349 h 722794"/>
                              <a:gd name="connsiteX30" fmla="*/ 1559300 w 7305639"/>
                              <a:gd name="connsiteY30" fmla="*/ 705160 h 722794"/>
                              <a:gd name="connsiteX31" fmla="*/ 1549887 w 7305639"/>
                              <a:gd name="connsiteY31" fmla="*/ 714557 h 722794"/>
                              <a:gd name="connsiteX32" fmla="*/ 1531060 w 7305639"/>
                              <a:gd name="connsiteY32" fmla="*/ 695747 h 722794"/>
                              <a:gd name="connsiteX33" fmla="*/ 6192776 w 7305639"/>
                              <a:gd name="connsiteY33" fmla="*/ 683571 h 722794"/>
                              <a:gd name="connsiteX34" fmla="*/ 6202190 w 7305639"/>
                              <a:gd name="connsiteY34" fmla="*/ 692968 h 722794"/>
                              <a:gd name="connsiteX35" fmla="*/ 6183363 w 7305639"/>
                              <a:gd name="connsiteY35" fmla="*/ 711778 h 722794"/>
                              <a:gd name="connsiteX36" fmla="*/ 6173950 w 7305639"/>
                              <a:gd name="connsiteY36" fmla="*/ 702365 h 722794"/>
                              <a:gd name="connsiteX37" fmla="*/ 3532440 w 7305639"/>
                              <a:gd name="connsiteY37" fmla="*/ 683571 h 722794"/>
                              <a:gd name="connsiteX38" fmla="*/ 3541853 w 7305639"/>
                              <a:gd name="connsiteY38" fmla="*/ 692968 h 722794"/>
                              <a:gd name="connsiteX39" fmla="*/ 3523026 w 7305639"/>
                              <a:gd name="connsiteY39" fmla="*/ 711778 h 722794"/>
                              <a:gd name="connsiteX40" fmla="*/ 3513613 w 7305639"/>
                              <a:gd name="connsiteY40" fmla="*/ 702365 h 722794"/>
                              <a:gd name="connsiteX41" fmla="*/ 872064 w 7305639"/>
                              <a:gd name="connsiteY41" fmla="*/ 683571 h 722794"/>
                              <a:gd name="connsiteX42" fmla="*/ 881478 w 7305639"/>
                              <a:gd name="connsiteY42" fmla="*/ 692968 h 722794"/>
                              <a:gd name="connsiteX43" fmla="*/ 862652 w 7305639"/>
                              <a:gd name="connsiteY43" fmla="*/ 711778 h 722794"/>
                              <a:gd name="connsiteX44" fmla="*/ 853239 w 7305639"/>
                              <a:gd name="connsiteY44" fmla="*/ 702365 h 722794"/>
                              <a:gd name="connsiteX45" fmla="*/ 6056945 w 7305639"/>
                              <a:gd name="connsiteY45" fmla="*/ 674376 h 722794"/>
                              <a:gd name="connsiteX46" fmla="*/ 6068481 w 7305639"/>
                              <a:gd name="connsiteY46" fmla="*/ 681026 h 722794"/>
                              <a:gd name="connsiteX47" fmla="*/ 6054916 w 7305639"/>
                              <a:gd name="connsiteY47" fmla="*/ 704067 h 722794"/>
                              <a:gd name="connsiteX48" fmla="*/ 6043473 w 7305639"/>
                              <a:gd name="connsiteY48" fmla="*/ 697261 h 722794"/>
                              <a:gd name="connsiteX49" fmla="*/ 6056945 w 7305639"/>
                              <a:gd name="connsiteY49" fmla="*/ 674376 h 722794"/>
                              <a:gd name="connsiteX50" fmla="*/ 3396577 w 7305639"/>
                              <a:gd name="connsiteY50" fmla="*/ 674376 h 722794"/>
                              <a:gd name="connsiteX51" fmla="*/ 3408114 w 7305639"/>
                              <a:gd name="connsiteY51" fmla="*/ 681026 h 722794"/>
                              <a:gd name="connsiteX52" fmla="*/ 3394548 w 7305639"/>
                              <a:gd name="connsiteY52" fmla="*/ 704067 h 722794"/>
                              <a:gd name="connsiteX53" fmla="*/ 3383105 w 7305639"/>
                              <a:gd name="connsiteY53" fmla="*/ 697261 h 722794"/>
                              <a:gd name="connsiteX54" fmla="*/ 3396577 w 7305639"/>
                              <a:gd name="connsiteY54" fmla="*/ 674376 h 722794"/>
                              <a:gd name="connsiteX55" fmla="*/ 736223 w 7305639"/>
                              <a:gd name="connsiteY55" fmla="*/ 674376 h 722794"/>
                              <a:gd name="connsiteX56" fmla="*/ 747768 w 7305639"/>
                              <a:gd name="connsiteY56" fmla="*/ 681026 h 722794"/>
                              <a:gd name="connsiteX57" fmla="*/ 734194 w 7305639"/>
                              <a:gd name="connsiteY57" fmla="*/ 704067 h 722794"/>
                              <a:gd name="connsiteX58" fmla="*/ 722752 w 7305639"/>
                              <a:gd name="connsiteY58" fmla="*/ 697261 h 722794"/>
                              <a:gd name="connsiteX59" fmla="*/ 736223 w 7305639"/>
                              <a:gd name="connsiteY59" fmla="*/ 674376 h 722794"/>
                              <a:gd name="connsiteX60" fmla="*/ 5015019 w 7305639"/>
                              <a:gd name="connsiteY60" fmla="*/ 674142 h 722794"/>
                              <a:gd name="connsiteX61" fmla="*/ 5027866 w 7305639"/>
                              <a:gd name="connsiteY61" fmla="*/ 677623 h 722794"/>
                              <a:gd name="connsiteX62" fmla="*/ 5020545 w 7305639"/>
                              <a:gd name="connsiteY62" fmla="*/ 703364 h 722794"/>
                              <a:gd name="connsiteX63" fmla="*/ 5007790 w 7305639"/>
                              <a:gd name="connsiteY63" fmla="*/ 699571 h 722794"/>
                              <a:gd name="connsiteX64" fmla="*/ 5015019 w 7305639"/>
                              <a:gd name="connsiteY64" fmla="*/ 674142 h 722794"/>
                              <a:gd name="connsiteX65" fmla="*/ 2354650 w 7305639"/>
                              <a:gd name="connsiteY65" fmla="*/ 674142 h 722794"/>
                              <a:gd name="connsiteX66" fmla="*/ 2367499 w 7305639"/>
                              <a:gd name="connsiteY66" fmla="*/ 677623 h 722794"/>
                              <a:gd name="connsiteX67" fmla="*/ 2360161 w 7305639"/>
                              <a:gd name="connsiteY67" fmla="*/ 703364 h 722794"/>
                              <a:gd name="connsiteX68" fmla="*/ 2347423 w 7305639"/>
                              <a:gd name="connsiteY68" fmla="*/ 699571 h 722794"/>
                              <a:gd name="connsiteX69" fmla="*/ 2354650 w 7305639"/>
                              <a:gd name="connsiteY69" fmla="*/ 674142 h 722794"/>
                              <a:gd name="connsiteX70" fmla="*/ 7245927 w 7305639"/>
                              <a:gd name="connsiteY70" fmla="*/ 663621 h 722794"/>
                              <a:gd name="connsiteX71" fmla="*/ 7264473 w 7305639"/>
                              <a:gd name="connsiteY71" fmla="*/ 682587 h 722794"/>
                              <a:gd name="connsiteX72" fmla="*/ 7255060 w 7305639"/>
                              <a:gd name="connsiteY72" fmla="*/ 691985 h 722794"/>
                              <a:gd name="connsiteX73" fmla="*/ 7236310 w 7305639"/>
                              <a:gd name="connsiteY73" fmla="*/ 672815 h 722794"/>
                              <a:gd name="connsiteX74" fmla="*/ 5805264 w 7305639"/>
                              <a:gd name="connsiteY74" fmla="*/ 663621 h 722794"/>
                              <a:gd name="connsiteX75" fmla="*/ 5814880 w 7305639"/>
                              <a:gd name="connsiteY75" fmla="*/ 672815 h 722794"/>
                              <a:gd name="connsiteX76" fmla="*/ 5796131 w 7305639"/>
                              <a:gd name="connsiteY76" fmla="*/ 691985 h 722794"/>
                              <a:gd name="connsiteX77" fmla="*/ 5786718 w 7305639"/>
                              <a:gd name="connsiteY77" fmla="*/ 682587 h 722794"/>
                              <a:gd name="connsiteX78" fmla="*/ 5805264 w 7305639"/>
                              <a:gd name="connsiteY78" fmla="*/ 663621 h 722794"/>
                              <a:gd name="connsiteX79" fmla="*/ 4585591 w 7305639"/>
                              <a:gd name="connsiteY79" fmla="*/ 663621 h 722794"/>
                              <a:gd name="connsiteX80" fmla="*/ 4604121 w 7305639"/>
                              <a:gd name="connsiteY80" fmla="*/ 682587 h 722794"/>
                              <a:gd name="connsiteX81" fmla="*/ 4594707 w 7305639"/>
                              <a:gd name="connsiteY81" fmla="*/ 691985 h 722794"/>
                              <a:gd name="connsiteX82" fmla="*/ 4575959 w 7305639"/>
                              <a:gd name="connsiteY82" fmla="*/ 672815 h 722794"/>
                              <a:gd name="connsiteX83" fmla="*/ 3144912 w 7305639"/>
                              <a:gd name="connsiteY83" fmla="*/ 663621 h 722794"/>
                              <a:gd name="connsiteX84" fmla="*/ 3154528 w 7305639"/>
                              <a:gd name="connsiteY84" fmla="*/ 672815 h 722794"/>
                              <a:gd name="connsiteX85" fmla="*/ 3135779 w 7305639"/>
                              <a:gd name="connsiteY85" fmla="*/ 691985 h 722794"/>
                              <a:gd name="connsiteX86" fmla="*/ 3126366 w 7305639"/>
                              <a:gd name="connsiteY86" fmla="*/ 682587 h 722794"/>
                              <a:gd name="connsiteX87" fmla="*/ 3144912 w 7305639"/>
                              <a:gd name="connsiteY87" fmla="*/ 663621 h 722794"/>
                              <a:gd name="connsiteX88" fmla="*/ 1925207 w 7305639"/>
                              <a:gd name="connsiteY88" fmla="*/ 663621 h 722794"/>
                              <a:gd name="connsiteX89" fmla="*/ 1943753 w 7305639"/>
                              <a:gd name="connsiteY89" fmla="*/ 682587 h 722794"/>
                              <a:gd name="connsiteX90" fmla="*/ 1934339 w 7305639"/>
                              <a:gd name="connsiteY90" fmla="*/ 691985 h 722794"/>
                              <a:gd name="connsiteX91" fmla="*/ 1915590 w 7305639"/>
                              <a:gd name="connsiteY91" fmla="*/ 672815 h 722794"/>
                              <a:gd name="connsiteX92" fmla="*/ 484541 w 7305639"/>
                              <a:gd name="connsiteY92" fmla="*/ 663621 h 722794"/>
                              <a:gd name="connsiteX93" fmla="*/ 494162 w 7305639"/>
                              <a:gd name="connsiteY93" fmla="*/ 672815 h 722794"/>
                              <a:gd name="connsiteX94" fmla="*/ 475415 w 7305639"/>
                              <a:gd name="connsiteY94" fmla="*/ 691985 h 722794"/>
                              <a:gd name="connsiteX95" fmla="*/ 466001 w 7305639"/>
                              <a:gd name="connsiteY95" fmla="*/ 682587 h 722794"/>
                              <a:gd name="connsiteX96" fmla="*/ 484541 w 7305639"/>
                              <a:gd name="connsiteY96" fmla="*/ 663621 h 722794"/>
                              <a:gd name="connsiteX97" fmla="*/ 4330678 w 7305639"/>
                              <a:gd name="connsiteY97" fmla="*/ 663122 h 722794"/>
                              <a:gd name="connsiteX98" fmla="*/ 4343932 w 7305639"/>
                              <a:gd name="connsiteY98" fmla="*/ 686131 h 722794"/>
                              <a:gd name="connsiteX99" fmla="*/ 4332442 w 7305639"/>
                              <a:gd name="connsiteY99" fmla="*/ 692843 h 722794"/>
                              <a:gd name="connsiteX100" fmla="*/ 4319079 w 7305639"/>
                              <a:gd name="connsiteY100" fmla="*/ 669662 h 722794"/>
                              <a:gd name="connsiteX101" fmla="*/ 6991030 w 7305639"/>
                              <a:gd name="connsiteY101" fmla="*/ 663090 h 722794"/>
                              <a:gd name="connsiteX102" fmla="*/ 7004284 w 7305639"/>
                              <a:gd name="connsiteY102" fmla="*/ 686115 h 722794"/>
                              <a:gd name="connsiteX103" fmla="*/ 6992794 w 7305639"/>
                              <a:gd name="connsiteY103" fmla="*/ 692812 h 722794"/>
                              <a:gd name="connsiteX104" fmla="*/ 6979431 w 7305639"/>
                              <a:gd name="connsiteY104" fmla="*/ 669647 h 722794"/>
                              <a:gd name="connsiteX105" fmla="*/ 1670310 w 7305639"/>
                              <a:gd name="connsiteY105" fmla="*/ 663090 h 722794"/>
                              <a:gd name="connsiteX106" fmla="*/ 1683564 w 7305639"/>
                              <a:gd name="connsiteY106" fmla="*/ 686115 h 722794"/>
                              <a:gd name="connsiteX107" fmla="*/ 1672074 w 7305639"/>
                              <a:gd name="connsiteY107" fmla="*/ 692812 h 722794"/>
                              <a:gd name="connsiteX108" fmla="*/ 1658711 w 7305639"/>
                              <a:gd name="connsiteY108" fmla="*/ 669647 h 722794"/>
                              <a:gd name="connsiteX109" fmla="*/ 5371918 w 7305639"/>
                              <a:gd name="connsiteY109" fmla="*/ 659328 h 722794"/>
                              <a:gd name="connsiteX110" fmla="*/ 5378802 w 7305639"/>
                              <a:gd name="connsiteY110" fmla="*/ 684835 h 722794"/>
                              <a:gd name="connsiteX111" fmla="*/ 5366016 w 7305639"/>
                              <a:gd name="connsiteY111" fmla="*/ 688472 h 722794"/>
                              <a:gd name="connsiteX112" fmla="*/ 5359023 w 7305639"/>
                              <a:gd name="connsiteY112" fmla="*/ 662653 h 722794"/>
                              <a:gd name="connsiteX113" fmla="*/ 2711565 w 7305639"/>
                              <a:gd name="connsiteY113" fmla="*/ 659328 h 722794"/>
                              <a:gd name="connsiteX114" fmla="*/ 2718465 w 7305639"/>
                              <a:gd name="connsiteY114" fmla="*/ 684835 h 722794"/>
                              <a:gd name="connsiteX115" fmla="*/ 2705664 w 7305639"/>
                              <a:gd name="connsiteY115" fmla="*/ 688472 h 722794"/>
                              <a:gd name="connsiteX116" fmla="*/ 2698671 w 7305639"/>
                              <a:gd name="connsiteY116" fmla="*/ 662653 h 722794"/>
                              <a:gd name="connsiteX117" fmla="*/ 51199 w 7305639"/>
                              <a:gd name="connsiteY117" fmla="*/ 659328 h 722794"/>
                              <a:gd name="connsiteX118" fmla="*/ 58090 w 7305639"/>
                              <a:gd name="connsiteY118" fmla="*/ 684835 h 722794"/>
                              <a:gd name="connsiteX119" fmla="*/ 45297 w 7305639"/>
                              <a:gd name="connsiteY119" fmla="*/ 688472 h 722794"/>
                              <a:gd name="connsiteX120" fmla="*/ 38301 w 7305639"/>
                              <a:gd name="connsiteY120" fmla="*/ 662653 h 722794"/>
                              <a:gd name="connsiteX121" fmla="*/ 6804681 w 7305639"/>
                              <a:gd name="connsiteY121" fmla="*/ 629903 h 722794"/>
                              <a:gd name="connsiteX122" fmla="*/ 6823508 w 7305639"/>
                              <a:gd name="connsiteY122" fmla="*/ 648698 h 722794"/>
                              <a:gd name="connsiteX123" fmla="*/ 6814095 w 7305639"/>
                              <a:gd name="connsiteY123" fmla="*/ 658111 h 722794"/>
                              <a:gd name="connsiteX124" fmla="*/ 6795268 w 7305639"/>
                              <a:gd name="connsiteY124" fmla="*/ 639301 h 722794"/>
                              <a:gd name="connsiteX125" fmla="*/ 4144345 w 7305639"/>
                              <a:gd name="connsiteY125" fmla="*/ 629903 h 722794"/>
                              <a:gd name="connsiteX126" fmla="*/ 4163172 w 7305639"/>
                              <a:gd name="connsiteY126" fmla="*/ 648698 h 722794"/>
                              <a:gd name="connsiteX127" fmla="*/ 4153758 w 7305639"/>
                              <a:gd name="connsiteY127" fmla="*/ 658111 h 722794"/>
                              <a:gd name="connsiteX128" fmla="*/ 4134932 w 7305639"/>
                              <a:gd name="connsiteY128" fmla="*/ 639301 h 722794"/>
                              <a:gd name="connsiteX129" fmla="*/ 1483961 w 7305639"/>
                              <a:gd name="connsiteY129" fmla="*/ 629903 h 722794"/>
                              <a:gd name="connsiteX130" fmla="*/ 1502788 w 7305639"/>
                              <a:gd name="connsiteY130" fmla="*/ 648698 h 722794"/>
                              <a:gd name="connsiteX131" fmla="*/ 1493375 w 7305639"/>
                              <a:gd name="connsiteY131" fmla="*/ 658111 h 722794"/>
                              <a:gd name="connsiteX132" fmla="*/ 1474548 w 7305639"/>
                              <a:gd name="connsiteY132" fmla="*/ 639301 h 722794"/>
                              <a:gd name="connsiteX133" fmla="*/ 6249257 w 7305639"/>
                              <a:gd name="connsiteY133" fmla="*/ 627140 h 722794"/>
                              <a:gd name="connsiteX134" fmla="*/ 6258670 w 7305639"/>
                              <a:gd name="connsiteY134" fmla="*/ 636553 h 722794"/>
                              <a:gd name="connsiteX135" fmla="*/ 6239843 w 7305639"/>
                              <a:gd name="connsiteY135" fmla="*/ 655348 h 722794"/>
                              <a:gd name="connsiteX136" fmla="*/ 6230430 w 7305639"/>
                              <a:gd name="connsiteY136" fmla="*/ 645950 h 722794"/>
                              <a:gd name="connsiteX137" fmla="*/ 3588920 w 7305639"/>
                              <a:gd name="connsiteY137" fmla="*/ 627140 h 722794"/>
                              <a:gd name="connsiteX138" fmla="*/ 3598334 w 7305639"/>
                              <a:gd name="connsiteY138" fmla="*/ 636553 h 722794"/>
                              <a:gd name="connsiteX139" fmla="*/ 3579507 w 7305639"/>
                              <a:gd name="connsiteY139" fmla="*/ 655348 h 722794"/>
                              <a:gd name="connsiteX140" fmla="*/ 3570093 w 7305639"/>
                              <a:gd name="connsiteY140" fmla="*/ 645950 h 722794"/>
                              <a:gd name="connsiteX141" fmla="*/ 928542 w 7305639"/>
                              <a:gd name="connsiteY141" fmla="*/ 627140 h 722794"/>
                              <a:gd name="connsiteX142" fmla="*/ 937955 w 7305639"/>
                              <a:gd name="connsiteY142" fmla="*/ 636553 h 722794"/>
                              <a:gd name="connsiteX143" fmla="*/ 919128 w 7305639"/>
                              <a:gd name="connsiteY143" fmla="*/ 655348 h 722794"/>
                              <a:gd name="connsiteX144" fmla="*/ 909715 w 7305639"/>
                              <a:gd name="connsiteY144" fmla="*/ 645950 h 722794"/>
                              <a:gd name="connsiteX145" fmla="*/ 5841435 w 7305639"/>
                              <a:gd name="connsiteY145" fmla="*/ 624721 h 722794"/>
                              <a:gd name="connsiteX146" fmla="*/ 5841443 w 7305639"/>
                              <a:gd name="connsiteY146" fmla="*/ 624728 h 722794"/>
                              <a:gd name="connsiteX147" fmla="*/ 5841435 w 7305639"/>
                              <a:gd name="connsiteY147" fmla="*/ 624736 h 722794"/>
                              <a:gd name="connsiteX148" fmla="*/ 3181082 w 7305639"/>
                              <a:gd name="connsiteY148" fmla="*/ 624721 h 722794"/>
                              <a:gd name="connsiteX149" fmla="*/ 3181090 w 7305639"/>
                              <a:gd name="connsiteY149" fmla="*/ 624728 h 722794"/>
                              <a:gd name="connsiteX150" fmla="*/ 3181082 w 7305639"/>
                              <a:gd name="connsiteY150" fmla="*/ 624736 h 722794"/>
                              <a:gd name="connsiteX151" fmla="*/ 520710 w 7305639"/>
                              <a:gd name="connsiteY151" fmla="*/ 624721 h 722794"/>
                              <a:gd name="connsiteX152" fmla="*/ 520718 w 7305639"/>
                              <a:gd name="connsiteY152" fmla="*/ 624728 h 722794"/>
                              <a:gd name="connsiteX153" fmla="*/ 520710 w 7305639"/>
                              <a:gd name="connsiteY153" fmla="*/ 624736 h 722794"/>
                              <a:gd name="connsiteX154" fmla="*/ 7192240 w 7305639"/>
                              <a:gd name="connsiteY154" fmla="*/ 604802 h 722794"/>
                              <a:gd name="connsiteX155" fmla="*/ 7209756 w 7305639"/>
                              <a:gd name="connsiteY155" fmla="*/ 624721 h 722794"/>
                              <a:gd name="connsiteX156" fmla="*/ 7199828 w 7305639"/>
                              <a:gd name="connsiteY156" fmla="*/ 633618 h 722794"/>
                              <a:gd name="connsiteX157" fmla="*/ 7182140 w 7305639"/>
                              <a:gd name="connsiteY157" fmla="*/ 613482 h 722794"/>
                              <a:gd name="connsiteX158" fmla="*/ 5858950 w 7305639"/>
                              <a:gd name="connsiteY158" fmla="*/ 604802 h 722794"/>
                              <a:gd name="connsiteX159" fmla="*/ 5869035 w 7305639"/>
                              <a:gd name="connsiteY159" fmla="*/ 613482 h 722794"/>
                              <a:gd name="connsiteX160" fmla="*/ 5851363 w 7305639"/>
                              <a:gd name="connsiteY160" fmla="*/ 633618 h 722794"/>
                              <a:gd name="connsiteX161" fmla="*/ 5841443 w 7305639"/>
                              <a:gd name="connsiteY161" fmla="*/ 624728 h 722794"/>
                              <a:gd name="connsiteX162" fmla="*/ 4531889 w 7305639"/>
                              <a:gd name="connsiteY162" fmla="*/ 604802 h 722794"/>
                              <a:gd name="connsiteX163" fmla="*/ 4549420 w 7305639"/>
                              <a:gd name="connsiteY163" fmla="*/ 624721 h 722794"/>
                              <a:gd name="connsiteX164" fmla="*/ 4539476 w 7305639"/>
                              <a:gd name="connsiteY164" fmla="*/ 633618 h 722794"/>
                              <a:gd name="connsiteX165" fmla="*/ 4521804 w 7305639"/>
                              <a:gd name="connsiteY165" fmla="*/ 613482 h 722794"/>
                              <a:gd name="connsiteX166" fmla="*/ 3198614 w 7305639"/>
                              <a:gd name="connsiteY166" fmla="*/ 604802 h 722794"/>
                              <a:gd name="connsiteX167" fmla="*/ 3208698 w 7305639"/>
                              <a:gd name="connsiteY167" fmla="*/ 613482 h 722794"/>
                              <a:gd name="connsiteX168" fmla="*/ 3191011 w 7305639"/>
                              <a:gd name="connsiteY168" fmla="*/ 633618 h 722794"/>
                              <a:gd name="connsiteX169" fmla="*/ 3181090 w 7305639"/>
                              <a:gd name="connsiteY169" fmla="*/ 624728 h 722794"/>
                              <a:gd name="connsiteX170" fmla="*/ 1871521 w 7305639"/>
                              <a:gd name="connsiteY170" fmla="*/ 604802 h 722794"/>
                              <a:gd name="connsiteX171" fmla="*/ 1889052 w 7305639"/>
                              <a:gd name="connsiteY171" fmla="*/ 624721 h 722794"/>
                              <a:gd name="connsiteX172" fmla="*/ 1879108 w 7305639"/>
                              <a:gd name="connsiteY172" fmla="*/ 633618 h 722794"/>
                              <a:gd name="connsiteX173" fmla="*/ 1861420 w 7305639"/>
                              <a:gd name="connsiteY173" fmla="*/ 613482 h 722794"/>
                              <a:gd name="connsiteX174" fmla="*/ 538236 w 7305639"/>
                              <a:gd name="connsiteY174" fmla="*/ 604802 h 722794"/>
                              <a:gd name="connsiteX175" fmla="*/ 548324 w 7305639"/>
                              <a:gd name="connsiteY175" fmla="*/ 613482 h 722794"/>
                              <a:gd name="connsiteX176" fmla="*/ 530643 w 7305639"/>
                              <a:gd name="connsiteY176" fmla="*/ 633618 h 722794"/>
                              <a:gd name="connsiteX177" fmla="*/ 520718 w 7305639"/>
                              <a:gd name="connsiteY177" fmla="*/ 624728 h 722794"/>
                              <a:gd name="connsiteX178" fmla="*/ 6095660 w 7305639"/>
                              <a:gd name="connsiteY178" fmla="*/ 604693 h 722794"/>
                              <a:gd name="connsiteX179" fmla="*/ 6107462 w 7305639"/>
                              <a:gd name="connsiteY179" fmla="*/ 610875 h 722794"/>
                              <a:gd name="connsiteX180" fmla="*/ 6094802 w 7305639"/>
                              <a:gd name="connsiteY180" fmla="*/ 634446 h 722794"/>
                              <a:gd name="connsiteX181" fmla="*/ 6083093 w 7305639"/>
                              <a:gd name="connsiteY181" fmla="*/ 628108 h 722794"/>
                              <a:gd name="connsiteX182" fmla="*/ 6095660 w 7305639"/>
                              <a:gd name="connsiteY182" fmla="*/ 604693 h 722794"/>
                              <a:gd name="connsiteX183" fmla="*/ 774942 w 7305639"/>
                              <a:gd name="connsiteY183" fmla="*/ 604693 h 722794"/>
                              <a:gd name="connsiteX184" fmla="*/ 786748 w 7305639"/>
                              <a:gd name="connsiteY184" fmla="*/ 610875 h 722794"/>
                              <a:gd name="connsiteX185" fmla="*/ 774085 w 7305639"/>
                              <a:gd name="connsiteY185" fmla="*/ 634446 h 722794"/>
                              <a:gd name="connsiteX186" fmla="*/ 762383 w 7305639"/>
                              <a:gd name="connsiteY186" fmla="*/ 628108 h 722794"/>
                              <a:gd name="connsiteX187" fmla="*/ 774942 w 7305639"/>
                              <a:gd name="connsiteY187" fmla="*/ 604693 h 722794"/>
                              <a:gd name="connsiteX188" fmla="*/ 3435292 w 7305639"/>
                              <a:gd name="connsiteY188" fmla="*/ 604677 h 722794"/>
                              <a:gd name="connsiteX189" fmla="*/ 3447094 w 7305639"/>
                              <a:gd name="connsiteY189" fmla="*/ 610859 h 722794"/>
                              <a:gd name="connsiteX190" fmla="*/ 3434434 w 7305639"/>
                              <a:gd name="connsiteY190" fmla="*/ 634415 h 722794"/>
                              <a:gd name="connsiteX191" fmla="*/ 3422726 w 7305639"/>
                              <a:gd name="connsiteY191" fmla="*/ 628077 h 722794"/>
                              <a:gd name="connsiteX192" fmla="*/ 3435292 w 7305639"/>
                              <a:gd name="connsiteY192" fmla="*/ 604677 h 722794"/>
                              <a:gd name="connsiteX193" fmla="*/ 5033299 w 7305639"/>
                              <a:gd name="connsiteY193" fmla="*/ 596935 h 722794"/>
                              <a:gd name="connsiteX194" fmla="*/ 5046365 w 7305639"/>
                              <a:gd name="connsiteY194" fmla="*/ 599589 h 722794"/>
                              <a:gd name="connsiteX195" fmla="*/ 5040761 w 7305639"/>
                              <a:gd name="connsiteY195" fmla="*/ 625720 h 722794"/>
                              <a:gd name="connsiteX196" fmla="*/ 5027773 w 7305639"/>
                              <a:gd name="connsiteY196" fmla="*/ 622801 h 722794"/>
                              <a:gd name="connsiteX197" fmla="*/ 5033299 w 7305639"/>
                              <a:gd name="connsiteY197" fmla="*/ 596935 h 722794"/>
                              <a:gd name="connsiteX198" fmla="*/ 2372931 w 7305639"/>
                              <a:gd name="connsiteY198" fmla="*/ 596935 h 722794"/>
                              <a:gd name="connsiteX199" fmla="*/ 2385982 w 7305639"/>
                              <a:gd name="connsiteY199" fmla="*/ 599589 h 722794"/>
                              <a:gd name="connsiteX200" fmla="*/ 2380393 w 7305639"/>
                              <a:gd name="connsiteY200" fmla="*/ 625720 h 722794"/>
                              <a:gd name="connsiteX201" fmla="*/ 2367389 w 7305639"/>
                              <a:gd name="connsiteY201" fmla="*/ 622801 h 722794"/>
                              <a:gd name="connsiteX202" fmla="*/ 2372931 w 7305639"/>
                              <a:gd name="connsiteY202" fmla="*/ 596935 h 722794"/>
                              <a:gd name="connsiteX203" fmla="*/ 4292681 w 7305639"/>
                              <a:gd name="connsiteY203" fmla="*/ 593063 h 722794"/>
                              <a:gd name="connsiteX204" fmla="*/ 4304982 w 7305639"/>
                              <a:gd name="connsiteY204" fmla="*/ 616619 h 722794"/>
                              <a:gd name="connsiteX205" fmla="*/ 4293227 w 7305639"/>
                              <a:gd name="connsiteY205" fmla="*/ 622863 h 722794"/>
                              <a:gd name="connsiteX206" fmla="*/ 4280832 w 7305639"/>
                              <a:gd name="connsiteY206" fmla="*/ 599136 h 722794"/>
                              <a:gd name="connsiteX207" fmla="*/ 6953033 w 7305639"/>
                              <a:gd name="connsiteY207" fmla="*/ 593032 h 722794"/>
                              <a:gd name="connsiteX208" fmla="*/ 6965335 w 7305639"/>
                              <a:gd name="connsiteY208" fmla="*/ 616588 h 722794"/>
                              <a:gd name="connsiteX209" fmla="*/ 6953579 w 7305639"/>
                              <a:gd name="connsiteY209" fmla="*/ 622832 h 722794"/>
                              <a:gd name="connsiteX210" fmla="*/ 6941169 w 7305639"/>
                              <a:gd name="connsiteY210" fmla="*/ 599120 h 722794"/>
                              <a:gd name="connsiteX211" fmla="*/ 1632313 w 7305639"/>
                              <a:gd name="connsiteY211" fmla="*/ 593032 h 722794"/>
                              <a:gd name="connsiteX212" fmla="*/ 1644614 w 7305639"/>
                              <a:gd name="connsiteY212" fmla="*/ 616588 h 722794"/>
                              <a:gd name="connsiteX213" fmla="*/ 1632859 w 7305639"/>
                              <a:gd name="connsiteY213" fmla="*/ 622832 h 722794"/>
                              <a:gd name="connsiteX214" fmla="*/ 1620464 w 7305639"/>
                              <a:gd name="connsiteY214" fmla="*/ 599120 h 722794"/>
                              <a:gd name="connsiteX215" fmla="*/ 5354621 w 7305639"/>
                              <a:gd name="connsiteY215" fmla="*/ 581916 h 722794"/>
                              <a:gd name="connsiteX216" fmla="*/ 5359804 w 7305639"/>
                              <a:gd name="connsiteY216" fmla="*/ 607846 h 722794"/>
                              <a:gd name="connsiteX217" fmla="*/ 5346753 w 7305639"/>
                              <a:gd name="connsiteY217" fmla="*/ 610594 h 722794"/>
                              <a:gd name="connsiteX218" fmla="*/ 5341523 w 7305639"/>
                              <a:gd name="connsiteY218" fmla="*/ 584359 h 722794"/>
                              <a:gd name="connsiteX219" fmla="*/ 5341523 w 7305639"/>
                              <a:gd name="connsiteY219" fmla="*/ 584358 h 722794"/>
                              <a:gd name="connsiteX220" fmla="*/ 2694300 w 7305639"/>
                              <a:gd name="connsiteY220" fmla="*/ 581916 h 722794"/>
                              <a:gd name="connsiteX221" fmla="*/ 2699482 w 7305639"/>
                              <a:gd name="connsiteY221" fmla="*/ 607846 h 722794"/>
                              <a:gd name="connsiteX222" fmla="*/ 2686432 w 7305639"/>
                              <a:gd name="connsiteY222" fmla="*/ 610594 h 722794"/>
                              <a:gd name="connsiteX223" fmla="*/ 2681202 w 7305639"/>
                              <a:gd name="connsiteY223" fmla="*/ 584359 h 722794"/>
                              <a:gd name="connsiteX224" fmla="*/ 2681202 w 7305639"/>
                              <a:gd name="connsiteY224" fmla="*/ 584358 h 722794"/>
                              <a:gd name="connsiteX225" fmla="*/ 33907 w 7305639"/>
                              <a:gd name="connsiteY225" fmla="*/ 581916 h 722794"/>
                              <a:gd name="connsiteX226" fmla="*/ 39082 w 7305639"/>
                              <a:gd name="connsiteY226" fmla="*/ 607846 h 722794"/>
                              <a:gd name="connsiteX227" fmla="*/ 26028 w 7305639"/>
                              <a:gd name="connsiteY227" fmla="*/ 610594 h 722794"/>
                              <a:gd name="connsiteX228" fmla="*/ 20801 w 7305639"/>
                              <a:gd name="connsiteY228" fmla="*/ 584359 h 722794"/>
                              <a:gd name="connsiteX229" fmla="*/ 20801 w 7305639"/>
                              <a:gd name="connsiteY229" fmla="*/ 584358 h 722794"/>
                              <a:gd name="connsiteX230" fmla="*/ 6748201 w 7305639"/>
                              <a:gd name="connsiteY230" fmla="*/ 573474 h 722794"/>
                              <a:gd name="connsiteX231" fmla="*/ 6767028 w 7305639"/>
                              <a:gd name="connsiteY231" fmla="*/ 592283 h 722794"/>
                              <a:gd name="connsiteX232" fmla="*/ 6757614 w 7305639"/>
                              <a:gd name="connsiteY232" fmla="*/ 601680 h 722794"/>
                              <a:gd name="connsiteX233" fmla="*/ 6738787 w 7305639"/>
                              <a:gd name="connsiteY233" fmla="*/ 582878 h 722794"/>
                              <a:gd name="connsiteX234" fmla="*/ 4087864 w 7305639"/>
                              <a:gd name="connsiteY234" fmla="*/ 573474 h 722794"/>
                              <a:gd name="connsiteX235" fmla="*/ 4106691 w 7305639"/>
                              <a:gd name="connsiteY235" fmla="*/ 592283 h 722794"/>
                              <a:gd name="connsiteX236" fmla="*/ 4097278 w 7305639"/>
                              <a:gd name="connsiteY236" fmla="*/ 601680 h 722794"/>
                              <a:gd name="connsiteX237" fmla="*/ 4078451 w 7305639"/>
                              <a:gd name="connsiteY237" fmla="*/ 582878 h 722794"/>
                              <a:gd name="connsiteX238" fmla="*/ 1427489 w 7305639"/>
                              <a:gd name="connsiteY238" fmla="*/ 573474 h 722794"/>
                              <a:gd name="connsiteX239" fmla="*/ 1446308 w 7305639"/>
                              <a:gd name="connsiteY239" fmla="*/ 592283 h 722794"/>
                              <a:gd name="connsiteX240" fmla="*/ 1436910 w 7305639"/>
                              <a:gd name="connsiteY240" fmla="*/ 601680 h 722794"/>
                              <a:gd name="connsiteX241" fmla="*/ 1418075 w 7305639"/>
                              <a:gd name="connsiteY241" fmla="*/ 582878 h 722794"/>
                              <a:gd name="connsiteX242" fmla="*/ 6305738 w 7305639"/>
                              <a:gd name="connsiteY242" fmla="*/ 570721 h 722794"/>
                              <a:gd name="connsiteX243" fmla="*/ 6315151 w 7305639"/>
                              <a:gd name="connsiteY243" fmla="*/ 580124 h 722794"/>
                              <a:gd name="connsiteX244" fmla="*/ 6296324 w 7305639"/>
                              <a:gd name="connsiteY244" fmla="*/ 598933 h 722794"/>
                              <a:gd name="connsiteX245" fmla="*/ 6286911 w 7305639"/>
                              <a:gd name="connsiteY245" fmla="*/ 589536 h 722794"/>
                              <a:gd name="connsiteX246" fmla="*/ 3645386 w 7305639"/>
                              <a:gd name="connsiteY246" fmla="*/ 570721 h 722794"/>
                              <a:gd name="connsiteX247" fmla="*/ 3654799 w 7305639"/>
                              <a:gd name="connsiteY247" fmla="*/ 580124 h 722794"/>
                              <a:gd name="connsiteX248" fmla="*/ 3635972 w 7305639"/>
                              <a:gd name="connsiteY248" fmla="*/ 598933 h 722794"/>
                              <a:gd name="connsiteX249" fmla="*/ 3626574 w 7305639"/>
                              <a:gd name="connsiteY249" fmla="*/ 589536 h 722794"/>
                              <a:gd name="connsiteX250" fmla="*/ 985021 w 7305639"/>
                              <a:gd name="connsiteY250" fmla="*/ 570721 h 722794"/>
                              <a:gd name="connsiteX251" fmla="*/ 994433 w 7305639"/>
                              <a:gd name="connsiteY251" fmla="*/ 580124 h 722794"/>
                              <a:gd name="connsiteX252" fmla="*/ 975607 w 7305639"/>
                              <a:gd name="connsiteY252" fmla="*/ 598933 h 722794"/>
                              <a:gd name="connsiteX253" fmla="*/ 966194 w 7305639"/>
                              <a:gd name="connsiteY253" fmla="*/ 589536 h 722794"/>
                              <a:gd name="connsiteX254" fmla="*/ 810879 w 7305639"/>
                              <a:gd name="connsiteY254" fmla="*/ 563083 h 722794"/>
                              <a:gd name="connsiteX255" fmla="*/ 810880 w 7305639"/>
                              <a:gd name="connsiteY255" fmla="*/ 563084 h 722794"/>
                              <a:gd name="connsiteX256" fmla="*/ 810878 w 7305639"/>
                              <a:gd name="connsiteY256" fmla="*/ 563084 h 722794"/>
                              <a:gd name="connsiteX257" fmla="*/ 7142785 w 7305639"/>
                              <a:gd name="connsiteY257" fmla="*/ 542691 h 722794"/>
                              <a:gd name="connsiteX258" fmla="*/ 7158661 w 7305639"/>
                              <a:gd name="connsiteY258" fmla="*/ 563838 h 722794"/>
                              <a:gd name="connsiteX259" fmla="*/ 7148155 w 7305639"/>
                              <a:gd name="connsiteY259" fmla="*/ 571995 h 722794"/>
                              <a:gd name="connsiteX260" fmla="*/ 7132013 w 7305639"/>
                              <a:gd name="connsiteY260" fmla="*/ 550537 h 722794"/>
                              <a:gd name="connsiteX261" fmla="*/ 5908406 w 7305639"/>
                              <a:gd name="connsiteY261" fmla="*/ 542691 h 722794"/>
                              <a:gd name="connsiteX262" fmla="*/ 5919178 w 7305639"/>
                              <a:gd name="connsiteY262" fmla="*/ 550537 h 722794"/>
                              <a:gd name="connsiteX263" fmla="*/ 5903036 w 7305639"/>
                              <a:gd name="connsiteY263" fmla="*/ 571995 h 722794"/>
                              <a:gd name="connsiteX264" fmla="*/ 5892530 w 7305639"/>
                              <a:gd name="connsiteY264" fmla="*/ 563838 h 722794"/>
                              <a:gd name="connsiteX265" fmla="*/ 5908406 w 7305639"/>
                              <a:gd name="connsiteY265" fmla="*/ 542691 h 722794"/>
                              <a:gd name="connsiteX266" fmla="*/ 4482433 w 7305639"/>
                              <a:gd name="connsiteY266" fmla="*/ 542691 h 722794"/>
                              <a:gd name="connsiteX267" fmla="*/ 4498325 w 7305639"/>
                              <a:gd name="connsiteY267" fmla="*/ 563838 h 722794"/>
                              <a:gd name="connsiteX268" fmla="*/ 4487819 w 7305639"/>
                              <a:gd name="connsiteY268" fmla="*/ 571995 h 722794"/>
                              <a:gd name="connsiteX269" fmla="*/ 4471661 w 7305639"/>
                              <a:gd name="connsiteY269" fmla="*/ 550537 h 722794"/>
                              <a:gd name="connsiteX270" fmla="*/ 3248069 w 7305639"/>
                              <a:gd name="connsiteY270" fmla="*/ 542691 h 722794"/>
                              <a:gd name="connsiteX271" fmla="*/ 3258825 w 7305639"/>
                              <a:gd name="connsiteY271" fmla="*/ 550537 h 722794"/>
                              <a:gd name="connsiteX272" fmla="*/ 3242684 w 7305639"/>
                              <a:gd name="connsiteY272" fmla="*/ 571995 h 722794"/>
                              <a:gd name="connsiteX273" fmla="*/ 3232177 w 7305639"/>
                              <a:gd name="connsiteY273" fmla="*/ 563838 h 722794"/>
                              <a:gd name="connsiteX274" fmla="*/ 3248069 w 7305639"/>
                              <a:gd name="connsiteY274" fmla="*/ 542691 h 722794"/>
                              <a:gd name="connsiteX275" fmla="*/ 1822065 w 7305639"/>
                              <a:gd name="connsiteY275" fmla="*/ 542691 h 722794"/>
                              <a:gd name="connsiteX276" fmla="*/ 1837941 w 7305639"/>
                              <a:gd name="connsiteY276" fmla="*/ 563838 h 722794"/>
                              <a:gd name="connsiteX277" fmla="*/ 1827451 w 7305639"/>
                              <a:gd name="connsiteY277" fmla="*/ 571995 h 722794"/>
                              <a:gd name="connsiteX278" fmla="*/ 1811293 w 7305639"/>
                              <a:gd name="connsiteY278" fmla="*/ 550537 h 722794"/>
                              <a:gd name="connsiteX279" fmla="*/ 587695 w 7305639"/>
                              <a:gd name="connsiteY279" fmla="*/ 542691 h 722794"/>
                              <a:gd name="connsiteX280" fmla="*/ 598461 w 7305639"/>
                              <a:gd name="connsiteY280" fmla="*/ 550537 h 722794"/>
                              <a:gd name="connsiteX281" fmla="*/ 582313 w 7305639"/>
                              <a:gd name="connsiteY281" fmla="*/ 571995 h 722794"/>
                              <a:gd name="connsiteX282" fmla="*/ 571806 w 7305639"/>
                              <a:gd name="connsiteY282" fmla="*/ 563838 h 722794"/>
                              <a:gd name="connsiteX283" fmla="*/ 587695 w 7305639"/>
                              <a:gd name="connsiteY283" fmla="*/ 542691 h 722794"/>
                              <a:gd name="connsiteX284" fmla="*/ 6130816 w 7305639"/>
                              <a:gd name="connsiteY284" fmla="*/ 533288 h 722794"/>
                              <a:gd name="connsiteX285" fmla="*/ 6142931 w 7305639"/>
                              <a:gd name="connsiteY285" fmla="*/ 538795 h 722794"/>
                              <a:gd name="connsiteX286" fmla="*/ 6131597 w 7305639"/>
                              <a:gd name="connsiteY286" fmla="*/ 563084 h 722794"/>
                              <a:gd name="connsiteX287" fmla="*/ 6119592 w 7305639"/>
                              <a:gd name="connsiteY287" fmla="*/ 557316 h 722794"/>
                              <a:gd name="connsiteX288" fmla="*/ 6130816 w 7305639"/>
                              <a:gd name="connsiteY288" fmla="*/ 533288 h 722794"/>
                              <a:gd name="connsiteX289" fmla="*/ 3470448 w 7305639"/>
                              <a:gd name="connsiteY289" fmla="*/ 533288 h 722794"/>
                              <a:gd name="connsiteX290" fmla="*/ 3482562 w 7305639"/>
                              <a:gd name="connsiteY290" fmla="*/ 538795 h 722794"/>
                              <a:gd name="connsiteX291" fmla="*/ 3471229 w 7305639"/>
                              <a:gd name="connsiteY291" fmla="*/ 563084 h 722794"/>
                              <a:gd name="connsiteX292" fmla="*/ 3459208 w 7305639"/>
                              <a:gd name="connsiteY292" fmla="*/ 557316 h 722794"/>
                              <a:gd name="connsiteX293" fmla="*/ 3470448 w 7305639"/>
                              <a:gd name="connsiteY293" fmla="*/ 533288 h 722794"/>
                              <a:gd name="connsiteX294" fmla="*/ 810099 w 7305639"/>
                              <a:gd name="connsiteY294" fmla="*/ 533288 h 722794"/>
                              <a:gd name="connsiteX295" fmla="*/ 822217 w 7305639"/>
                              <a:gd name="connsiteY295" fmla="*/ 538795 h 722794"/>
                              <a:gd name="connsiteX296" fmla="*/ 810879 w 7305639"/>
                              <a:gd name="connsiteY296" fmla="*/ 563083 h 722794"/>
                              <a:gd name="connsiteX297" fmla="*/ 798866 w 7305639"/>
                              <a:gd name="connsiteY297" fmla="*/ 557316 h 722794"/>
                              <a:gd name="connsiteX298" fmla="*/ 810099 w 7305639"/>
                              <a:gd name="connsiteY298" fmla="*/ 533288 h 722794"/>
                              <a:gd name="connsiteX299" fmla="*/ 5345972 w 7305639"/>
                              <a:gd name="connsiteY299" fmla="*/ 529729 h 722794"/>
                              <a:gd name="connsiteX300" fmla="*/ 5345972 w 7305639"/>
                              <a:gd name="connsiteY300" fmla="*/ 529730 h 722794"/>
                              <a:gd name="connsiteX301" fmla="*/ 5345972 w 7305639"/>
                              <a:gd name="connsiteY301" fmla="*/ 529729 h 722794"/>
                              <a:gd name="connsiteX302" fmla="*/ 2685620 w 7305639"/>
                              <a:gd name="connsiteY302" fmla="*/ 529729 h 722794"/>
                              <a:gd name="connsiteX303" fmla="*/ 2685620 w 7305639"/>
                              <a:gd name="connsiteY303" fmla="*/ 529730 h 722794"/>
                              <a:gd name="connsiteX304" fmla="*/ 2685620 w 7305639"/>
                              <a:gd name="connsiteY304" fmla="*/ 529729 h 722794"/>
                              <a:gd name="connsiteX305" fmla="*/ 25249 w 7305639"/>
                              <a:gd name="connsiteY305" fmla="*/ 529729 h 722794"/>
                              <a:gd name="connsiteX306" fmla="*/ 25249 w 7305639"/>
                              <a:gd name="connsiteY306" fmla="*/ 529730 h 722794"/>
                              <a:gd name="connsiteX307" fmla="*/ 25249 w 7305639"/>
                              <a:gd name="connsiteY307" fmla="*/ 529729 h 722794"/>
                              <a:gd name="connsiteX308" fmla="*/ 6918923 w 7305639"/>
                              <a:gd name="connsiteY308" fmla="*/ 521260 h 722794"/>
                              <a:gd name="connsiteX309" fmla="*/ 6929726 w 7305639"/>
                              <a:gd name="connsiteY309" fmla="*/ 545367 h 722794"/>
                              <a:gd name="connsiteX310" fmla="*/ 6917674 w 7305639"/>
                              <a:gd name="connsiteY310" fmla="*/ 550979 h 722794"/>
                              <a:gd name="connsiteX311" fmla="*/ 6906700 w 7305639"/>
                              <a:gd name="connsiteY311" fmla="*/ 526508 h 722794"/>
                              <a:gd name="connsiteX312" fmla="*/ 4258571 w 7305639"/>
                              <a:gd name="connsiteY312" fmla="*/ 521260 h 722794"/>
                              <a:gd name="connsiteX313" fmla="*/ 4269389 w 7305639"/>
                              <a:gd name="connsiteY313" fmla="*/ 545367 h 722794"/>
                              <a:gd name="connsiteX314" fmla="*/ 4257322 w 7305639"/>
                              <a:gd name="connsiteY314" fmla="*/ 550979 h 722794"/>
                              <a:gd name="connsiteX315" fmla="*/ 4246347 w 7305639"/>
                              <a:gd name="connsiteY315" fmla="*/ 526508 h 722794"/>
                              <a:gd name="connsiteX316" fmla="*/ 1598203 w 7305639"/>
                              <a:gd name="connsiteY316" fmla="*/ 521260 h 722794"/>
                              <a:gd name="connsiteX317" fmla="*/ 1609021 w 7305639"/>
                              <a:gd name="connsiteY317" fmla="*/ 545367 h 722794"/>
                              <a:gd name="connsiteX318" fmla="*/ 1596954 w 7305639"/>
                              <a:gd name="connsiteY318" fmla="*/ 550979 h 722794"/>
                              <a:gd name="connsiteX319" fmla="*/ 1585980 w 7305639"/>
                              <a:gd name="connsiteY319" fmla="*/ 526508 h 722794"/>
                              <a:gd name="connsiteX320" fmla="*/ 5046381 w 7305639"/>
                              <a:gd name="connsiteY320" fmla="*/ 518688 h 722794"/>
                              <a:gd name="connsiteX321" fmla="*/ 5059588 w 7305639"/>
                              <a:gd name="connsiteY321" fmla="*/ 520455 h 722794"/>
                              <a:gd name="connsiteX322" fmla="*/ 5059603 w 7305639"/>
                              <a:gd name="connsiteY322" fmla="*/ 520455 h 722794"/>
                              <a:gd name="connsiteX323" fmla="*/ 5055779 w 7305639"/>
                              <a:gd name="connsiteY323" fmla="*/ 546925 h 722794"/>
                              <a:gd name="connsiteX324" fmla="*/ 5042619 w 7305639"/>
                              <a:gd name="connsiteY324" fmla="*/ 544899 h 722794"/>
                              <a:gd name="connsiteX325" fmla="*/ 5046381 w 7305639"/>
                              <a:gd name="connsiteY325" fmla="*/ 518688 h 722794"/>
                              <a:gd name="connsiteX326" fmla="*/ 2386013 w 7305639"/>
                              <a:gd name="connsiteY326" fmla="*/ 518688 h 722794"/>
                              <a:gd name="connsiteX327" fmla="*/ 2399220 w 7305639"/>
                              <a:gd name="connsiteY327" fmla="*/ 520455 h 722794"/>
                              <a:gd name="connsiteX328" fmla="*/ 2395395 w 7305639"/>
                              <a:gd name="connsiteY328" fmla="*/ 546925 h 722794"/>
                              <a:gd name="connsiteX329" fmla="*/ 2382235 w 7305639"/>
                              <a:gd name="connsiteY329" fmla="*/ 544899 h 722794"/>
                              <a:gd name="connsiteX330" fmla="*/ 2386013 w 7305639"/>
                              <a:gd name="connsiteY330" fmla="*/ 518688 h 722794"/>
                              <a:gd name="connsiteX331" fmla="*/ 6691720 w 7305639"/>
                              <a:gd name="connsiteY331" fmla="*/ 517053 h 722794"/>
                              <a:gd name="connsiteX332" fmla="*/ 6710547 w 7305639"/>
                              <a:gd name="connsiteY332" fmla="*/ 535860 h 722794"/>
                              <a:gd name="connsiteX333" fmla="*/ 6701134 w 7305639"/>
                              <a:gd name="connsiteY333" fmla="*/ 545264 h 722794"/>
                              <a:gd name="connsiteX334" fmla="*/ 6682307 w 7305639"/>
                              <a:gd name="connsiteY334" fmla="*/ 526455 h 722794"/>
                              <a:gd name="connsiteX335" fmla="*/ 4031384 w 7305639"/>
                              <a:gd name="connsiteY335" fmla="*/ 517053 h 722794"/>
                              <a:gd name="connsiteX336" fmla="*/ 4050210 w 7305639"/>
                              <a:gd name="connsiteY336" fmla="*/ 535860 h 722794"/>
                              <a:gd name="connsiteX337" fmla="*/ 4040797 w 7305639"/>
                              <a:gd name="connsiteY337" fmla="*/ 545264 h 722794"/>
                              <a:gd name="connsiteX338" fmla="*/ 4021970 w 7305639"/>
                              <a:gd name="connsiteY338" fmla="*/ 526455 h 722794"/>
                              <a:gd name="connsiteX339" fmla="*/ 1371010 w 7305639"/>
                              <a:gd name="connsiteY339" fmla="*/ 517053 h 722794"/>
                              <a:gd name="connsiteX340" fmla="*/ 1389836 w 7305639"/>
                              <a:gd name="connsiteY340" fmla="*/ 535860 h 722794"/>
                              <a:gd name="connsiteX341" fmla="*/ 1380423 w 7305639"/>
                              <a:gd name="connsiteY341" fmla="*/ 545264 h 722794"/>
                              <a:gd name="connsiteX342" fmla="*/ 1361598 w 7305639"/>
                              <a:gd name="connsiteY342" fmla="*/ 526455 h 722794"/>
                              <a:gd name="connsiteX343" fmla="*/ 1361596 w 7305639"/>
                              <a:gd name="connsiteY343" fmla="*/ 526455 h 722794"/>
                              <a:gd name="connsiteX344" fmla="*/ 6362249 w 7305639"/>
                              <a:gd name="connsiteY344" fmla="*/ 514272 h 722794"/>
                              <a:gd name="connsiteX345" fmla="*/ 6371663 w 7305639"/>
                              <a:gd name="connsiteY345" fmla="*/ 523677 h 722794"/>
                              <a:gd name="connsiteX346" fmla="*/ 6352836 w 7305639"/>
                              <a:gd name="connsiteY346" fmla="*/ 542484 h 722794"/>
                              <a:gd name="connsiteX347" fmla="*/ 6343423 w 7305639"/>
                              <a:gd name="connsiteY347" fmla="*/ 533080 h 722794"/>
                              <a:gd name="connsiteX348" fmla="*/ 3701897 w 7305639"/>
                              <a:gd name="connsiteY348" fmla="*/ 514272 h 722794"/>
                              <a:gd name="connsiteX349" fmla="*/ 3711311 w 7305639"/>
                              <a:gd name="connsiteY349" fmla="*/ 523677 h 722794"/>
                              <a:gd name="connsiteX350" fmla="*/ 3692484 w 7305639"/>
                              <a:gd name="connsiteY350" fmla="*/ 542484 h 722794"/>
                              <a:gd name="connsiteX351" fmla="*/ 3683070 w 7305639"/>
                              <a:gd name="connsiteY351" fmla="*/ 533080 h 722794"/>
                              <a:gd name="connsiteX352" fmla="*/ 1041525 w 7305639"/>
                              <a:gd name="connsiteY352" fmla="*/ 514272 h 722794"/>
                              <a:gd name="connsiteX353" fmla="*/ 1050938 w 7305639"/>
                              <a:gd name="connsiteY353" fmla="*/ 523677 h 722794"/>
                              <a:gd name="connsiteX354" fmla="*/ 1032111 w 7305639"/>
                              <a:gd name="connsiteY354" fmla="*/ 542484 h 722794"/>
                              <a:gd name="connsiteX355" fmla="*/ 1022698 w 7305639"/>
                              <a:gd name="connsiteY355" fmla="*/ 533080 h 722794"/>
                              <a:gd name="connsiteX356" fmla="*/ 5342537 w 7305639"/>
                              <a:gd name="connsiteY356" fmla="*/ 503466 h 722794"/>
                              <a:gd name="connsiteX357" fmla="*/ 5345972 w 7305639"/>
                              <a:gd name="connsiteY357" fmla="*/ 529729 h 722794"/>
                              <a:gd name="connsiteX358" fmla="*/ 5332812 w 7305639"/>
                              <a:gd name="connsiteY358" fmla="*/ 531599 h 722794"/>
                              <a:gd name="connsiteX359" fmla="*/ 5329331 w 7305639"/>
                              <a:gd name="connsiteY359" fmla="*/ 505077 h 722794"/>
                              <a:gd name="connsiteX360" fmla="*/ 2682185 w 7305639"/>
                              <a:gd name="connsiteY360" fmla="*/ 503466 h 722794"/>
                              <a:gd name="connsiteX361" fmla="*/ 2685620 w 7305639"/>
                              <a:gd name="connsiteY361" fmla="*/ 529729 h 722794"/>
                              <a:gd name="connsiteX362" fmla="*/ 2672460 w 7305639"/>
                              <a:gd name="connsiteY362" fmla="*/ 531599 h 722794"/>
                              <a:gd name="connsiteX363" fmla="*/ 2668979 w 7305639"/>
                              <a:gd name="connsiteY363" fmla="*/ 505077 h 722794"/>
                              <a:gd name="connsiteX364" fmla="*/ 21818 w 7305639"/>
                              <a:gd name="connsiteY364" fmla="*/ 503466 h 722794"/>
                              <a:gd name="connsiteX365" fmla="*/ 25249 w 7305639"/>
                              <a:gd name="connsiteY365" fmla="*/ 529729 h 722794"/>
                              <a:gd name="connsiteX366" fmla="*/ 12092 w 7305639"/>
                              <a:gd name="connsiteY366" fmla="*/ 531599 h 722794"/>
                              <a:gd name="connsiteX367" fmla="*/ 8608 w 7305639"/>
                              <a:gd name="connsiteY367" fmla="*/ 505077 h 722794"/>
                              <a:gd name="connsiteX368" fmla="*/ 7100214 w 7305639"/>
                              <a:gd name="connsiteY368" fmla="*/ 476138 h 722794"/>
                              <a:gd name="connsiteX369" fmla="*/ 7113343 w 7305639"/>
                              <a:gd name="connsiteY369" fmla="*/ 498894 h 722794"/>
                              <a:gd name="connsiteX370" fmla="*/ 7102009 w 7305639"/>
                              <a:gd name="connsiteY370" fmla="*/ 505805 h 722794"/>
                              <a:gd name="connsiteX371" fmla="*/ 7088505 w 7305639"/>
                              <a:gd name="connsiteY371" fmla="*/ 482477 h 722794"/>
                              <a:gd name="connsiteX372" fmla="*/ 5950977 w 7305639"/>
                              <a:gd name="connsiteY372" fmla="*/ 476138 h 722794"/>
                              <a:gd name="connsiteX373" fmla="*/ 5962685 w 7305639"/>
                              <a:gd name="connsiteY373" fmla="*/ 482477 h 722794"/>
                              <a:gd name="connsiteX374" fmla="*/ 5949182 w 7305639"/>
                              <a:gd name="connsiteY374" fmla="*/ 505805 h 722794"/>
                              <a:gd name="connsiteX375" fmla="*/ 5937848 w 7305639"/>
                              <a:gd name="connsiteY375" fmla="*/ 498894 h 722794"/>
                              <a:gd name="connsiteX376" fmla="*/ 5950977 w 7305639"/>
                              <a:gd name="connsiteY376" fmla="*/ 476138 h 722794"/>
                              <a:gd name="connsiteX377" fmla="*/ 4439861 w 7305639"/>
                              <a:gd name="connsiteY377" fmla="*/ 476138 h 722794"/>
                              <a:gd name="connsiteX378" fmla="*/ 4452990 w 7305639"/>
                              <a:gd name="connsiteY378" fmla="*/ 498894 h 722794"/>
                              <a:gd name="connsiteX379" fmla="*/ 4441657 w 7305639"/>
                              <a:gd name="connsiteY379" fmla="*/ 505805 h 722794"/>
                              <a:gd name="connsiteX380" fmla="*/ 4428169 w 7305639"/>
                              <a:gd name="connsiteY380" fmla="*/ 482477 h 722794"/>
                              <a:gd name="connsiteX381" fmla="*/ 3290640 w 7305639"/>
                              <a:gd name="connsiteY381" fmla="*/ 476138 h 722794"/>
                              <a:gd name="connsiteX382" fmla="*/ 3302333 w 7305639"/>
                              <a:gd name="connsiteY382" fmla="*/ 482477 h 722794"/>
                              <a:gd name="connsiteX383" fmla="*/ 3288845 w 7305639"/>
                              <a:gd name="connsiteY383" fmla="*/ 505805 h 722794"/>
                              <a:gd name="connsiteX384" fmla="*/ 3277496 w 7305639"/>
                              <a:gd name="connsiteY384" fmla="*/ 498894 h 722794"/>
                              <a:gd name="connsiteX385" fmla="*/ 3290640 w 7305639"/>
                              <a:gd name="connsiteY385" fmla="*/ 476138 h 722794"/>
                              <a:gd name="connsiteX386" fmla="*/ 1779494 w 7305639"/>
                              <a:gd name="connsiteY386" fmla="*/ 476138 h 722794"/>
                              <a:gd name="connsiteX387" fmla="*/ 1792623 w 7305639"/>
                              <a:gd name="connsiteY387" fmla="*/ 498894 h 722794"/>
                              <a:gd name="connsiteX388" fmla="*/ 1781289 w 7305639"/>
                              <a:gd name="connsiteY388" fmla="*/ 505805 h 722794"/>
                              <a:gd name="connsiteX389" fmla="*/ 1767785 w 7305639"/>
                              <a:gd name="connsiteY389" fmla="*/ 482477 h 722794"/>
                              <a:gd name="connsiteX390" fmla="*/ 630263 w 7305639"/>
                              <a:gd name="connsiteY390" fmla="*/ 476138 h 722794"/>
                              <a:gd name="connsiteX391" fmla="*/ 641964 w 7305639"/>
                              <a:gd name="connsiteY391" fmla="*/ 482477 h 722794"/>
                              <a:gd name="connsiteX392" fmla="*/ 628468 w 7305639"/>
                              <a:gd name="connsiteY392" fmla="*/ 505805 h 722794"/>
                              <a:gd name="connsiteX393" fmla="*/ 617130 w 7305639"/>
                              <a:gd name="connsiteY393" fmla="*/ 498894 h 722794"/>
                              <a:gd name="connsiteX394" fmla="*/ 617131 w 7305639"/>
                              <a:gd name="connsiteY394" fmla="*/ 498894 h 722794"/>
                              <a:gd name="connsiteX395" fmla="*/ 630263 w 7305639"/>
                              <a:gd name="connsiteY395" fmla="*/ 476138 h 722794"/>
                              <a:gd name="connsiteX396" fmla="*/ 6635255 w 7305639"/>
                              <a:gd name="connsiteY396" fmla="*/ 460631 h 722794"/>
                              <a:gd name="connsiteX397" fmla="*/ 6654082 w 7305639"/>
                              <a:gd name="connsiteY397" fmla="*/ 479438 h 722794"/>
                              <a:gd name="connsiteX398" fmla="*/ 6644668 w 7305639"/>
                              <a:gd name="connsiteY398" fmla="*/ 488841 h 722794"/>
                              <a:gd name="connsiteX399" fmla="*/ 6625842 w 7305639"/>
                              <a:gd name="connsiteY399" fmla="*/ 470034 h 722794"/>
                              <a:gd name="connsiteX400" fmla="*/ 3974903 w 7305639"/>
                              <a:gd name="connsiteY400" fmla="*/ 460631 h 722794"/>
                              <a:gd name="connsiteX401" fmla="*/ 3993730 w 7305639"/>
                              <a:gd name="connsiteY401" fmla="*/ 479438 h 722794"/>
                              <a:gd name="connsiteX402" fmla="*/ 3984316 w 7305639"/>
                              <a:gd name="connsiteY402" fmla="*/ 488841 h 722794"/>
                              <a:gd name="connsiteX403" fmla="*/ 3965489 w 7305639"/>
                              <a:gd name="connsiteY403" fmla="*/ 470034 h 722794"/>
                              <a:gd name="connsiteX404" fmla="*/ 1314530 w 7305639"/>
                              <a:gd name="connsiteY404" fmla="*/ 460631 h 722794"/>
                              <a:gd name="connsiteX405" fmla="*/ 1333357 w 7305639"/>
                              <a:gd name="connsiteY405" fmla="*/ 479438 h 722794"/>
                              <a:gd name="connsiteX406" fmla="*/ 1323944 w 7305639"/>
                              <a:gd name="connsiteY406" fmla="*/ 488841 h 722794"/>
                              <a:gd name="connsiteX407" fmla="*/ 1305118 w 7305639"/>
                              <a:gd name="connsiteY407" fmla="*/ 470034 h 722794"/>
                              <a:gd name="connsiteX408" fmla="*/ 6160180 w 7305639"/>
                              <a:gd name="connsiteY408" fmla="*/ 459694 h 722794"/>
                              <a:gd name="connsiteX409" fmla="*/ 6172810 w 7305639"/>
                              <a:gd name="connsiteY409" fmla="*/ 463954 h 722794"/>
                              <a:gd name="connsiteX410" fmla="*/ 6172810 w 7305639"/>
                              <a:gd name="connsiteY410" fmla="*/ 463955 h 722794"/>
                              <a:gd name="connsiteX411" fmla="*/ 6163677 w 7305639"/>
                              <a:gd name="connsiteY411" fmla="*/ 489256 h 722794"/>
                              <a:gd name="connsiteX412" fmla="*/ 6151251 w 7305639"/>
                              <a:gd name="connsiteY412" fmla="*/ 484528 h 722794"/>
                              <a:gd name="connsiteX413" fmla="*/ 6160180 w 7305639"/>
                              <a:gd name="connsiteY413" fmla="*/ 459694 h 722794"/>
                              <a:gd name="connsiteX414" fmla="*/ 839456 w 7305639"/>
                              <a:gd name="connsiteY414" fmla="*/ 459694 h 722794"/>
                              <a:gd name="connsiteX415" fmla="*/ 852094 w 7305639"/>
                              <a:gd name="connsiteY415" fmla="*/ 463954 h 722794"/>
                              <a:gd name="connsiteX416" fmla="*/ 852093 w 7305639"/>
                              <a:gd name="connsiteY416" fmla="*/ 463955 h 722794"/>
                              <a:gd name="connsiteX417" fmla="*/ 842965 w 7305639"/>
                              <a:gd name="connsiteY417" fmla="*/ 489256 h 722794"/>
                              <a:gd name="connsiteX418" fmla="*/ 830537 w 7305639"/>
                              <a:gd name="connsiteY418" fmla="*/ 484528 h 722794"/>
                              <a:gd name="connsiteX419" fmla="*/ 839456 w 7305639"/>
                              <a:gd name="connsiteY419" fmla="*/ 459694 h 722794"/>
                              <a:gd name="connsiteX420" fmla="*/ 3499797 w 7305639"/>
                              <a:gd name="connsiteY420" fmla="*/ 459667 h 722794"/>
                              <a:gd name="connsiteX421" fmla="*/ 3512442 w 7305639"/>
                              <a:gd name="connsiteY421" fmla="*/ 463927 h 722794"/>
                              <a:gd name="connsiteX422" fmla="*/ 3503309 w 7305639"/>
                              <a:gd name="connsiteY422" fmla="*/ 489230 h 722794"/>
                              <a:gd name="connsiteX423" fmla="*/ 3490883 w 7305639"/>
                              <a:gd name="connsiteY423" fmla="*/ 484501 h 722794"/>
                              <a:gd name="connsiteX424" fmla="*/ 3499797 w 7305639"/>
                              <a:gd name="connsiteY424" fmla="*/ 459667 h 722794"/>
                              <a:gd name="connsiteX425" fmla="*/ 6418715 w 7305639"/>
                              <a:gd name="connsiteY425" fmla="*/ 457850 h 722794"/>
                              <a:gd name="connsiteX426" fmla="*/ 6428128 w 7305639"/>
                              <a:gd name="connsiteY426" fmla="*/ 467254 h 722794"/>
                              <a:gd name="connsiteX427" fmla="*/ 6409301 w 7305639"/>
                              <a:gd name="connsiteY427" fmla="*/ 486061 h 722794"/>
                              <a:gd name="connsiteX428" fmla="*/ 6399888 w 7305639"/>
                              <a:gd name="connsiteY428" fmla="*/ 476657 h 722794"/>
                              <a:gd name="connsiteX429" fmla="*/ 3758378 w 7305639"/>
                              <a:gd name="connsiteY429" fmla="*/ 457850 h 722794"/>
                              <a:gd name="connsiteX430" fmla="*/ 3767791 w 7305639"/>
                              <a:gd name="connsiteY430" fmla="*/ 467254 h 722794"/>
                              <a:gd name="connsiteX431" fmla="*/ 3748965 w 7305639"/>
                              <a:gd name="connsiteY431" fmla="*/ 486061 h 722794"/>
                              <a:gd name="connsiteX432" fmla="*/ 3739551 w 7305639"/>
                              <a:gd name="connsiteY432" fmla="*/ 476657 h 722794"/>
                              <a:gd name="connsiteX433" fmla="*/ 1098004 w 7305639"/>
                              <a:gd name="connsiteY433" fmla="*/ 457850 h 722794"/>
                              <a:gd name="connsiteX434" fmla="*/ 1107417 w 7305639"/>
                              <a:gd name="connsiteY434" fmla="*/ 467254 h 722794"/>
                              <a:gd name="connsiteX435" fmla="*/ 1088590 w 7305639"/>
                              <a:gd name="connsiteY435" fmla="*/ 486061 h 722794"/>
                              <a:gd name="connsiteX436" fmla="*/ 1079177 w 7305639"/>
                              <a:gd name="connsiteY436" fmla="*/ 476657 h 722794"/>
                              <a:gd name="connsiteX437" fmla="*/ 6891073 w 7305639"/>
                              <a:gd name="connsiteY437" fmla="*/ 447070 h 722794"/>
                              <a:gd name="connsiteX438" fmla="*/ 6899393 w 7305639"/>
                              <a:gd name="connsiteY438" fmla="*/ 472085 h 722794"/>
                              <a:gd name="connsiteX439" fmla="*/ 6886858 w 7305639"/>
                              <a:gd name="connsiteY439" fmla="*/ 476554 h 722794"/>
                              <a:gd name="connsiteX440" fmla="*/ 6878319 w 7305639"/>
                              <a:gd name="connsiteY440" fmla="*/ 451018 h 722794"/>
                              <a:gd name="connsiteX441" fmla="*/ 4230690 w 7305639"/>
                              <a:gd name="connsiteY441" fmla="*/ 447070 h 722794"/>
                              <a:gd name="connsiteX442" fmla="*/ 4239010 w 7305639"/>
                              <a:gd name="connsiteY442" fmla="*/ 472085 h 722794"/>
                              <a:gd name="connsiteX443" fmla="*/ 4226490 w 7305639"/>
                              <a:gd name="connsiteY443" fmla="*/ 476554 h 722794"/>
                              <a:gd name="connsiteX444" fmla="*/ 4217951 w 7305639"/>
                              <a:gd name="connsiteY444" fmla="*/ 451018 h 722794"/>
                              <a:gd name="connsiteX445" fmla="*/ 1570353 w 7305639"/>
                              <a:gd name="connsiteY445" fmla="*/ 447070 h 722794"/>
                              <a:gd name="connsiteX446" fmla="*/ 1578674 w 7305639"/>
                              <a:gd name="connsiteY446" fmla="*/ 472085 h 722794"/>
                              <a:gd name="connsiteX447" fmla="*/ 1566138 w 7305639"/>
                              <a:gd name="connsiteY447" fmla="*/ 476554 h 722794"/>
                              <a:gd name="connsiteX448" fmla="*/ 1557614 w 7305639"/>
                              <a:gd name="connsiteY448" fmla="*/ 451018 h 722794"/>
                              <a:gd name="connsiteX449" fmla="*/ 5054218 w 7305639"/>
                              <a:gd name="connsiteY449" fmla="*/ 439796 h 722794"/>
                              <a:gd name="connsiteX450" fmla="*/ 5067471 w 7305639"/>
                              <a:gd name="connsiteY450" fmla="*/ 440628 h 722794"/>
                              <a:gd name="connsiteX451" fmla="*/ 5065442 w 7305639"/>
                              <a:gd name="connsiteY451" fmla="*/ 467332 h 722794"/>
                              <a:gd name="connsiteX452" fmla="*/ 5052188 w 7305639"/>
                              <a:gd name="connsiteY452" fmla="*/ 466136 h 722794"/>
                              <a:gd name="connsiteX453" fmla="*/ 5054218 w 7305639"/>
                              <a:gd name="connsiteY453" fmla="*/ 439796 h 722794"/>
                              <a:gd name="connsiteX454" fmla="*/ 2393834 w 7305639"/>
                              <a:gd name="connsiteY454" fmla="*/ 439796 h 722794"/>
                              <a:gd name="connsiteX455" fmla="*/ 2407104 w 7305639"/>
                              <a:gd name="connsiteY455" fmla="*/ 440628 h 722794"/>
                              <a:gd name="connsiteX456" fmla="*/ 2405074 w 7305639"/>
                              <a:gd name="connsiteY456" fmla="*/ 467332 h 722794"/>
                              <a:gd name="connsiteX457" fmla="*/ 2391821 w 7305639"/>
                              <a:gd name="connsiteY457" fmla="*/ 466136 h 722794"/>
                              <a:gd name="connsiteX458" fmla="*/ 2393834 w 7305639"/>
                              <a:gd name="connsiteY458" fmla="*/ 439796 h 722794"/>
                              <a:gd name="connsiteX459" fmla="*/ 2662063 w 7305639"/>
                              <a:gd name="connsiteY459" fmla="*/ 425171 h 722794"/>
                              <a:gd name="connsiteX460" fmla="*/ 2662063 w 7305639"/>
                              <a:gd name="connsiteY460" fmla="*/ 425172 h 722794"/>
                              <a:gd name="connsiteX461" fmla="*/ 2662063 w 7305639"/>
                              <a:gd name="connsiteY461" fmla="*/ 425172 h 722794"/>
                              <a:gd name="connsiteX462" fmla="*/ 1715 w 7305639"/>
                              <a:gd name="connsiteY462" fmla="*/ 425171 h 722794"/>
                              <a:gd name="connsiteX463" fmla="*/ 1715 w 7305639"/>
                              <a:gd name="connsiteY463" fmla="*/ 425172 h 722794"/>
                              <a:gd name="connsiteX464" fmla="*/ 1715 w 7305639"/>
                              <a:gd name="connsiteY464" fmla="*/ 425172 h 722794"/>
                              <a:gd name="connsiteX465" fmla="*/ 5322431 w 7305639"/>
                              <a:gd name="connsiteY465" fmla="*/ 425144 h 722794"/>
                              <a:gd name="connsiteX466" fmla="*/ 5322431 w 7305639"/>
                              <a:gd name="connsiteY466" fmla="*/ 425146 h 722794"/>
                              <a:gd name="connsiteX467" fmla="*/ 5322431 w 7305639"/>
                              <a:gd name="connsiteY467" fmla="*/ 425146 h 722794"/>
                              <a:gd name="connsiteX468" fmla="*/ 2675379 w 7305639"/>
                              <a:gd name="connsiteY468" fmla="*/ 424496 h 722794"/>
                              <a:gd name="connsiteX469" fmla="*/ 2677034 w 7305639"/>
                              <a:gd name="connsiteY469" fmla="*/ 450888 h 722794"/>
                              <a:gd name="connsiteX470" fmla="*/ 2663780 w 7305639"/>
                              <a:gd name="connsiteY470" fmla="*/ 451876 h 722794"/>
                              <a:gd name="connsiteX471" fmla="*/ 2662063 w 7305639"/>
                              <a:gd name="connsiteY471" fmla="*/ 425172 h 722794"/>
                              <a:gd name="connsiteX472" fmla="*/ 15028 w 7305639"/>
                              <a:gd name="connsiteY472" fmla="*/ 424496 h 722794"/>
                              <a:gd name="connsiteX473" fmla="*/ 16693 w 7305639"/>
                              <a:gd name="connsiteY473" fmla="*/ 450888 h 722794"/>
                              <a:gd name="connsiteX474" fmla="*/ 3431 w 7305639"/>
                              <a:gd name="connsiteY474" fmla="*/ 451876 h 722794"/>
                              <a:gd name="connsiteX475" fmla="*/ 1715 w 7305639"/>
                              <a:gd name="connsiteY475" fmla="*/ 425172 h 722794"/>
                              <a:gd name="connsiteX476" fmla="*/ 5335747 w 7305639"/>
                              <a:gd name="connsiteY476" fmla="*/ 424470 h 722794"/>
                              <a:gd name="connsiteX477" fmla="*/ 5337402 w 7305639"/>
                              <a:gd name="connsiteY477" fmla="*/ 450863 h 722794"/>
                              <a:gd name="connsiteX478" fmla="*/ 5324148 w 7305639"/>
                              <a:gd name="connsiteY478" fmla="*/ 451850 h 722794"/>
                              <a:gd name="connsiteX479" fmla="*/ 5322431 w 7305639"/>
                              <a:gd name="connsiteY479" fmla="*/ 425146 h 722794"/>
                              <a:gd name="connsiteX480" fmla="*/ 6578743 w 7305639"/>
                              <a:gd name="connsiteY480" fmla="*/ 404181 h 722794"/>
                              <a:gd name="connsiteX481" fmla="*/ 6597602 w 7305639"/>
                              <a:gd name="connsiteY481" fmla="*/ 423015 h 722794"/>
                              <a:gd name="connsiteX482" fmla="*/ 6588188 w 7305639"/>
                              <a:gd name="connsiteY482" fmla="*/ 432418 h 722794"/>
                              <a:gd name="connsiteX483" fmla="*/ 6569330 w 7305639"/>
                              <a:gd name="connsiteY483" fmla="*/ 413585 h 722794"/>
                              <a:gd name="connsiteX484" fmla="*/ 3918391 w 7305639"/>
                              <a:gd name="connsiteY484" fmla="*/ 404181 h 722794"/>
                              <a:gd name="connsiteX485" fmla="*/ 3937249 w 7305639"/>
                              <a:gd name="connsiteY485" fmla="*/ 423015 h 722794"/>
                              <a:gd name="connsiteX486" fmla="*/ 3927836 w 7305639"/>
                              <a:gd name="connsiteY486" fmla="*/ 432418 h 722794"/>
                              <a:gd name="connsiteX487" fmla="*/ 3908978 w 7305639"/>
                              <a:gd name="connsiteY487" fmla="*/ 413585 h 722794"/>
                              <a:gd name="connsiteX488" fmla="*/ 1258026 w 7305639"/>
                              <a:gd name="connsiteY488" fmla="*/ 404181 h 722794"/>
                              <a:gd name="connsiteX489" fmla="*/ 1276878 w 7305639"/>
                              <a:gd name="connsiteY489" fmla="*/ 423015 h 722794"/>
                              <a:gd name="connsiteX490" fmla="*/ 1267466 w 7305639"/>
                              <a:gd name="connsiteY490" fmla="*/ 432418 h 722794"/>
                              <a:gd name="connsiteX491" fmla="*/ 1248613 w 7305639"/>
                              <a:gd name="connsiteY491" fmla="*/ 413585 h 722794"/>
                              <a:gd name="connsiteX492" fmla="*/ 7070693 w 7305639"/>
                              <a:gd name="connsiteY492" fmla="*/ 403999 h 722794"/>
                              <a:gd name="connsiteX493" fmla="*/ 7078452 w 7305639"/>
                              <a:gd name="connsiteY493" fmla="*/ 428677 h 722794"/>
                              <a:gd name="connsiteX494" fmla="*/ 7065963 w 7305639"/>
                              <a:gd name="connsiteY494" fmla="*/ 433302 h 722794"/>
                              <a:gd name="connsiteX495" fmla="*/ 7057798 w 7305639"/>
                              <a:gd name="connsiteY495" fmla="*/ 407324 h 722794"/>
                              <a:gd name="connsiteX496" fmla="*/ 5980497 w 7305639"/>
                              <a:gd name="connsiteY496" fmla="*/ 403999 h 722794"/>
                              <a:gd name="connsiteX497" fmla="*/ 5993392 w 7305639"/>
                              <a:gd name="connsiteY497" fmla="*/ 407324 h 722794"/>
                              <a:gd name="connsiteX498" fmla="*/ 5985228 w 7305639"/>
                              <a:gd name="connsiteY498" fmla="*/ 433302 h 722794"/>
                              <a:gd name="connsiteX499" fmla="*/ 5972739 w 7305639"/>
                              <a:gd name="connsiteY499" fmla="*/ 428677 h 722794"/>
                              <a:gd name="connsiteX500" fmla="*/ 5980497 w 7305639"/>
                              <a:gd name="connsiteY500" fmla="*/ 403999 h 722794"/>
                              <a:gd name="connsiteX501" fmla="*/ 4410357 w 7305639"/>
                              <a:gd name="connsiteY501" fmla="*/ 403999 h 722794"/>
                              <a:gd name="connsiteX502" fmla="*/ 4418100 w 7305639"/>
                              <a:gd name="connsiteY502" fmla="*/ 428677 h 722794"/>
                              <a:gd name="connsiteX503" fmla="*/ 4405627 w 7305639"/>
                              <a:gd name="connsiteY503" fmla="*/ 433302 h 722794"/>
                              <a:gd name="connsiteX504" fmla="*/ 4397447 w 7305639"/>
                              <a:gd name="connsiteY504" fmla="*/ 407324 h 722794"/>
                              <a:gd name="connsiteX505" fmla="*/ 3320145 w 7305639"/>
                              <a:gd name="connsiteY505" fmla="*/ 403999 h 722794"/>
                              <a:gd name="connsiteX506" fmla="*/ 3333040 w 7305639"/>
                              <a:gd name="connsiteY506" fmla="*/ 407324 h 722794"/>
                              <a:gd name="connsiteX507" fmla="*/ 3324876 w 7305639"/>
                              <a:gd name="connsiteY507" fmla="*/ 433302 h 722794"/>
                              <a:gd name="connsiteX508" fmla="*/ 3312402 w 7305639"/>
                              <a:gd name="connsiteY508" fmla="*/ 428677 h 722794"/>
                              <a:gd name="connsiteX509" fmla="*/ 3320145 w 7305639"/>
                              <a:gd name="connsiteY509" fmla="*/ 403999 h 722794"/>
                              <a:gd name="connsiteX510" fmla="*/ 1749973 w 7305639"/>
                              <a:gd name="connsiteY510" fmla="*/ 403999 h 722794"/>
                              <a:gd name="connsiteX511" fmla="*/ 1757732 w 7305639"/>
                              <a:gd name="connsiteY511" fmla="*/ 428677 h 722794"/>
                              <a:gd name="connsiteX512" fmla="*/ 1745243 w 7305639"/>
                              <a:gd name="connsiteY512" fmla="*/ 433302 h 722794"/>
                              <a:gd name="connsiteX513" fmla="*/ 1737079 w 7305639"/>
                              <a:gd name="connsiteY513" fmla="*/ 407324 h 722794"/>
                              <a:gd name="connsiteX514" fmla="*/ 659775 w 7305639"/>
                              <a:gd name="connsiteY514" fmla="*/ 403999 h 722794"/>
                              <a:gd name="connsiteX515" fmla="*/ 672672 w 7305639"/>
                              <a:gd name="connsiteY515" fmla="*/ 407324 h 722794"/>
                              <a:gd name="connsiteX516" fmla="*/ 672674 w 7305639"/>
                              <a:gd name="connsiteY516" fmla="*/ 407324 h 722794"/>
                              <a:gd name="connsiteX517" fmla="*/ 664508 w 7305639"/>
                              <a:gd name="connsiteY517" fmla="*/ 433302 h 722794"/>
                              <a:gd name="connsiteX518" fmla="*/ 652025 w 7305639"/>
                              <a:gd name="connsiteY518" fmla="*/ 428677 h 722794"/>
                              <a:gd name="connsiteX519" fmla="*/ 659775 w 7305639"/>
                              <a:gd name="connsiteY519" fmla="*/ 403999 h 722794"/>
                              <a:gd name="connsiteX520" fmla="*/ 6475195 w 7305639"/>
                              <a:gd name="connsiteY520" fmla="*/ 401428 h 722794"/>
                              <a:gd name="connsiteX521" fmla="*/ 6484609 w 7305639"/>
                              <a:gd name="connsiteY521" fmla="*/ 410831 h 722794"/>
                              <a:gd name="connsiteX522" fmla="*/ 6465782 w 7305639"/>
                              <a:gd name="connsiteY522" fmla="*/ 429638 h 722794"/>
                              <a:gd name="connsiteX523" fmla="*/ 6456368 w 7305639"/>
                              <a:gd name="connsiteY523" fmla="*/ 420235 h 722794"/>
                              <a:gd name="connsiteX524" fmla="*/ 3814859 w 7305639"/>
                              <a:gd name="connsiteY524" fmla="*/ 401428 h 722794"/>
                              <a:gd name="connsiteX525" fmla="*/ 3824272 w 7305639"/>
                              <a:gd name="connsiteY525" fmla="*/ 410831 h 722794"/>
                              <a:gd name="connsiteX526" fmla="*/ 3805445 w 7305639"/>
                              <a:gd name="connsiteY526" fmla="*/ 429638 h 722794"/>
                              <a:gd name="connsiteX527" fmla="*/ 3796032 w 7305639"/>
                              <a:gd name="connsiteY527" fmla="*/ 420235 h 722794"/>
                              <a:gd name="connsiteX528" fmla="*/ 1154482 w 7305639"/>
                              <a:gd name="connsiteY528" fmla="*/ 401428 h 722794"/>
                              <a:gd name="connsiteX529" fmla="*/ 1163895 w 7305639"/>
                              <a:gd name="connsiteY529" fmla="*/ 410831 h 722794"/>
                              <a:gd name="connsiteX530" fmla="*/ 1145070 w 7305639"/>
                              <a:gd name="connsiteY530" fmla="*/ 429638 h 722794"/>
                              <a:gd name="connsiteX531" fmla="*/ 1135656 w 7305639"/>
                              <a:gd name="connsiteY531" fmla="*/ 420235 h 722794"/>
                              <a:gd name="connsiteX532" fmla="*/ 6178539 w 7305639"/>
                              <a:gd name="connsiteY532" fmla="*/ 383503 h 722794"/>
                              <a:gd name="connsiteX533" fmla="*/ 6191746 w 7305639"/>
                              <a:gd name="connsiteY533" fmla="*/ 385114 h 722794"/>
                              <a:gd name="connsiteX534" fmla="*/ 6187297 w 7305639"/>
                              <a:gd name="connsiteY534" fmla="*/ 411896 h 722794"/>
                              <a:gd name="connsiteX535" fmla="*/ 6174246 w 7305639"/>
                              <a:gd name="connsiteY535" fmla="*/ 409194 h 722794"/>
                              <a:gd name="connsiteX536" fmla="*/ 6178539 w 7305639"/>
                              <a:gd name="connsiteY536" fmla="*/ 383503 h 722794"/>
                              <a:gd name="connsiteX537" fmla="*/ 857814 w 7305639"/>
                              <a:gd name="connsiteY537" fmla="*/ 383503 h 722794"/>
                              <a:gd name="connsiteX538" fmla="*/ 871024 w 7305639"/>
                              <a:gd name="connsiteY538" fmla="*/ 385114 h 722794"/>
                              <a:gd name="connsiteX539" fmla="*/ 866577 w 7305639"/>
                              <a:gd name="connsiteY539" fmla="*/ 411896 h 722794"/>
                              <a:gd name="connsiteX540" fmla="*/ 853523 w 7305639"/>
                              <a:gd name="connsiteY540" fmla="*/ 409194 h 722794"/>
                              <a:gd name="connsiteX541" fmla="*/ 853524 w 7305639"/>
                              <a:gd name="connsiteY541" fmla="*/ 409194 h 722794"/>
                              <a:gd name="connsiteX542" fmla="*/ 857814 w 7305639"/>
                              <a:gd name="connsiteY542" fmla="*/ 383503 h 722794"/>
                              <a:gd name="connsiteX543" fmla="*/ 3518156 w 7305639"/>
                              <a:gd name="connsiteY543" fmla="*/ 383476 h 722794"/>
                              <a:gd name="connsiteX544" fmla="*/ 3531363 w 7305639"/>
                              <a:gd name="connsiteY544" fmla="*/ 385087 h 722794"/>
                              <a:gd name="connsiteX545" fmla="*/ 3526929 w 7305639"/>
                              <a:gd name="connsiteY545" fmla="*/ 411871 h 722794"/>
                              <a:gd name="connsiteX546" fmla="*/ 3513863 w 7305639"/>
                              <a:gd name="connsiteY546" fmla="*/ 409169 h 722794"/>
                              <a:gd name="connsiteX547" fmla="*/ 3518156 w 7305639"/>
                              <a:gd name="connsiteY547" fmla="*/ 383476 h 722794"/>
                              <a:gd name="connsiteX548" fmla="*/ 6875837 w 7305639"/>
                              <a:gd name="connsiteY548" fmla="*/ 370566 h 722794"/>
                              <a:gd name="connsiteX549" fmla="*/ 6878740 w 7305639"/>
                              <a:gd name="connsiteY549" fmla="*/ 396231 h 722794"/>
                              <a:gd name="connsiteX550" fmla="*/ 6865580 w 7305639"/>
                              <a:gd name="connsiteY550" fmla="*/ 398415 h 722794"/>
                              <a:gd name="connsiteX551" fmla="*/ 6862520 w 7305639"/>
                              <a:gd name="connsiteY551" fmla="*/ 371294 h 722794"/>
                              <a:gd name="connsiteX552" fmla="*/ 4215453 w 7305639"/>
                              <a:gd name="connsiteY552" fmla="*/ 370566 h 722794"/>
                              <a:gd name="connsiteX553" fmla="*/ 4218372 w 7305639"/>
                              <a:gd name="connsiteY553" fmla="*/ 396231 h 722794"/>
                              <a:gd name="connsiteX554" fmla="*/ 4205213 w 7305639"/>
                              <a:gd name="connsiteY554" fmla="*/ 398415 h 722794"/>
                              <a:gd name="connsiteX555" fmla="*/ 4202153 w 7305639"/>
                              <a:gd name="connsiteY555" fmla="*/ 371294 h 722794"/>
                              <a:gd name="connsiteX556" fmla="*/ 1555116 w 7305639"/>
                              <a:gd name="connsiteY556" fmla="*/ 370566 h 722794"/>
                              <a:gd name="connsiteX557" fmla="*/ 1558020 w 7305639"/>
                              <a:gd name="connsiteY557" fmla="*/ 396231 h 722794"/>
                              <a:gd name="connsiteX558" fmla="*/ 1544860 w 7305639"/>
                              <a:gd name="connsiteY558" fmla="*/ 398415 h 722794"/>
                              <a:gd name="connsiteX559" fmla="*/ 1541800 w 7305639"/>
                              <a:gd name="connsiteY559" fmla="*/ 371294 h 722794"/>
                              <a:gd name="connsiteX560" fmla="*/ 6531676 w 7305639"/>
                              <a:gd name="connsiteY560" fmla="*/ 345005 h 722794"/>
                              <a:gd name="connsiteX561" fmla="*/ 6541089 w 7305639"/>
                              <a:gd name="connsiteY561" fmla="*/ 354408 h 722794"/>
                              <a:gd name="connsiteX562" fmla="*/ 6535001 w 7305639"/>
                              <a:gd name="connsiteY562" fmla="*/ 360487 h 722794"/>
                              <a:gd name="connsiteX563" fmla="*/ 6541089 w 7305639"/>
                              <a:gd name="connsiteY563" fmla="*/ 366567 h 722794"/>
                              <a:gd name="connsiteX564" fmla="*/ 6531676 w 7305639"/>
                              <a:gd name="connsiteY564" fmla="*/ 375971 h 722794"/>
                              <a:gd name="connsiteX565" fmla="*/ 6525588 w 7305639"/>
                              <a:gd name="connsiteY565" fmla="*/ 369890 h 722794"/>
                              <a:gd name="connsiteX566" fmla="*/ 6522262 w 7305639"/>
                              <a:gd name="connsiteY566" fmla="*/ 373216 h 722794"/>
                              <a:gd name="connsiteX567" fmla="*/ 6512849 w 7305639"/>
                              <a:gd name="connsiteY567" fmla="*/ 363812 h 722794"/>
                              <a:gd name="connsiteX568" fmla="*/ 6516174 w 7305639"/>
                              <a:gd name="connsiteY568" fmla="*/ 360487 h 722794"/>
                              <a:gd name="connsiteX569" fmla="*/ 6512849 w 7305639"/>
                              <a:gd name="connsiteY569" fmla="*/ 357162 h 722794"/>
                              <a:gd name="connsiteX570" fmla="*/ 6522262 w 7305639"/>
                              <a:gd name="connsiteY570" fmla="*/ 347758 h 722794"/>
                              <a:gd name="connsiteX571" fmla="*/ 6522262 w 7305639"/>
                              <a:gd name="connsiteY571" fmla="*/ 347757 h 722794"/>
                              <a:gd name="connsiteX572" fmla="*/ 6525588 w 7305639"/>
                              <a:gd name="connsiteY572" fmla="*/ 351082 h 722794"/>
                              <a:gd name="connsiteX573" fmla="*/ 3871339 w 7305639"/>
                              <a:gd name="connsiteY573" fmla="*/ 345005 h 722794"/>
                              <a:gd name="connsiteX574" fmla="*/ 3880753 w 7305639"/>
                              <a:gd name="connsiteY574" fmla="*/ 354408 h 722794"/>
                              <a:gd name="connsiteX575" fmla="*/ 3874665 w 7305639"/>
                              <a:gd name="connsiteY575" fmla="*/ 360487 h 722794"/>
                              <a:gd name="connsiteX576" fmla="*/ 3880753 w 7305639"/>
                              <a:gd name="connsiteY576" fmla="*/ 366567 h 722794"/>
                              <a:gd name="connsiteX577" fmla="*/ 3871339 w 7305639"/>
                              <a:gd name="connsiteY577" fmla="*/ 375971 h 722794"/>
                              <a:gd name="connsiteX578" fmla="*/ 3865251 w 7305639"/>
                              <a:gd name="connsiteY578" fmla="*/ 369890 h 722794"/>
                              <a:gd name="connsiteX579" fmla="*/ 3861926 w 7305639"/>
                              <a:gd name="connsiteY579" fmla="*/ 373216 h 722794"/>
                              <a:gd name="connsiteX580" fmla="*/ 3852512 w 7305639"/>
                              <a:gd name="connsiteY580" fmla="*/ 363812 h 722794"/>
                              <a:gd name="connsiteX581" fmla="*/ 3855838 w 7305639"/>
                              <a:gd name="connsiteY581" fmla="*/ 360487 h 722794"/>
                              <a:gd name="connsiteX582" fmla="*/ 3852512 w 7305639"/>
                              <a:gd name="connsiteY582" fmla="*/ 357162 h 722794"/>
                              <a:gd name="connsiteX583" fmla="*/ 3861926 w 7305639"/>
                              <a:gd name="connsiteY583" fmla="*/ 347758 h 722794"/>
                              <a:gd name="connsiteX584" fmla="*/ 3861926 w 7305639"/>
                              <a:gd name="connsiteY584" fmla="*/ 347757 h 722794"/>
                              <a:gd name="connsiteX585" fmla="*/ 3865251 w 7305639"/>
                              <a:gd name="connsiteY585" fmla="*/ 351082 h 722794"/>
                              <a:gd name="connsiteX586" fmla="*/ 1210961 w 7305639"/>
                              <a:gd name="connsiteY586" fmla="*/ 345005 h 722794"/>
                              <a:gd name="connsiteX587" fmla="*/ 1220374 w 7305639"/>
                              <a:gd name="connsiteY587" fmla="*/ 354408 h 722794"/>
                              <a:gd name="connsiteX588" fmla="*/ 1214289 w 7305639"/>
                              <a:gd name="connsiteY588" fmla="*/ 360487 h 722794"/>
                              <a:gd name="connsiteX589" fmla="*/ 1220374 w 7305639"/>
                              <a:gd name="connsiteY589" fmla="*/ 366567 h 722794"/>
                              <a:gd name="connsiteX590" fmla="*/ 1210961 w 7305639"/>
                              <a:gd name="connsiteY590" fmla="*/ 375971 h 722794"/>
                              <a:gd name="connsiteX591" fmla="*/ 1204876 w 7305639"/>
                              <a:gd name="connsiteY591" fmla="*/ 369890 h 722794"/>
                              <a:gd name="connsiteX592" fmla="*/ 1201547 w 7305639"/>
                              <a:gd name="connsiteY592" fmla="*/ 373216 h 722794"/>
                              <a:gd name="connsiteX593" fmla="*/ 1192135 w 7305639"/>
                              <a:gd name="connsiteY593" fmla="*/ 363812 h 722794"/>
                              <a:gd name="connsiteX594" fmla="*/ 1195464 w 7305639"/>
                              <a:gd name="connsiteY594" fmla="*/ 360487 h 722794"/>
                              <a:gd name="connsiteX595" fmla="*/ 1192135 w 7305639"/>
                              <a:gd name="connsiteY595" fmla="*/ 357162 h 722794"/>
                              <a:gd name="connsiteX596" fmla="*/ 1201547 w 7305639"/>
                              <a:gd name="connsiteY596" fmla="*/ 347758 h 722794"/>
                              <a:gd name="connsiteX597" fmla="*/ 1201547 w 7305639"/>
                              <a:gd name="connsiteY597" fmla="*/ 347757 h 722794"/>
                              <a:gd name="connsiteX598" fmla="*/ 1204876 w 7305639"/>
                              <a:gd name="connsiteY598" fmla="*/ 351082 h 722794"/>
                              <a:gd name="connsiteX599" fmla="*/ 2660471 w 7305639"/>
                              <a:gd name="connsiteY599" fmla="*/ 344978 h 722794"/>
                              <a:gd name="connsiteX600" fmla="*/ 2673787 w 7305639"/>
                              <a:gd name="connsiteY600" fmla="*/ 345186 h 722794"/>
                              <a:gd name="connsiteX601" fmla="*/ 2673677 w 7305639"/>
                              <a:gd name="connsiteY601" fmla="*/ 360487 h 722794"/>
                              <a:gd name="connsiteX602" fmla="*/ 2673740 w 7305639"/>
                              <a:gd name="connsiteY602" fmla="*/ 371631 h 722794"/>
                              <a:gd name="connsiteX603" fmla="*/ 2660424 w 7305639"/>
                              <a:gd name="connsiteY603" fmla="*/ 371736 h 722794"/>
                              <a:gd name="connsiteX604" fmla="*/ 2660377 w 7305639"/>
                              <a:gd name="connsiteY604" fmla="*/ 360487 h 722794"/>
                              <a:gd name="connsiteX605" fmla="*/ 2660471 w 7305639"/>
                              <a:gd name="connsiteY605" fmla="*/ 344978 h 722794"/>
                              <a:gd name="connsiteX606" fmla="*/ 106 w 7305639"/>
                              <a:gd name="connsiteY606" fmla="*/ 344978 h 722794"/>
                              <a:gd name="connsiteX607" fmla="*/ 13419 w 7305639"/>
                              <a:gd name="connsiteY607" fmla="*/ 345186 h 722794"/>
                              <a:gd name="connsiteX608" fmla="*/ 13314 w 7305639"/>
                              <a:gd name="connsiteY608" fmla="*/ 360487 h 722794"/>
                              <a:gd name="connsiteX609" fmla="*/ 13366 w 7305639"/>
                              <a:gd name="connsiteY609" fmla="*/ 371631 h 722794"/>
                              <a:gd name="connsiteX610" fmla="*/ 53 w 7305639"/>
                              <a:gd name="connsiteY610" fmla="*/ 371736 h 722794"/>
                              <a:gd name="connsiteX611" fmla="*/ 0 w 7305639"/>
                              <a:gd name="connsiteY611" fmla="*/ 360487 h 722794"/>
                              <a:gd name="connsiteX612" fmla="*/ 1 w 7305639"/>
                              <a:gd name="connsiteY612" fmla="*/ 360487 h 722794"/>
                              <a:gd name="connsiteX613" fmla="*/ 106 w 7305639"/>
                              <a:gd name="connsiteY613" fmla="*/ 344978 h 722794"/>
                              <a:gd name="connsiteX614" fmla="*/ 5320823 w 7305639"/>
                              <a:gd name="connsiteY614" fmla="*/ 344952 h 722794"/>
                              <a:gd name="connsiteX615" fmla="*/ 5334139 w 7305639"/>
                              <a:gd name="connsiteY615" fmla="*/ 345161 h 722794"/>
                              <a:gd name="connsiteX616" fmla="*/ 5334030 w 7305639"/>
                              <a:gd name="connsiteY616" fmla="*/ 360487 h 722794"/>
                              <a:gd name="connsiteX617" fmla="*/ 5334076 w 7305639"/>
                              <a:gd name="connsiteY617" fmla="*/ 371605 h 722794"/>
                              <a:gd name="connsiteX618" fmla="*/ 5320776 w 7305639"/>
                              <a:gd name="connsiteY618" fmla="*/ 371709 h 722794"/>
                              <a:gd name="connsiteX619" fmla="*/ 5320714 w 7305639"/>
                              <a:gd name="connsiteY619" fmla="*/ 360487 h 722794"/>
                              <a:gd name="connsiteX620" fmla="*/ 5320823 w 7305639"/>
                              <a:gd name="connsiteY620" fmla="*/ 344952 h 722794"/>
                              <a:gd name="connsiteX621" fmla="*/ 5069923 w 7305639"/>
                              <a:gd name="connsiteY621" fmla="*/ 337966 h 722794"/>
                              <a:gd name="connsiteX622" fmla="*/ 5070125 w 7305639"/>
                              <a:gd name="connsiteY622" fmla="*/ 360487 h 722794"/>
                              <a:gd name="connsiteX623" fmla="*/ 5069844 w 7305639"/>
                              <a:gd name="connsiteY623" fmla="*/ 387193 h 722794"/>
                              <a:gd name="connsiteX624" fmla="*/ 5056528 w 7305639"/>
                              <a:gd name="connsiteY624" fmla="*/ 386932 h 722794"/>
                              <a:gd name="connsiteX625" fmla="*/ 5056809 w 7305639"/>
                              <a:gd name="connsiteY625" fmla="*/ 360487 h 722794"/>
                              <a:gd name="connsiteX626" fmla="*/ 5056606 w 7305639"/>
                              <a:gd name="connsiteY626" fmla="*/ 338172 h 722794"/>
                              <a:gd name="connsiteX627" fmla="*/ 2409539 w 7305639"/>
                              <a:gd name="connsiteY627" fmla="*/ 337938 h 722794"/>
                              <a:gd name="connsiteX628" fmla="*/ 2409758 w 7305639"/>
                              <a:gd name="connsiteY628" fmla="*/ 360487 h 722794"/>
                              <a:gd name="connsiteX629" fmla="*/ 2409461 w 7305639"/>
                              <a:gd name="connsiteY629" fmla="*/ 387193 h 722794"/>
                              <a:gd name="connsiteX630" fmla="*/ 2396160 w 7305639"/>
                              <a:gd name="connsiteY630" fmla="*/ 386932 h 722794"/>
                              <a:gd name="connsiteX631" fmla="*/ 2396441 w 7305639"/>
                              <a:gd name="connsiteY631" fmla="*/ 360487 h 722794"/>
                              <a:gd name="connsiteX632" fmla="*/ 2396238 w 7305639"/>
                              <a:gd name="connsiteY632" fmla="*/ 338147 h 722794"/>
                              <a:gd name="connsiteX633" fmla="*/ 7055067 w 7305639"/>
                              <a:gd name="connsiteY633" fmla="*/ 325651 h 722794"/>
                              <a:gd name="connsiteX634" fmla="*/ 7068117 w 7305639"/>
                              <a:gd name="connsiteY634" fmla="*/ 328249 h 722794"/>
                              <a:gd name="connsiteX635" fmla="*/ 7064980 w 7305639"/>
                              <a:gd name="connsiteY635" fmla="*/ 353578 h 722794"/>
                              <a:gd name="connsiteX636" fmla="*/ 7051664 w 7305639"/>
                              <a:gd name="connsiteY636" fmla="*/ 352954 h 722794"/>
                              <a:gd name="connsiteX637" fmla="*/ 7055067 w 7305639"/>
                              <a:gd name="connsiteY637" fmla="*/ 325651 h 722794"/>
                              <a:gd name="connsiteX638" fmla="*/ 5996124 w 7305639"/>
                              <a:gd name="connsiteY638" fmla="*/ 325651 h 722794"/>
                              <a:gd name="connsiteX639" fmla="*/ 5999528 w 7305639"/>
                              <a:gd name="connsiteY639" fmla="*/ 352954 h 722794"/>
                              <a:gd name="connsiteX640" fmla="*/ 5986211 w 7305639"/>
                              <a:gd name="connsiteY640" fmla="*/ 353578 h 722794"/>
                              <a:gd name="connsiteX641" fmla="*/ 5983073 w 7305639"/>
                              <a:gd name="connsiteY641" fmla="*/ 328249 h 722794"/>
                              <a:gd name="connsiteX642" fmla="*/ 4394730 w 7305639"/>
                              <a:gd name="connsiteY642" fmla="*/ 325651 h 722794"/>
                              <a:gd name="connsiteX643" fmla="*/ 4407781 w 7305639"/>
                              <a:gd name="connsiteY643" fmla="*/ 328249 h 722794"/>
                              <a:gd name="connsiteX644" fmla="*/ 4404628 w 7305639"/>
                              <a:gd name="connsiteY644" fmla="*/ 353578 h 722794"/>
                              <a:gd name="connsiteX645" fmla="*/ 4391311 w 7305639"/>
                              <a:gd name="connsiteY645" fmla="*/ 352954 h 722794"/>
                              <a:gd name="connsiteX646" fmla="*/ 4394730 w 7305639"/>
                              <a:gd name="connsiteY646" fmla="*/ 325651 h 722794"/>
                              <a:gd name="connsiteX647" fmla="*/ 3335772 w 7305639"/>
                              <a:gd name="connsiteY647" fmla="*/ 325651 h 722794"/>
                              <a:gd name="connsiteX648" fmla="*/ 3339175 w 7305639"/>
                              <a:gd name="connsiteY648" fmla="*/ 352954 h 722794"/>
                              <a:gd name="connsiteX649" fmla="*/ 3325859 w 7305639"/>
                              <a:gd name="connsiteY649" fmla="*/ 353578 h 722794"/>
                              <a:gd name="connsiteX650" fmla="*/ 3322721 w 7305639"/>
                              <a:gd name="connsiteY650" fmla="*/ 328249 h 722794"/>
                              <a:gd name="connsiteX651" fmla="*/ 1734347 w 7305639"/>
                              <a:gd name="connsiteY651" fmla="*/ 325651 h 722794"/>
                              <a:gd name="connsiteX652" fmla="*/ 1747397 w 7305639"/>
                              <a:gd name="connsiteY652" fmla="*/ 328249 h 722794"/>
                              <a:gd name="connsiteX653" fmla="*/ 1744260 w 7305639"/>
                              <a:gd name="connsiteY653" fmla="*/ 353578 h 722794"/>
                              <a:gd name="connsiteX654" fmla="*/ 1730943 w 7305639"/>
                              <a:gd name="connsiteY654" fmla="*/ 352954 h 722794"/>
                              <a:gd name="connsiteX655" fmla="*/ 1734347 w 7305639"/>
                              <a:gd name="connsiteY655" fmla="*/ 325651 h 722794"/>
                              <a:gd name="connsiteX656" fmla="*/ 675403 w 7305639"/>
                              <a:gd name="connsiteY656" fmla="*/ 325651 h 722794"/>
                              <a:gd name="connsiteX657" fmla="*/ 678809 w 7305639"/>
                              <a:gd name="connsiteY657" fmla="*/ 352954 h 722794"/>
                              <a:gd name="connsiteX658" fmla="*/ 678807 w 7305639"/>
                              <a:gd name="connsiteY658" fmla="*/ 352954 h 722794"/>
                              <a:gd name="connsiteX659" fmla="*/ 665494 w 7305639"/>
                              <a:gd name="connsiteY659" fmla="*/ 353578 h 722794"/>
                              <a:gd name="connsiteX660" fmla="*/ 662349 w 7305639"/>
                              <a:gd name="connsiteY660" fmla="*/ 328249 h 722794"/>
                              <a:gd name="connsiteX661" fmla="*/ 6186079 w 7305639"/>
                              <a:gd name="connsiteY661" fmla="*/ 303647 h 722794"/>
                              <a:gd name="connsiteX662" fmla="*/ 6191012 w 7305639"/>
                              <a:gd name="connsiteY662" fmla="*/ 330403 h 722794"/>
                              <a:gd name="connsiteX663" fmla="*/ 6177805 w 7305639"/>
                              <a:gd name="connsiteY663" fmla="*/ 332223 h 722794"/>
                              <a:gd name="connsiteX664" fmla="*/ 6173075 w 7305639"/>
                              <a:gd name="connsiteY664" fmla="*/ 306610 h 722794"/>
                              <a:gd name="connsiteX665" fmla="*/ 3525696 w 7305639"/>
                              <a:gd name="connsiteY665" fmla="*/ 303647 h 722794"/>
                              <a:gd name="connsiteX666" fmla="*/ 3530644 w 7305639"/>
                              <a:gd name="connsiteY666" fmla="*/ 330403 h 722794"/>
                              <a:gd name="connsiteX667" fmla="*/ 3517437 w 7305639"/>
                              <a:gd name="connsiteY667" fmla="*/ 332223 h 722794"/>
                              <a:gd name="connsiteX668" fmla="*/ 3512692 w 7305639"/>
                              <a:gd name="connsiteY668" fmla="*/ 306610 h 722794"/>
                              <a:gd name="connsiteX669" fmla="*/ 865354 w 7305639"/>
                              <a:gd name="connsiteY669" fmla="*/ 303647 h 722794"/>
                              <a:gd name="connsiteX670" fmla="*/ 870295 w 7305639"/>
                              <a:gd name="connsiteY670" fmla="*/ 330403 h 722794"/>
                              <a:gd name="connsiteX671" fmla="*/ 857084 w 7305639"/>
                              <a:gd name="connsiteY671" fmla="*/ 332223 h 722794"/>
                              <a:gd name="connsiteX672" fmla="*/ 852354 w 7305639"/>
                              <a:gd name="connsiteY672" fmla="*/ 306610 h 722794"/>
                              <a:gd name="connsiteX673" fmla="*/ 6885406 w 7305639"/>
                              <a:gd name="connsiteY673" fmla="*/ 293698 h 722794"/>
                              <a:gd name="connsiteX674" fmla="*/ 6885406 w 7305639"/>
                              <a:gd name="connsiteY674" fmla="*/ 293699 h 722794"/>
                              <a:gd name="connsiteX675" fmla="*/ 6885406 w 7305639"/>
                              <a:gd name="connsiteY675" fmla="*/ 293699 h 722794"/>
                              <a:gd name="connsiteX676" fmla="*/ 6465782 w 7305639"/>
                              <a:gd name="connsiteY676" fmla="*/ 291336 h 722794"/>
                              <a:gd name="connsiteX677" fmla="*/ 6484609 w 7305639"/>
                              <a:gd name="connsiteY677" fmla="*/ 310144 h 722794"/>
                              <a:gd name="connsiteX678" fmla="*/ 6475195 w 7305639"/>
                              <a:gd name="connsiteY678" fmla="*/ 319548 h 722794"/>
                              <a:gd name="connsiteX679" fmla="*/ 6456368 w 7305639"/>
                              <a:gd name="connsiteY679" fmla="*/ 300739 h 722794"/>
                              <a:gd name="connsiteX680" fmla="*/ 3805445 w 7305639"/>
                              <a:gd name="connsiteY680" fmla="*/ 291336 h 722794"/>
                              <a:gd name="connsiteX681" fmla="*/ 3824272 w 7305639"/>
                              <a:gd name="connsiteY681" fmla="*/ 310144 h 722794"/>
                              <a:gd name="connsiteX682" fmla="*/ 3814859 w 7305639"/>
                              <a:gd name="connsiteY682" fmla="*/ 319548 h 722794"/>
                              <a:gd name="connsiteX683" fmla="*/ 3796032 w 7305639"/>
                              <a:gd name="connsiteY683" fmla="*/ 300739 h 722794"/>
                              <a:gd name="connsiteX684" fmla="*/ 1145070 w 7305639"/>
                              <a:gd name="connsiteY684" fmla="*/ 291336 h 722794"/>
                              <a:gd name="connsiteX685" fmla="*/ 1163895 w 7305639"/>
                              <a:gd name="connsiteY685" fmla="*/ 310144 h 722794"/>
                              <a:gd name="connsiteX686" fmla="*/ 1154482 w 7305639"/>
                              <a:gd name="connsiteY686" fmla="*/ 319548 h 722794"/>
                              <a:gd name="connsiteX687" fmla="*/ 1135656 w 7305639"/>
                              <a:gd name="connsiteY687" fmla="*/ 300739 h 722794"/>
                              <a:gd name="connsiteX688" fmla="*/ 4212128 w 7305639"/>
                              <a:gd name="connsiteY688" fmla="*/ 290399 h 722794"/>
                              <a:gd name="connsiteX689" fmla="*/ 4225023 w 7305639"/>
                              <a:gd name="connsiteY689" fmla="*/ 293726 h 722794"/>
                              <a:gd name="connsiteX690" fmla="*/ 4219309 w 7305639"/>
                              <a:gd name="connsiteY690" fmla="*/ 319236 h 722794"/>
                              <a:gd name="connsiteX691" fmla="*/ 4206196 w 7305639"/>
                              <a:gd name="connsiteY691" fmla="*/ 316794 h 722794"/>
                              <a:gd name="connsiteX692" fmla="*/ 4212128 w 7305639"/>
                              <a:gd name="connsiteY692" fmla="*/ 290399 h 722794"/>
                              <a:gd name="connsiteX693" fmla="*/ 6872496 w 7305639"/>
                              <a:gd name="connsiteY693" fmla="*/ 290374 h 722794"/>
                              <a:gd name="connsiteX694" fmla="*/ 6885406 w 7305639"/>
                              <a:gd name="connsiteY694" fmla="*/ 293699 h 722794"/>
                              <a:gd name="connsiteX695" fmla="*/ 6879677 w 7305639"/>
                              <a:gd name="connsiteY695" fmla="*/ 319208 h 722794"/>
                              <a:gd name="connsiteX696" fmla="*/ 6866579 w 7305639"/>
                              <a:gd name="connsiteY696" fmla="*/ 316766 h 722794"/>
                              <a:gd name="connsiteX697" fmla="*/ 6872496 w 7305639"/>
                              <a:gd name="connsiteY697" fmla="*/ 290374 h 722794"/>
                              <a:gd name="connsiteX698" fmla="*/ 1551776 w 7305639"/>
                              <a:gd name="connsiteY698" fmla="*/ 290374 h 722794"/>
                              <a:gd name="connsiteX699" fmla="*/ 1564686 w 7305639"/>
                              <a:gd name="connsiteY699" fmla="*/ 293699 h 722794"/>
                              <a:gd name="connsiteX700" fmla="*/ 1564671 w 7305639"/>
                              <a:gd name="connsiteY700" fmla="*/ 293698 h 722794"/>
                              <a:gd name="connsiteX701" fmla="*/ 1558957 w 7305639"/>
                              <a:gd name="connsiteY701" fmla="*/ 319208 h 722794"/>
                              <a:gd name="connsiteX702" fmla="*/ 1545859 w 7305639"/>
                              <a:gd name="connsiteY702" fmla="*/ 316766 h 722794"/>
                              <a:gd name="connsiteX703" fmla="*/ 1551776 w 7305639"/>
                              <a:gd name="connsiteY703" fmla="*/ 290374 h 722794"/>
                              <a:gd name="connsiteX704" fmla="*/ 6588188 w 7305639"/>
                              <a:gd name="connsiteY704" fmla="*/ 288556 h 722794"/>
                              <a:gd name="connsiteX705" fmla="*/ 6597602 w 7305639"/>
                              <a:gd name="connsiteY705" fmla="*/ 297959 h 722794"/>
                              <a:gd name="connsiteX706" fmla="*/ 6578743 w 7305639"/>
                              <a:gd name="connsiteY706" fmla="*/ 316794 h 722794"/>
                              <a:gd name="connsiteX707" fmla="*/ 6569330 w 7305639"/>
                              <a:gd name="connsiteY707" fmla="*/ 307389 h 722794"/>
                              <a:gd name="connsiteX708" fmla="*/ 3927836 w 7305639"/>
                              <a:gd name="connsiteY708" fmla="*/ 288556 h 722794"/>
                              <a:gd name="connsiteX709" fmla="*/ 3937249 w 7305639"/>
                              <a:gd name="connsiteY709" fmla="*/ 297959 h 722794"/>
                              <a:gd name="connsiteX710" fmla="*/ 3918391 w 7305639"/>
                              <a:gd name="connsiteY710" fmla="*/ 316794 h 722794"/>
                              <a:gd name="connsiteX711" fmla="*/ 3908978 w 7305639"/>
                              <a:gd name="connsiteY711" fmla="*/ 307389 h 722794"/>
                              <a:gd name="connsiteX712" fmla="*/ 1267466 w 7305639"/>
                              <a:gd name="connsiteY712" fmla="*/ 288556 h 722794"/>
                              <a:gd name="connsiteX713" fmla="*/ 1276878 w 7305639"/>
                              <a:gd name="connsiteY713" fmla="*/ 297959 h 722794"/>
                              <a:gd name="connsiteX714" fmla="*/ 1258026 w 7305639"/>
                              <a:gd name="connsiteY714" fmla="*/ 316794 h 722794"/>
                              <a:gd name="connsiteX715" fmla="*/ 1248613 w 7305639"/>
                              <a:gd name="connsiteY715" fmla="*/ 307389 h 722794"/>
                              <a:gd name="connsiteX716" fmla="*/ 3745 w 7305639"/>
                              <a:gd name="connsiteY716" fmla="*/ 264916 h 722794"/>
                              <a:gd name="connsiteX717" fmla="*/ 17006 w 7305639"/>
                              <a:gd name="connsiteY717" fmla="*/ 265955 h 722794"/>
                              <a:gd name="connsiteX718" fmla="*/ 15238 w 7305639"/>
                              <a:gd name="connsiteY718" fmla="*/ 292322 h 722794"/>
                              <a:gd name="connsiteX719" fmla="*/ 1924 w 7305639"/>
                              <a:gd name="connsiteY719" fmla="*/ 291595 h 722794"/>
                              <a:gd name="connsiteX720" fmla="*/ 3745 w 7305639"/>
                              <a:gd name="connsiteY720" fmla="*/ 264916 h 722794"/>
                              <a:gd name="connsiteX721" fmla="*/ 5324460 w 7305639"/>
                              <a:gd name="connsiteY721" fmla="*/ 264891 h 722794"/>
                              <a:gd name="connsiteX722" fmla="*/ 5337714 w 7305639"/>
                              <a:gd name="connsiteY722" fmla="*/ 265930 h 722794"/>
                              <a:gd name="connsiteX723" fmla="*/ 5335950 w 7305639"/>
                              <a:gd name="connsiteY723" fmla="*/ 292296 h 722794"/>
                              <a:gd name="connsiteX724" fmla="*/ 5322649 w 7305639"/>
                              <a:gd name="connsiteY724" fmla="*/ 291568 h 722794"/>
                              <a:gd name="connsiteX725" fmla="*/ 5324460 w 7305639"/>
                              <a:gd name="connsiteY725" fmla="*/ 264891 h 722794"/>
                              <a:gd name="connsiteX726" fmla="*/ 2664108 w 7305639"/>
                              <a:gd name="connsiteY726" fmla="*/ 264891 h 722794"/>
                              <a:gd name="connsiteX727" fmla="*/ 2677377 w 7305639"/>
                              <a:gd name="connsiteY727" fmla="*/ 265930 h 722794"/>
                              <a:gd name="connsiteX728" fmla="*/ 2675613 w 7305639"/>
                              <a:gd name="connsiteY728" fmla="*/ 292296 h 722794"/>
                              <a:gd name="connsiteX729" fmla="*/ 2662297 w 7305639"/>
                              <a:gd name="connsiteY729" fmla="*/ 291568 h 722794"/>
                              <a:gd name="connsiteX730" fmla="*/ 2664108 w 7305639"/>
                              <a:gd name="connsiteY730" fmla="*/ 264891 h 722794"/>
                              <a:gd name="connsiteX731" fmla="*/ 5065801 w 7305639"/>
                              <a:gd name="connsiteY731" fmla="*/ 257824 h 722794"/>
                              <a:gd name="connsiteX732" fmla="*/ 5067784 w 7305639"/>
                              <a:gd name="connsiteY732" fmla="*/ 284503 h 722794"/>
                              <a:gd name="connsiteX733" fmla="*/ 5054467 w 7305639"/>
                              <a:gd name="connsiteY733" fmla="*/ 285334 h 722794"/>
                              <a:gd name="connsiteX734" fmla="*/ 5052547 w 7305639"/>
                              <a:gd name="connsiteY734" fmla="*/ 258967 h 722794"/>
                              <a:gd name="connsiteX735" fmla="*/ 2405433 w 7305639"/>
                              <a:gd name="connsiteY735" fmla="*/ 257824 h 722794"/>
                              <a:gd name="connsiteX736" fmla="*/ 2407416 w 7305639"/>
                              <a:gd name="connsiteY736" fmla="*/ 284503 h 722794"/>
                              <a:gd name="connsiteX737" fmla="*/ 2394100 w 7305639"/>
                              <a:gd name="connsiteY737" fmla="*/ 285334 h 722794"/>
                              <a:gd name="connsiteX738" fmla="*/ 2392180 w 7305639"/>
                              <a:gd name="connsiteY738" fmla="*/ 258967 h 722794"/>
                              <a:gd name="connsiteX739" fmla="*/ 5968368 w 7305639"/>
                              <a:gd name="connsiteY739" fmla="*/ 249332 h 722794"/>
                              <a:gd name="connsiteX740" fmla="*/ 5979795 w 7305639"/>
                              <a:gd name="connsiteY740" fmla="*/ 273881 h 722794"/>
                              <a:gd name="connsiteX741" fmla="*/ 5967525 w 7305639"/>
                              <a:gd name="connsiteY741" fmla="*/ 279024 h 722794"/>
                              <a:gd name="connsiteX742" fmla="*/ 5956519 w 7305639"/>
                              <a:gd name="connsiteY742" fmla="*/ 255358 h 722794"/>
                              <a:gd name="connsiteX743" fmla="*/ 3308031 w 7305639"/>
                              <a:gd name="connsiteY743" fmla="*/ 249332 h 722794"/>
                              <a:gd name="connsiteX744" fmla="*/ 3319443 w 7305639"/>
                              <a:gd name="connsiteY744" fmla="*/ 273881 h 722794"/>
                              <a:gd name="connsiteX745" fmla="*/ 3307173 w 7305639"/>
                              <a:gd name="connsiteY745" fmla="*/ 279024 h 722794"/>
                              <a:gd name="connsiteX746" fmla="*/ 3296167 w 7305639"/>
                              <a:gd name="connsiteY746" fmla="*/ 255358 h 722794"/>
                              <a:gd name="connsiteX747" fmla="*/ 647657 w 7305639"/>
                              <a:gd name="connsiteY747" fmla="*/ 249332 h 722794"/>
                              <a:gd name="connsiteX748" fmla="*/ 659072 w 7305639"/>
                              <a:gd name="connsiteY748" fmla="*/ 273881 h 722794"/>
                              <a:gd name="connsiteX749" fmla="*/ 646799 w 7305639"/>
                              <a:gd name="connsiteY749" fmla="*/ 279024 h 722794"/>
                              <a:gd name="connsiteX750" fmla="*/ 635799 w 7305639"/>
                              <a:gd name="connsiteY750" fmla="*/ 255358 h 722794"/>
                              <a:gd name="connsiteX751" fmla="*/ 7082808 w 7305639"/>
                              <a:gd name="connsiteY751" fmla="*/ 249331 h 722794"/>
                              <a:gd name="connsiteX752" fmla="*/ 7094672 w 7305639"/>
                              <a:gd name="connsiteY752" fmla="*/ 255356 h 722794"/>
                              <a:gd name="connsiteX753" fmla="*/ 7083666 w 7305639"/>
                              <a:gd name="connsiteY753" fmla="*/ 279023 h 722794"/>
                              <a:gd name="connsiteX754" fmla="*/ 7071396 w 7305639"/>
                              <a:gd name="connsiteY754" fmla="*/ 273879 h 722794"/>
                              <a:gd name="connsiteX755" fmla="*/ 7082808 w 7305639"/>
                              <a:gd name="connsiteY755" fmla="*/ 249331 h 722794"/>
                              <a:gd name="connsiteX756" fmla="*/ 4422471 w 7305639"/>
                              <a:gd name="connsiteY756" fmla="*/ 249331 h 722794"/>
                              <a:gd name="connsiteX757" fmla="*/ 4434320 w 7305639"/>
                              <a:gd name="connsiteY757" fmla="*/ 255356 h 722794"/>
                              <a:gd name="connsiteX758" fmla="*/ 4423330 w 7305639"/>
                              <a:gd name="connsiteY758" fmla="*/ 279023 h 722794"/>
                              <a:gd name="connsiteX759" fmla="*/ 4411059 w 7305639"/>
                              <a:gd name="connsiteY759" fmla="*/ 273879 h 722794"/>
                              <a:gd name="connsiteX760" fmla="*/ 4422471 w 7305639"/>
                              <a:gd name="connsiteY760" fmla="*/ 249331 h 722794"/>
                              <a:gd name="connsiteX761" fmla="*/ 1762103 w 7305639"/>
                              <a:gd name="connsiteY761" fmla="*/ 249331 h 722794"/>
                              <a:gd name="connsiteX762" fmla="*/ 1773952 w 7305639"/>
                              <a:gd name="connsiteY762" fmla="*/ 255356 h 722794"/>
                              <a:gd name="connsiteX763" fmla="*/ 1762962 w 7305639"/>
                              <a:gd name="connsiteY763" fmla="*/ 279023 h 722794"/>
                              <a:gd name="connsiteX764" fmla="*/ 1750676 w 7305639"/>
                              <a:gd name="connsiteY764" fmla="*/ 273879 h 722794"/>
                              <a:gd name="connsiteX765" fmla="*/ 1762103 w 7305639"/>
                              <a:gd name="connsiteY765" fmla="*/ 249331 h 722794"/>
                              <a:gd name="connsiteX766" fmla="*/ 6409301 w 7305639"/>
                              <a:gd name="connsiteY766" fmla="*/ 234913 h 722794"/>
                              <a:gd name="connsiteX767" fmla="*/ 6428128 w 7305639"/>
                              <a:gd name="connsiteY767" fmla="*/ 253722 h 722794"/>
                              <a:gd name="connsiteX768" fmla="*/ 6418715 w 7305639"/>
                              <a:gd name="connsiteY768" fmla="*/ 263125 h 722794"/>
                              <a:gd name="connsiteX769" fmla="*/ 6399888 w 7305639"/>
                              <a:gd name="connsiteY769" fmla="*/ 244318 h 722794"/>
                              <a:gd name="connsiteX770" fmla="*/ 3748965 w 7305639"/>
                              <a:gd name="connsiteY770" fmla="*/ 234913 h 722794"/>
                              <a:gd name="connsiteX771" fmla="*/ 3767791 w 7305639"/>
                              <a:gd name="connsiteY771" fmla="*/ 253722 h 722794"/>
                              <a:gd name="connsiteX772" fmla="*/ 3758378 w 7305639"/>
                              <a:gd name="connsiteY772" fmla="*/ 263125 h 722794"/>
                              <a:gd name="connsiteX773" fmla="*/ 3739551 w 7305639"/>
                              <a:gd name="connsiteY773" fmla="*/ 244318 h 722794"/>
                              <a:gd name="connsiteX774" fmla="*/ 1088590 w 7305639"/>
                              <a:gd name="connsiteY774" fmla="*/ 234913 h 722794"/>
                              <a:gd name="connsiteX775" fmla="*/ 1107417 w 7305639"/>
                              <a:gd name="connsiteY775" fmla="*/ 253722 h 722794"/>
                              <a:gd name="connsiteX776" fmla="*/ 1098004 w 7305639"/>
                              <a:gd name="connsiteY776" fmla="*/ 263125 h 722794"/>
                              <a:gd name="connsiteX777" fmla="*/ 1079177 w 7305639"/>
                              <a:gd name="connsiteY777" fmla="*/ 244318 h 722794"/>
                              <a:gd name="connsiteX778" fmla="*/ 6644668 w 7305639"/>
                              <a:gd name="connsiteY778" fmla="*/ 232134 h 722794"/>
                              <a:gd name="connsiteX779" fmla="*/ 6654082 w 7305639"/>
                              <a:gd name="connsiteY779" fmla="*/ 241536 h 722794"/>
                              <a:gd name="connsiteX780" fmla="*/ 6635255 w 7305639"/>
                              <a:gd name="connsiteY780" fmla="*/ 260345 h 722794"/>
                              <a:gd name="connsiteX781" fmla="*/ 6625842 w 7305639"/>
                              <a:gd name="connsiteY781" fmla="*/ 250942 h 722794"/>
                              <a:gd name="connsiteX782" fmla="*/ 3984316 w 7305639"/>
                              <a:gd name="connsiteY782" fmla="*/ 232134 h 722794"/>
                              <a:gd name="connsiteX783" fmla="*/ 3993730 w 7305639"/>
                              <a:gd name="connsiteY783" fmla="*/ 241536 h 722794"/>
                              <a:gd name="connsiteX784" fmla="*/ 3974903 w 7305639"/>
                              <a:gd name="connsiteY784" fmla="*/ 260345 h 722794"/>
                              <a:gd name="connsiteX785" fmla="*/ 3965489 w 7305639"/>
                              <a:gd name="connsiteY785" fmla="*/ 250942 h 722794"/>
                              <a:gd name="connsiteX786" fmla="*/ 1323944 w 7305639"/>
                              <a:gd name="connsiteY786" fmla="*/ 232134 h 722794"/>
                              <a:gd name="connsiteX787" fmla="*/ 1333357 w 7305639"/>
                              <a:gd name="connsiteY787" fmla="*/ 241536 h 722794"/>
                              <a:gd name="connsiteX788" fmla="*/ 1314530 w 7305639"/>
                              <a:gd name="connsiteY788" fmla="*/ 260345 h 722794"/>
                              <a:gd name="connsiteX789" fmla="*/ 1305118 w 7305639"/>
                              <a:gd name="connsiteY789" fmla="*/ 250942 h 722794"/>
                              <a:gd name="connsiteX790" fmla="*/ 6161726 w 7305639"/>
                              <a:gd name="connsiteY790" fmla="*/ 226626 h 722794"/>
                              <a:gd name="connsiteX791" fmla="*/ 6171014 w 7305639"/>
                              <a:gd name="connsiteY791" fmla="*/ 251823 h 722794"/>
                              <a:gd name="connsiteX792" fmla="*/ 6171014 w 7305639"/>
                              <a:gd name="connsiteY792" fmla="*/ 251825 h 722794"/>
                              <a:gd name="connsiteX793" fmla="*/ 6158432 w 7305639"/>
                              <a:gd name="connsiteY793" fmla="*/ 256188 h 722794"/>
                              <a:gd name="connsiteX794" fmla="*/ 6149300 w 7305639"/>
                              <a:gd name="connsiteY794" fmla="*/ 231405 h 722794"/>
                              <a:gd name="connsiteX795" fmla="*/ 3501358 w 7305639"/>
                              <a:gd name="connsiteY795" fmla="*/ 226626 h 722794"/>
                              <a:gd name="connsiteX796" fmla="*/ 3510647 w 7305639"/>
                              <a:gd name="connsiteY796" fmla="*/ 251823 h 722794"/>
                              <a:gd name="connsiteX797" fmla="*/ 3510647 w 7305639"/>
                              <a:gd name="connsiteY797" fmla="*/ 251825 h 722794"/>
                              <a:gd name="connsiteX798" fmla="*/ 3498064 w 7305639"/>
                              <a:gd name="connsiteY798" fmla="*/ 256188 h 722794"/>
                              <a:gd name="connsiteX799" fmla="*/ 3488932 w 7305639"/>
                              <a:gd name="connsiteY799" fmla="*/ 231405 h 722794"/>
                              <a:gd name="connsiteX800" fmla="*/ 841015 w 7305639"/>
                              <a:gd name="connsiteY800" fmla="*/ 226626 h 722794"/>
                              <a:gd name="connsiteX801" fmla="*/ 850299 w 7305639"/>
                              <a:gd name="connsiteY801" fmla="*/ 251823 h 722794"/>
                              <a:gd name="connsiteX802" fmla="*/ 850299 w 7305639"/>
                              <a:gd name="connsiteY802" fmla="*/ 251825 h 722794"/>
                              <a:gd name="connsiteX803" fmla="*/ 837712 w 7305639"/>
                              <a:gd name="connsiteY803" fmla="*/ 256188 h 722794"/>
                              <a:gd name="connsiteX804" fmla="*/ 828584 w 7305639"/>
                              <a:gd name="connsiteY804" fmla="*/ 231405 h 722794"/>
                              <a:gd name="connsiteX805" fmla="*/ 4238136 w 7305639"/>
                              <a:gd name="connsiteY805" fmla="*/ 213924 h 722794"/>
                              <a:gd name="connsiteX806" fmla="*/ 4250453 w 7305639"/>
                              <a:gd name="connsiteY806" fmla="*/ 218963 h 722794"/>
                              <a:gd name="connsiteX807" fmla="*/ 4240946 w 7305639"/>
                              <a:gd name="connsiteY807" fmla="*/ 243563 h 722794"/>
                              <a:gd name="connsiteX808" fmla="*/ 4228410 w 7305639"/>
                              <a:gd name="connsiteY808" fmla="*/ 238992 h 722794"/>
                              <a:gd name="connsiteX809" fmla="*/ 4238136 w 7305639"/>
                              <a:gd name="connsiteY809" fmla="*/ 213924 h 722794"/>
                              <a:gd name="connsiteX810" fmla="*/ 6898535 w 7305639"/>
                              <a:gd name="connsiteY810" fmla="*/ 213897 h 722794"/>
                              <a:gd name="connsiteX811" fmla="*/ 6910852 w 7305639"/>
                              <a:gd name="connsiteY811" fmla="*/ 218936 h 722794"/>
                              <a:gd name="connsiteX812" fmla="*/ 6901345 w 7305639"/>
                              <a:gd name="connsiteY812" fmla="*/ 243538 h 722794"/>
                              <a:gd name="connsiteX813" fmla="*/ 6901345 w 7305639"/>
                              <a:gd name="connsiteY813" fmla="*/ 243536 h 722794"/>
                              <a:gd name="connsiteX814" fmla="*/ 6888809 w 7305639"/>
                              <a:gd name="connsiteY814" fmla="*/ 238964 h 722794"/>
                              <a:gd name="connsiteX815" fmla="*/ 6898535 w 7305639"/>
                              <a:gd name="connsiteY815" fmla="*/ 213897 h 722794"/>
                              <a:gd name="connsiteX816" fmla="*/ 1577815 w 7305639"/>
                              <a:gd name="connsiteY816" fmla="*/ 213897 h 722794"/>
                              <a:gd name="connsiteX817" fmla="*/ 1590132 w 7305639"/>
                              <a:gd name="connsiteY817" fmla="*/ 218936 h 722794"/>
                              <a:gd name="connsiteX818" fmla="*/ 1580625 w 7305639"/>
                              <a:gd name="connsiteY818" fmla="*/ 243538 h 722794"/>
                              <a:gd name="connsiteX819" fmla="*/ 1580625 w 7305639"/>
                              <a:gd name="connsiteY819" fmla="*/ 243536 h 722794"/>
                              <a:gd name="connsiteX820" fmla="*/ 1568089 w 7305639"/>
                              <a:gd name="connsiteY820" fmla="*/ 238964 h 722794"/>
                              <a:gd name="connsiteX821" fmla="*/ 1577815 w 7305639"/>
                              <a:gd name="connsiteY821" fmla="*/ 213897 h 722794"/>
                              <a:gd name="connsiteX822" fmla="*/ 1371011 w 7305639"/>
                              <a:gd name="connsiteY822" fmla="*/ 203922 h 722794"/>
                              <a:gd name="connsiteX823" fmla="*/ 1371011 w 7305639"/>
                              <a:gd name="connsiteY823" fmla="*/ 203922 h 722794"/>
                              <a:gd name="connsiteX824" fmla="*/ 1371010 w 7305639"/>
                              <a:gd name="connsiteY824" fmla="*/ 203922 h 722794"/>
                              <a:gd name="connsiteX825" fmla="*/ 2673084 w 7305639"/>
                              <a:gd name="connsiteY825" fmla="*/ 185167 h 722794"/>
                              <a:gd name="connsiteX826" fmla="*/ 2686244 w 7305639"/>
                              <a:gd name="connsiteY826" fmla="*/ 187088 h 722794"/>
                              <a:gd name="connsiteX827" fmla="*/ 2682701 w 7305639"/>
                              <a:gd name="connsiteY827" fmla="*/ 213299 h 722794"/>
                              <a:gd name="connsiteX828" fmla="*/ 2669494 w 7305639"/>
                              <a:gd name="connsiteY828" fmla="*/ 211690 h 722794"/>
                              <a:gd name="connsiteX829" fmla="*/ 2673084 w 7305639"/>
                              <a:gd name="connsiteY829" fmla="*/ 185167 h 722794"/>
                              <a:gd name="connsiteX830" fmla="*/ 12715 w 7305639"/>
                              <a:gd name="connsiteY830" fmla="*/ 185167 h 722794"/>
                              <a:gd name="connsiteX831" fmla="*/ 25872 w 7305639"/>
                              <a:gd name="connsiteY831" fmla="*/ 187088 h 722794"/>
                              <a:gd name="connsiteX832" fmla="*/ 22336 w 7305639"/>
                              <a:gd name="connsiteY832" fmla="*/ 213299 h 722794"/>
                              <a:gd name="connsiteX833" fmla="*/ 9126 w 7305639"/>
                              <a:gd name="connsiteY833" fmla="*/ 211690 h 722794"/>
                              <a:gd name="connsiteX834" fmla="*/ 12715 w 7305639"/>
                              <a:gd name="connsiteY834" fmla="*/ 185167 h 722794"/>
                              <a:gd name="connsiteX835" fmla="*/ 5333437 w 7305639"/>
                              <a:gd name="connsiteY835" fmla="*/ 185140 h 722794"/>
                              <a:gd name="connsiteX836" fmla="*/ 5346596 w 7305639"/>
                              <a:gd name="connsiteY836" fmla="*/ 187062 h 722794"/>
                              <a:gd name="connsiteX837" fmla="*/ 5343053 w 7305639"/>
                              <a:gd name="connsiteY837" fmla="*/ 213274 h 722794"/>
                              <a:gd name="connsiteX838" fmla="*/ 5329846 w 7305639"/>
                              <a:gd name="connsiteY838" fmla="*/ 211663 h 722794"/>
                              <a:gd name="connsiteX839" fmla="*/ 5333437 w 7305639"/>
                              <a:gd name="connsiteY839" fmla="*/ 185140 h 722794"/>
                              <a:gd name="connsiteX840" fmla="*/ 7124895 w 7305639"/>
                              <a:gd name="connsiteY840" fmla="*/ 180385 h 722794"/>
                              <a:gd name="connsiteX841" fmla="*/ 7135807 w 7305639"/>
                              <a:gd name="connsiteY841" fmla="*/ 188023 h 722794"/>
                              <a:gd name="connsiteX842" fmla="*/ 7121039 w 7305639"/>
                              <a:gd name="connsiteY842" fmla="*/ 209896 h 722794"/>
                              <a:gd name="connsiteX843" fmla="*/ 7109861 w 7305639"/>
                              <a:gd name="connsiteY843" fmla="*/ 202675 h 722794"/>
                              <a:gd name="connsiteX844" fmla="*/ 7124895 w 7305639"/>
                              <a:gd name="connsiteY844" fmla="*/ 180385 h 722794"/>
                              <a:gd name="connsiteX845" fmla="*/ 5926296 w 7305639"/>
                              <a:gd name="connsiteY845" fmla="*/ 180385 h 722794"/>
                              <a:gd name="connsiteX846" fmla="*/ 5941330 w 7305639"/>
                              <a:gd name="connsiteY846" fmla="*/ 202675 h 722794"/>
                              <a:gd name="connsiteX847" fmla="*/ 5930152 w 7305639"/>
                              <a:gd name="connsiteY847" fmla="*/ 209896 h 722794"/>
                              <a:gd name="connsiteX848" fmla="*/ 5915384 w 7305639"/>
                              <a:gd name="connsiteY848" fmla="*/ 188023 h 722794"/>
                              <a:gd name="connsiteX849" fmla="*/ 4464543 w 7305639"/>
                              <a:gd name="connsiteY849" fmla="*/ 180385 h 722794"/>
                              <a:gd name="connsiteX850" fmla="*/ 4475455 w 7305639"/>
                              <a:gd name="connsiteY850" fmla="*/ 188023 h 722794"/>
                              <a:gd name="connsiteX851" fmla="*/ 4460687 w 7305639"/>
                              <a:gd name="connsiteY851" fmla="*/ 209896 h 722794"/>
                              <a:gd name="connsiteX852" fmla="*/ 4449509 w 7305639"/>
                              <a:gd name="connsiteY852" fmla="*/ 202675 h 722794"/>
                              <a:gd name="connsiteX853" fmla="*/ 4464543 w 7305639"/>
                              <a:gd name="connsiteY853" fmla="*/ 180385 h 722794"/>
                              <a:gd name="connsiteX854" fmla="*/ 3265960 w 7305639"/>
                              <a:gd name="connsiteY854" fmla="*/ 180385 h 722794"/>
                              <a:gd name="connsiteX855" fmla="*/ 3280977 w 7305639"/>
                              <a:gd name="connsiteY855" fmla="*/ 202675 h 722794"/>
                              <a:gd name="connsiteX856" fmla="*/ 3269800 w 7305639"/>
                              <a:gd name="connsiteY856" fmla="*/ 209896 h 722794"/>
                              <a:gd name="connsiteX857" fmla="*/ 3255032 w 7305639"/>
                              <a:gd name="connsiteY857" fmla="*/ 188023 h 722794"/>
                              <a:gd name="connsiteX858" fmla="*/ 1804175 w 7305639"/>
                              <a:gd name="connsiteY858" fmla="*/ 180385 h 722794"/>
                              <a:gd name="connsiteX859" fmla="*/ 1815087 w 7305639"/>
                              <a:gd name="connsiteY859" fmla="*/ 188023 h 722794"/>
                              <a:gd name="connsiteX860" fmla="*/ 1800319 w 7305639"/>
                              <a:gd name="connsiteY860" fmla="*/ 209896 h 722794"/>
                              <a:gd name="connsiteX861" fmla="*/ 1789141 w 7305639"/>
                              <a:gd name="connsiteY861" fmla="*/ 202675 h 722794"/>
                              <a:gd name="connsiteX862" fmla="*/ 1804175 w 7305639"/>
                              <a:gd name="connsiteY862" fmla="*/ 180385 h 722794"/>
                              <a:gd name="connsiteX863" fmla="*/ 605584 w 7305639"/>
                              <a:gd name="connsiteY863" fmla="*/ 180385 h 722794"/>
                              <a:gd name="connsiteX864" fmla="*/ 620614 w 7305639"/>
                              <a:gd name="connsiteY864" fmla="*/ 202675 h 722794"/>
                              <a:gd name="connsiteX865" fmla="*/ 609434 w 7305639"/>
                              <a:gd name="connsiteY865" fmla="*/ 209896 h 722794"/>
                              <a:gd name="connsiteX866" fmla="*/ 594664 w 7305639"/>
                              <a:gd name="connsiteY866" fmla="*/ 188023 h 722794"/>
                              <a:gd name="connsiteX867" fmla="*/ 594662 w 7305639"/>
                              <a:gd name="connsiteY867" fmla="*/ 188023 h 722794"/>
                              <a:gd name="connsiteX868" fmla="*/ 6352836 w 7305639"/>
                              <a:gd name="connsiteY868" fmla="*/ 178490 h 722794"/>
                              <a:gd name="connsiteX869" fmla="*/ 6371663 w 7305639"/>
                              <a:gd name="connsiteY869" fmla="*/ 197297 h 722794"/>
                              <a:gd name="connsiteX870" fmla="*/ 6362249 w 7305639"/>
                              <a:gd name="connsiteY870" fmla="*/ 206701 h 722794"/>
                              <a:gd name="connsiteX871" fmla="*/ 6343423 w 7305639"/>
                              <a:gd name="connsiteY871" fmla="*/ 187894 h 722794"/>
                              <a:gd name="connsiteX872" fmla="*/ 3692484 w 7305639"/>
                              <a:gd name="connsiteY872" fmla="*/ 178490 h 722794"/>
                              <a:gd name="connsiteX873" fmla="*/ 3711311 w 7305639"/>
                              <a:gd name="connsiteY873" fmla="*/ 197297 h 722794"/>
                              <a:gd name="connsiteX874" fmla="*/ 3701897 w 7305639"/>
                              <a:gd name="connsiteY874" fmla="*/ 206701 h 722794"/>
                              <a:gd name="connsiteX875" fmla="*/ 3683070 w 7305639"/>
                              <a:gd name="connsiteY875" fmla="*/ 187894 h 722794"/>
                              <a:gd name="connsiteX876" fmla="*/ 1032113 w 7305639"/>
                              <a:gd name="connsiteY876" fmla="*/ 178490 h 722794"/>
                              <a:gd name="connsiteX877" fmla="*/ 1050940 w 7305639"/>
                              <a:gd name="connsiteY877" fmla="*/ 197297 h 722794"/>
                              <a:gd name="connsiteX878" fmla="*/ 1041526 w 7305639"/>
                              <a:gd name="connsiteY878" fmla="*/ 206701 h 722794"/>
                              <a:gd name="connsiteX879" fmla="*/ 1022700 w 7305639"/>
                              <a:gd name="connsiteY879" fmla="*/ 187894 h 722794"/>
                              <a:gd name="connsiteX880" fmla="*/ 5056372 w 7305639"/>
                              <a:gd name="connsiteY880" fmla="*/ 178205 h 722794"/>
                              <a:gd name="connsiteX881" fmla="*/ 5060087 w 7305639"/>
                              <a:gd name="connsiteY881" fmla="*/ 204701 h 722794"/>
                              <a:gd name="connsiteX882" fmla="*/ 5046880 w 7305639"/>
                              <a:gd name="connsiteY882" fmla="*/ 206364 h 722794"/>
                              <a:gd name="connsiteX883" fmla="*/ 5043212 w 7305639"/>
                              <a:gd name="connsiteY883" fmla="*/ 180178 h 722794"/>
                              <a:gd name="connsiteX884" fmla="*/ 2396004 w 7305639"/>
                              <a:gd name="connsiteY884" fmla="*/ 178205 h 722794"/>
                              <a:gd name="connsiteX885" fmla="*/ 2399720 w 7305639"/>
                              <a:gd name="connsiteY885" fmla="*/ 204701 h 722794"/>
                              <a:gd name="connsiteX886" fmla="*/ 2386513 w 7305639"/>
                              <a:gd name="connsiteY886" fmla="*/ 206364 h 722794"/>
                              <a:gd name="connsiteX887" fmla="*/ 2382844 w 7305639"/>
                              <a:gd name="connsiteY887" fmla="*/ 180178 h 722794"/>
                              <a:gd name="connsiteX888" fmla="*/ 6701134 w 7305639"/>
                              <a:gd name="connsiteY888" fmla="*/ 175712 h 722794"/>
                              <a:gd name="connsiteX889" fmla="*/ 6710547 w 7305639"/>
                              <a:gd name="connsiteY889" fmla="*/ 185115 h 722794"/>
                              <a:gd name="connsiteX890" fmla="*/ 6691720 w 7305639"/>
                              <a:gd name="connsiteY890" fmla="*/ 203922 h 722794"/>
                              <a:gd name="connsiteX891" fmla="*/ 6682307 w 7305639"/>
                              <a:gd name="connsiteY891" fmla="*/ 194519 h 722794"/>
                              <a:gd name="connsiteX892" fmla="*/ 4040797 w 7305639"/>
                              <a:gd name="connsiteY892" fmla="*/ 175712 h 722794"/>
                              <a:gd name="connsiteX893" fmla="*/ 4050210 w 7305639"/>
                              <a:gd name="connsiteY893" fmla="*/ 185115 h 722794"/>
                              <a:gd name="connsiteX894" fmla="*/ 4031384 w 7305639"/>
                              <a:gd name="connsiteY894" fmla="*/ 203922 h 722794"/>
                              <a:gd name="connsiteX895" fmla="*/ 4021970 w 7305639"/>
                              <a:gd name="connsiteY895" fmla="*/ 194519 h 722794"/>
                              <a:gd name="connsiteX896" fmla="*/ 1380423 w 7305639"/>
                              <a:gd name="connsiteY896" fmla="*/ 175712 h 722794"/>
                              <a:gd name="connsiteX897" fmla="*/ 1389836 w 7305639"/>
                              <a:gd name="connsiteY897" fmla="*/ 185115 h 722794"/>
                              <a:gd name="connsiteX898" fmla="*/ 1371011 w 7305639"/>
                              <a:gd name="connsiteY898" fmla="*/ 203922 h 722794"/>
                              <a:gd name="connsiteX899" fmla="*/ 1361598 w 7305639"/>
                              <a:gd name="connsiteY899" fmla="*/ 194519 h 722794"/>
                              <a:gd name="connsiteX900" fmla="*/ 6920094 w 7305639"/>
                              <a:gd name="connsiteY900" fmla="*/ 164827 h 722794"/>
                              <a:gd name="connsiteX901" fmla="*/ 6920095 w 7305639"/>
                              <a:gd name="connsiteY901" fmla="*/ 164827 h 722794"/>
                              <a:gd name="connsiteX902" fmla="*/ 6920094 w 7305639"/>
                              <a:gd name="connsiteY902" fmla="*/ 164828 h 722794"/>
                              <a:gd name="connsiteX903" fmla="*/ 4259711 w 7305639"/>
                              <a:gd name="connsiteY903" fmla="*/ 164827 h 722794"/>
                              <a:gd name="connsiteX904" fmla="*/ 4259712 w 7305639"/>
                              <a:gd name="connsiteY904" fmla="*/ 164827 h 722794"/>
                              <a:gd name="connsiteX905" fmla="*/ 4259711 w 7305639"/>
                              <a:gd name="connsiteY905" fmla="*/ 164828 h 722794"/>
                              <a:gd name="connsiteX906" fmla="*/ 1599374 w 7305639"/>
                              <a:gd name="connsiteY906" fmla="*/ 164827 h 722794"/>
                              <a:gd name="connsiteX907" fmla="*/ 1599375 w 7305639"/>
                              <a:gd name="connsiteY907" fmla="*/ 164827 h 722794"/>
                              <a:gd name="connsiteX908" fmla="*/ 1599374 w 7305639"/>
                              <a:gd name="connsiteY908" fmla="*/ 164828 h 722794"/>
                              <a:gd name="connsiteX909" fmla="*/ 6129177 w 7305639"/>
                              <a:gd name="connsiteY909" fmla="*/ 152930 h 722794"/>
                              <a:gd name="connsiteX910" fmla="*/ 6140667 w 7305639"/>
                              <a:gd name="connsiteY910" fmla="*/ 177167 h 722794"/>
                              <a:gd name="connsiteX911" fmla="*/ 6128552 w 7305639"/>
                              <a:gd name="connsiteY911" fmla="*/ 182725 h 722794"/>
                              <a:gd name="connsiteX912" fmla="*/ 6117219 w 7305639"/>
                              <a:gd name="connsiteY912" fmla="*/ 158748 h 722794"/>
                              <a:gd name="connsiteX913" fmla="*/ 3468809 w 7305639"/>
                              <a:gd name="connsiteY913" fmla="*/ 152930 h 722794"/>
                              <a:gd name="connsiteX914" fmla="*/ 3480299 w 7305639"/>
                              <a:gd name="connsiteY914" fmla="*/ 177167 h 722794"/>
                              <a:gd name="connsiteX915" fmla="*/ 3468185 w 7305639"/>
                              <a:gd name="connsiteY915" fmla="*/ 182725 h 722794"/>
                              <a:gd name="connsiteX916" fmla="*/ 3456851 w 7305639"/>
                              <a:gd name="connsiteY916" fmla="*/ 158748 h 722794"/>
                              <a:gd name="connsiteX917" fmla="*/ 808462 w 7305639"/>
                              <a:gd name="connsiteY917" fmla="*/ 152930 h 722794"/>
                              <a:gd name="connsiteX918" fmla="*/ 819955 w 7305639"/>
                              <a:gd name="connsiteY918" fmla="*/ 177167 h 722794"/>
                              <a:gd name="connsiteX919" fmla="*/ 807837 w 7305639"/>
                              <a:gd name="connsiteY919" fmla="*/ 182725 h 722794"/>
                              <a:gd name="connsiteX920" fmla="*/ 796499 w 7305639"/>
                              <a:gd name="connsiteY920" fmla="*/ 158748 h 722794"/>
                              <a:gd name="connsiteX921" fmla="*/ 796500 w 7305639"/>
                              <a:gd name="connsiteY921" fmla="*/ 158748 h 722794"/>
                              <a:gd name="connsiteX922" fmla="*/ 6931708 w 7305639"/>
                              <a:gd name="connsiteY922" fmla="*/ 140695 h 722794"/>
                              <a:gd name="connsiteX923" fmla="*/ 6943667 w 7305639"/>
                              <a:gd name="connsiteY923" fmla="*/ 146565 h 722794"/>
                              <a:gd name="connsiteX924" fmla="*/ 6932146 w 7305639"/>
                              <a:gd name="connsiteY924" fmla="*/ 170490 h 722794"/>
                              <a:gd name="connsiteX925" fmla="*/ 6920095 w 7305639"/>
                              <a:gd name="connsiteY925" fmla="*/ 164827 h 722794"/>
                              <a:gd name="connsiteX926" fmla="*/ 4271341 w 7305639"/>
                              <a:gd name="connsiteY926" fmla="*/ 140695 h 722794"/>
                              <a:gd name="connsiteX927" fmla="*/ 4283299 w 7305639"/>
                              <a:gd name="connsiteY927" fmla="*/ 146565 h 722794"/>
                              <a:gd name="connsiteX928" fmla="*/ 4271778 w 7305639"/>
                              <a:gd name="connsiteY928" fmla="*/ 170490 h 722794"/>
                              <a:gd name="connsiteX929" fmla="*/ 4259712 w 7305639"/>
                              <a:gd name="connsiteY929" fmla="*/ 164827 h 722794"/>
                              <a:gd name="connsiteX930" fmla="*/ 1610988 w 7305639"/>
                              <a:gd name="connsiteY930" fmla="*/ 140695 h 722794"/>
                              <a:gd name="connsiteX931" fmla="*/ 1622962 w 7305639"/>
                              <a:gd name="connsiteY931" fmla="*/ 146565 h 722794"/>
                              <a:gd name="connsiteX932" fmla="*/ 1611441 w 7305639"/>
                              <a:gd name="connsiteY932" fmla="*/ 170490 h 722794"/>
                              <a:gd name="connsiteX933" fmla="*/ 1599375 w 7305639"/>
                              <a:gd name="connsiteY933" fmla="*/ 164827 h 722794"/>
                              <a:gd name="connsiteX934" fmla="*/ 6296324 w 7305639"/>
                              <a:gd name="connsiteY934" fmla="*/ 122043 h 722794"/>
                              <a:gd name="connsiteX935" fmla="*/ 6315151 w 7305639"/>
                              <a:gd name="connsiteY935" fmla="*/ 140850 h 722794"/>
                              <a:gd name="connsiteX936" fmla="*/ 6305738 w 7305639"/>
                              <a:gd name="connsiteY936" fmla="*/ 150253 h 722794"/>
                              <a:gd name="connsiteX937" fmla="*/ 6286911 w 7305639"/>
                              <a:gd name="connsiteY937" fmla="*/ 131446 h 722794"/>
                              <a:gd name="connsiteX938" fmla="*/ 3635972 w 7305639"/>
                              <a:gd name="connsiteY938" fmla="*/ 122043 h 722794"/>
                              <a:gd name="connsiteX939" fmla="*/ 3654799 w 7305639"/>
                              <a:gd name="connsiteY939" fmla="*/ 140850 h 722794"/>
                              <a:gd name="connsiteX940" fmla="*/ 3645386 w 7305639"/>
                              <a:gd name="connsiteY940" fmla="*/ 150253 h 722794"/>
                              <a:gd name="connsiteX941" fmla="*/ 3626574 w 7305639"/>
                              <a:gd name="connsiteY941" fmla="*/ 131446 h 722794"/>
                              <a:gd name="connsiteX942" fmla="*/ 975607 w 7305639"/>
                              <a:gd name="connsiteY942" fmla="*/ 122043 h 722794"/>
                              <a:gd name="connsiteX943" fmla="*/ 994433 w 7305639"/>
                              <a:gd name="connsiteY943" fmla="*/ 140850 h 722794"/>
                              <a:gd name="connsiteX944" fmla="*/ 985021 w 7305639"/>
                              <a:gd name="connsiteY944" fmla="*/ 150253 h 722794"/>
                              <a:gd name="connsiteX945" fmla="*/ 966194 w 7305639"/>
                              <a:gd name="connsiteY945" fmla="*/ 131446 h 722794"/>
                              <a:gd name="connsiteX946" fmla="*/ 6757614 w 7305639"/>
                              <a:gd name="connsiteY946" fmla="*/ 119288 h 722794"/>
                              <a:gd name="connsiteX947" fmla="*/ 6767028 w 7305639"/>
                              <a:gd name="connsiteY947" fmla="*/ 128691 h 722794"/>
                              <a:gd name="connsiteX948" fmla="*/ 6748201 w 7305639"/>
                              <a:gd name="connsiteY948" fmla="*/ 147498 h 722794"/>
                              <a:gd name="connsiteX949" fmla="*/ 6738787 w 7305639"/>
                              <a:gd name="connsiteY949" fmla="*/ 138095 h 722794"/>
                              <a:gd name="connsiteX950" fmla="*/ 4097278 w 7305639"/>
                              <a:gd name="connsiteY950" fmla="*/ 119288 h 722794"/>
                              <a:gd name="connsiteX951" fmla="*/ 4106691 w 7305639"/>
                              <a:gd name="connsiteY951" fmla="*/ 128691 h 722794"/>
                              <a:gd name="connsiteX952" fmla="*/ 4087864 w 7305639"/>
                              <a:gd name="connsiteY952" fmla="*/ 147498 h 722794"/>
                              <a:gd name="connsiteX953" fmla="*/ 4078451 w 7305639"/>
                              <a:gd name="connsiteY953" fmla="*/ 138095 h 722794"/>
                              <a:gd name="connsiteX954" fmla="*/ 1436910 w 7305639"/>
                              <a:gd name="connsiteY954" fmla="*/ 119288 h 722794"/>
                              <a:gd name="connsiteX955" fmla="*/ 1446308 w 7305639"/>
                              <a:gd name="connsiteY955" fmla="*/ 128691 h 722794"/>
                              <a:gd name="connsiteX956" fmla="*/ 1427489 w 7305639"/>
                              <a:gd name="connsiteY956" fmla="*/ 147498 h 722794"/>
                              <a:gd name="connsiteX957" fmla="*/ 1418075 w 7305639"/>
                              <a:gd name="connsiteY957" fmla="*/ 138095 h 722794"/>
                              <a:gd name="connsiteX958" fmla="*/ 7174210 w 7305639"/>
                              <a:gd name="connsiteY958" fmla="*/ 116770 h 722794"/>
                              <a:gd name="connsiteX959" fmla="*/ 7184404 w 7305639"/>
                              <a:gd name="connsiteY959" fmla="*/ 125341 h 722794"/>
                              <a:gd name="connsiteX960" fmla="*/ 7167591 w 7305639"/>
                              <a:gd name="connsiteY960" fmla="*/ 145811 h 722794"/>
                              <a:gd name="connsiteX961" fmla="*/ 7157178 w 7305639"/>
                              <a:gd name="connsiteY961" fmla="*/ 137498 h 722794"/>
                              <a:gd name="connsiteX962" fmla="*/ 7174210 w 7305639"/>
                              <a:gd name="connsiteY962" fmla="*/ 116770 h 722794"/>
                              <a:gd name="connsiteX963" fmla="*/ 5876965 w 7305639"/>
                              <a:gd name="connsiteY963" fmla="*/ 116770 h 722794"/>
                              <a:gd name="connsiteX964" fmla="*/ 5894013 w 7305639"/>
                              <a:gd name="connsiteY964" fmla="*/ 137498 h 722794"/>
                              <a:gd name="connsiteX965" fmla="*/ 5883600 w 7305639"/>
                              <a:gd name="connsiteY965" fmla="*/ 145811 h 722794"/>
                              <a:gd name="connsiteX966" fmla="*/ 5866787 w 7305639"/>
                              <a:gd name="connsiteY966" fmla="*/ 125341 h 722794"/>
                              <a:gd name="connsiteX967" fmla="*/ 4513873 w 7305639"/>
                              <a:gd name="connsiteY967" fmla="*/ 116770 h 722794"/>
                              <a:gd name="connsiteX968" fmla="*/ 4524068 w 7305639"/>
                              <a:gd name="connsiteY968" fmla="*/ 125341 h 722794"/>
                              <a:gd name="connsiteX969" fmla="*/ 4507239 w 7305639"/>
                              <a:gd name="connsiteY969" fmla="*/ 145811 h 722794"/>
                              <a:gd name="connsiteX970" fmla="*/ 4496842 w 7305639"/>
                              <a:gd name="connsiteY970" fmla="*/ 137498 h 722794"/>
                              <a:gd name="connsiteX971" fmla="*/ 4513873 w 7305639"/>
                              <a:gd name="connsiteY971" fmla="*/ 116770 h 722794"/>
                              <a:gd name="connsiteX972" fmla="*/ 3216629 w 7305639"/>
                              <a:gd name="connsiteY972" fmla="*/ 116770 h 722794"/>
                              <a:gd name="connsiteX973" fmla="*/ 3233660 w 7305639"/>
                              <a:gd name="connsiteY973" fmla="*/ 137498 h 722794"/>
                              <a:gd name="connsiteX974" fmla="*/ 3223263 w 7305639"/>
                              <a:gd name="connsiteY974" fmla="*/ 145811 h 722794"/>
                              <a:gd name="connsiteX975" fmla="*/ 3206435 w 7305639"/>
                              <a:gd name="connsiteY975" fmla="*/ 125341 h 722794"/>
                              <a:gd name="connsiteX976" fmla="*/ 1853490 w 7305639"/>
                              <a:gd name="connsiteY976" fmla="*/ 116770 h 722794"/>
                              <a:gd name="connsiteX977" fmla="*/ 1863684 w 7305639"/>
                              <a:gd name="connsiteY977" fmla="*/ 125341 h 722794"/>
                              <a:gd name="connsiteX978" fmla="*/ 1846871 w 7305639"/>
                              <a:gd name="connsiteY978" fmla="*/ 145811 h 722794"/>
                              <a:gd name="connsiteX979" fmla="*/ 1836458 w 7305639"/>
                              <a:gd name="connsiteY979" fmla="*/ 137498 h 722794"/>
                              <a:gd name="connsiteX980" fmla="*/ 1853490 w 7305639"/>
                              <a:gd name="connsiteY980" fmla="*/ 116770 h 722794"/>
                              <a:gd name="connsiteX981" fmla="*/ 556256 w 7305639"/>
                              <a:gd name="connsiteY981" fmla="*/ 116770 h 722794"/>
                              <a:gd name="connsiteX982" fmla="*/ 573289 w 7305639"/>
                              <a:gd name="connsiteY982" fmla="*/ 137498 h 722794"/>
                              <a:gd name="connsiteX983" fmla="*/ 562888 w 7305639"/>
                              <a:gd name="connsiteY983" fmla="*/ 145811 h 722794"/>
                              <a:gd name="connsiteX984" fmla="*/ 546064 w 7305639"/>
                              <a:gd name="connsiteY984" fmla="*/ 125341 h 722794"/>
                              <a:gd name="connsiteX985" fmla="*/ 5347658 w 7305639"/>
                              <a:gd name="connsiteY985" fmla="*/ 106247 h 722794"/>
                              <a:gd name="connsiteX986" fmla="*/ 5360662 w 7305639"/>
                              <a:gd name="connsiteY986" fmla="*/ 109052 h 722794"/>
                              <a:gd name="connsiteX987" fmla="*/ 5355385 w 7305639"/>
                              <a:gd name="connsiteY987" fmla="*/ 134952 h 722794"/>
                              <a:gd name="connsiteX988" fmla="*/ 5342319 w 7305639"/>
                              <a:gd name="connsiteY988" fmla="*/ 132459 h 722794"/>
                              <a:gd name="connsiteX989" fmla="*/ 5342319 w 7305639"/>
                              <a:gd name="connsiteY989" fmla="*/ 132458 h 722794"/>
                              <a:gd name="connsiteX990" fmla="*/ 5347658 w 7305639"/>
                              <a:gd name="connsiteY990" fmla="*/ 106247 h 722794"/>
                              <a:gd name="connsiteX991" fmla="*/ 2687290 w 7305639"/>
                              <a:gd name="connsiteY991" fmla="*/ 106247 h 722794"/>
                              <a:gd name="connsiteX992" fmla="*/ 2700279 w 7305639"/>
                              <a:gd name="connsiteY992" fmla="*/ 109052 h 722794"/>
                              <a:gd name="connsiteX993" fmla="*/ 2695002 w 7305639"/>
                              <a:gd name="connsiteY993" fmla="*/ 134952 h 722794"/>
                              <a:gd name="connsiteX994" fmla="*/ 2681951 w 7305639"/>
                              <a:gd name="connsiteY994" fmla="*/ 132459 h 722794"/>
                              <a:gd name="connsiteX995" fmla="*/ 2681951 w 7305639"/>
                              <a:gd name="connsiteY995" fmla="*/ 132458 h 722794"/>
                              <a:gd name="connsiteX996" fmla="*/ 2687290 w 7305639"/>
                              <a:gd name="connsiteY996" fmla="*/ 106247 h 722794"/>
                              <a:gd name="connsiteX997" fmla="*/ 26938 w 7305639"/>
                              <a:gd name="connsiteY997" fmla="*/ 106247 h 722794"/>
                              <a:gd name="connsiteX998" fmla="*/ 39939 w 7305639"/>
                              <a:gd name="connsiteY998" fmla="*/ 109052 h 722794"/>
                              <a:gd name="connsiteX999" fmla="*/ 34661 w 7305639"/>
                              <a:gd name="connsiteY999" fmla="*/ 134952 h 722794"/>
                              <a:gd name="connsiteX1000" fmla="*/ 21607 w 7305639"/>
                              <a:gd name="connsiteY1000" fmla="*/ 132459 h 722794"/>
                              <a:gd name="connsiteX1001" fmla="*/ 21607 w 7305639"/>
                              <a:gd name="connsiteY1001" fmla="*/ 132458 h 722794"/>
                              <a:gd name="connsiteX1002" fmla="*/ 26938 w 7305639"/>
                              <a:gd name="connsiteY1002" fmla="*/ 106247 h 722794"/>
                              <a:gd name="connsiteX1003" fmla="*/ 5041682 w 7305639"/>
                              <a:gd name="connsiteY1003" fmla="*/ 99311 h 722794"/>
                              <a:gd name="connsiteX1004" fmla="*/ 5047162 w 7305639"/>
                              <a:gd name="connsiteY1004" fmla="*/ 125522 h 722794"/>
                              <a:gd name="connsiteX1005" fmla="*/ 5034111 w 7305639"/>
                              <a:gd name="connsiteY1005" fmla="*/ 128068 h 722794"/>
                              <a:gd name="connsiteX1006" fmla="*/ 5028678 w 7305639"/>
                              <a:gd name="connsiteY1006" fmla="*/ 102221 h 722794"/>
                              <a:gd name="connsiteX1007" fmla="*/ 2381314 w 7305639"/>
                              <a:gd name="connsiteY1007" fmla="*/ 99311 h 722794"/>
                              <a:gd name="connsiteX1008" fmla="*/ 2386794 w 7305639"/>
                              <a:gd name="connsiteY1008" fmla="*/ 125522 h 722794"/>
                              <a:gd name="connsiteX1009" fmla="*/ 2373743 w 7305639"/>
                              <a:gd name="connsiteY1009" fmla="*/ 128068 h 722794"/>
                              <a:gd name="connsiteX1010" fmla="*/ 2368310 w 7305639"/>
                              <a:gd name="connsiteY1010" fmla="*/ 102221 h 722794"/>
                              <a:gd name="connsiteX1011" fmla="*/ 6092117 w 7305639"/>
                              <a:gd name="connsiteY1011" fmla="*/ 81672 h 722794"/>
                              <a:gd name="connsiteX1012" fmla="*/ 6104886 w 7305639"/>
                              <a:gd name="connsiteY1012" fmla="*/ 105234 h 722794"/>
                              <a:gd name="connsiteX1013" fmla="*/ 6093131 w 7305639"/>
                              <a:gd name="connsiteY1013" fmla="*/ 111468 h 722794"/>
                              <a:gd name="connsiteX1014" fmla="*/ 6080471 w 7305639"/>
                              <a:gd name="connsiteY1014" fmla="*/ 88116 h 722794"/>
                              <a:gd name="connsiteX1015" fmla="*/ 3431749 w 7305639"/>
                              <a:gd name="connsiteY1015" fmla="*/ 81672 h 722794"/>
                              <a:gd name="connsiteX1016" fmla="*/ 3444518 w 7305639"/>
                              <a:gd name="connsiteY1016" fmla="*/ 105234 h 722794"/>
                              <a:gd name="connsiteX1017" fmla="*/ 3432763 w 7305639"/>
                              <a:gd name="connsiteY1017" fmla="*/ 111468 h 722794"/>
                              <a:gd name="connsiteX1018" fmla="*/ 3420103 w 7305639"/>
                              <a:gd name="connsiteY1018" fmla="*/ 88116 h 722794"/>
                              <a:gd name="connsiteX1019" fmla="*/ 771406 w 7305639"/>
                              <a:gd name="connsiteY1019" fmla="*/ 81672 h 722794"/>
                              <a:gd name="connsiteX1020" fmla="*/ 784174 w 7305639"/>
                              <a:gd name="connsiteY1020" fmla="*/ 105234 h 722794"/>
                              <a:gd name="connsiteX1021" fmla="*/ 772420 w 7305639"/>
                              <a:gd name="connsiteY1021" fmla="*/ 111468 h 722794"/>
                              <a:gd name="connsiteX1022" fmla="*/ 759757 w 7305639"/>
                              <a:gd name="connsiteY1022" fmla="*/ 88116 h 722794"/>
                              <a:gd name="connsiteX1023" fmla="*/ 6969128 w 7305639"/>
                              <a:gd name="connsiteY1023" fmla="*/ 69644 h 722794"/>
                              <a:gd name="connsiteX1024" fmla="*/ 6980774 w 7305639"/>
                              <a:gd name="connsiteY1024" fmla="*/ 76088 h 722794"/>
                              <a:gd name="connsiteX1025" fmla="*/ 6968066 w 7305639"/>
                              <a:gd name="connsiteY1025" fmla="*/ 99389 h 722794"/>
                              <a:gd name="connsiteX1026" fmla="*/ 6956312 w 7305639"/>
                              <a:gd name="connsiteY1026" fmla="*/ 93155 h 722794"/>
                              <a:gd name="connsiteX1027" fmla="*/ 6969128 w 7305639"/>
                              <a:gd name="connsiteY1027" fmla="*/ 69644 h 722794"/>
                              <a:gd name="connsiteX1028" fmla="*/ 4308760 w 7305639"/>
                              <a:gd name="connsiteY1028" fmla="*/ 69644 h 722794"/>
                              <a:gd name="connsiteX1029" fmla="*/ 4320406 w 7305639"/>
                              <a:gd name="connsiteY1029" fmla="*/ 76088 h 722794"/>
                              <a:gd name="connsiteX1030" fmla="*/ 4307683 w 7305639"/>
                              <a:gd name="connsiteY1030" fmla="*/ 99389 h 722794"/>
                              <a:gd name="connsiteX1031" fmla="*/ 4295944 w 7305639"/>
                              <a:gd name="connsiteY1031" fmla="*/ 93155 h 722794"/>
                              <a:gd name="connsiteX1032" fmla="*/ 4308760 w 7305639"/>
                              <a:gd name="connsiteY1032" fmla="*/ 69644 h 722794"/>
                              <a:gd name="connsiteX1033" fmla="*/ 1648408 w 7305639"/>
                              <a:gd name="connsiteY1033" fmla="*/ 69644 h 722794"/>
                              <a:gd name="connsiteX1034" fmla="*/ 1660054 w 7305639"/>
                              <a:gd name="connsiteY1034" fmla="*/ 76088 h 722794"/>
                              <a:gd name="connsiteX1035" fmla="*/ 1647346 w 7305639"/>
                              <a:gd name="connsiteY1035" fmla="*/ 99389 h 722794"/>
                              <a:gd name="connsiteX1036" fmla="*/ 1635591 w 7305639"/>
                              <a:gd name="connsiteY1036" fmla="*/ 93155 h 722794"/>
                              <a:gd name="connsiteX1037" fmla="*/ 1648408 w 7305639"/>
                              <a:gd name="connsiteY1037" fmla="*/ 69644 h 722794"/>
                              <a:gd name="connsiteX1038" fmla="*/ 6239843 w 7305639"/>
                              <a:gd name="connsiteY1038" fmla="*/ 65618 h 722794"/>
                              <a:gd name="connsiteX1039" fmla="*/ 6258670 w 7305639"/>
                              <a:gd name="connsiteY1039" fmla="*/ 84425 h 722794"/>
                              <a:gd name="connsiteX1040" fmla="*/ 6249257 w 7305639"/>
                              <a:gd name="connsiteY1040" fmla="*/ 93831 h 722794"/>
                              <a:gd name="connsiteX1041" fmla="*/ 6230430 w 7305639"/>
                              <a:gd name="connsiteY1041" fmla="*/ 75022 h 722794"/>
                              <a:gd name="connsiteX1042" fmla="*/ 3579507 w 7305639"/>
                              <a:gd name="connsiteY1042" fmla="*/ 65618 h 722794"/>
                              <a:gd name="connsiteX1043" fmla="*/ 3598334 w 7305639"/>
                              <a:gd name="connsiteY1043" fmla="*/ 84425 h 722794"/>
                              <a:gd name="connsiteX1044" fmla="*/ 3588920 w 7305639"/>
                              <a:gd name="connsiteY1044" fmla="*/ 93831 h 722794"/>
                              <a:gd name="connsiteX1045" fmla="*/ 3570093 w 7305639"/>
                              <a:gd name="connsiteY1045" fmla="*/ 75022 h 722794"/>
                              <a:gd name="connsiteX1046" fmla="*/ 919128 w 7305639"/>
                              <a:gd name="connsiteY1046" fmla="*/ 65618 h 722794"/>
                              <a:gd name="connsiteX1047" fmla="*/ 937955 w 7305639"/>
                              <a:gd name="connsiteY1047" fmla="*/ 84425 h 722794"/>
                              <a:gd name="connsiteX1048" fmla="*/ 928542 w 7305639"/>
                              <a:gd name="connsiteY1048" fmla="*/ 93831 h 722794"/>
                              <a:gd name="connsiteX1049" fmla="*/ 909715 w 7305639"/>
                              <a:gd name="connsiteY1049" fmla="*/ 75022 h 722794"/>
                              <a:gd name="connsiteX1050" fmla="*/ 6814095 w 7305639"/>
                              <a:gd name="connsiteY1050" fmla="*/ 62866 h 722794"/>
                              <a:gd name="connsiteX1051" fmla="*/ 6823508 w 7305639"/>
                              <a:gd name="connsiteY1051" fmla="*/ 72270 h 722794"/>
                              <a:gd name="connsiteX1052" fmla="*/ 6804681 w 7305639"/>
                              <a:gd name="connsiteY1052" fmla="*/ 91077 h 722794"/>
                              <a:gd name="connsiteX1053" fmla="*/ 6795268 w 7305639"/>
                              <a:gd name="connsiteY1053" fmla="*/ 81673 h 722794"/>
                              <a:gd name="connsiteX1054" fmla="*/ 4153758 w 7305639"/>
                              <a:gd name="connsiteY1054" fmla="*/ 62866 h 722794"/>
                              <a:gd name="connsiteX1055" fmla="*/ 4163172 w 7305639"/>
                              <a:gd name="connsiteY1055" fmla="*/ 72270 h 722794"/>
                              <a:gd name="connsiteX1056" fmla="*/ 4144345 w 7305639"/>
                              <a:gd name="connsiteY1056" fmla="*/ 91077 h 722794"/>
                              <a:gd name="connsiteX1057" fmla="*/ 4134932 w 7305639"/>
                              <a:gd name="connsiteY1057" fmla="*/ 81673 h 722794"/>
                              <a:gd name="connsiteX1058" fmla="*/ 1493375 w 7305639"/>
                              <a:gd name="connsiteY1058" fmla="*/ 62866 h 722794"/>
                              <a:gd name="connsiteX1059" fmla="*/ 1502788 w 7305639"/>
                              <a:gd name="connsiteY1059" fmla="*/ 72270 h 722794"/>
                              <a:gd name="connsiteX1060" fmla="*/ 1483961 w 7305639"/>
                              <a:gd name="connsiteY1060" fmla="*/ 91077 h 722794"/>
                              <a:gd name="connsiteX1061" fmla="*/ 1474548 w 7305639"/>
                              <a:gd name="connsiteY1061" fmla="*/ 81673 h 722794"/>
                              <a:gd name="connsiteX1062" fmla="*/ 7227881 w 7305639"/>
                              <a:gd name="connsiteY1062" fmla="*/ 56967 h 722794"/>
                              <a:gd name="connsiteX1063" fmla="*/ 7237560 w 7305639"/>
                              <a:gd name="connsiteY1063" fmla="*/ 66112 h 722794"/>
                              <a:gd name="connsiteX1064" fmla="*/ 7219435 w 7305639"/>
                              <a:gd name="connsiteY1064" fmla="*/ 85543 h 722794"/>
                              <a:gd name="connsiteX1065" fmla="*/ 7209600 w 7305639"/>
                              <a:gd name="connsiteY1065" fmla="*/ 76555 h 722794"/>
                              <a:gd name="connsiteX1066" fmla="*/ 7227881 w 7305639"/>
                              <a:gd name="connsiteY1066" fmla="*/ 56967 h 722794"/>
                              <a:gd name="connsiteX1067" fmla="*/ 5823310 w 7305639"/>
                              <a:gd name="connsiteY1067" fmla="*/ 56967 h 722794"/>
                              <a:gd name="connsiteX1068" fmla="*/ 5841591 w 7305639"/>
                              <a:gd name="connsiteY1068" fmla="*/ 76555 h 722794"/>
                              <a:gd name="connsiteX1069" fmla="*/ 5831756 w 7305639"/>
                              <a:gd name="connsiteY1069" fmla="*/ 85543 h 722794"/>
                              <a:gd name="connsiteX1070" fmla="*/ 5813631 w 7305639"/>
                              <a:gd name="connsiteY1070" fmla="*/ 66112 h 722794"/>
                              <a:gd name="connsiteX1071" fmla="*/ 4567544 w 7305639"/>
                              <a:gd name="connsiteY1071" fmla="*/ 56967 h 722794"/>
                              <a:gd name="connsiteX1072" fmla="*/ 4577207 w 7305639"/>
                              <a:gd name="connsiteY1072" fmla="*/ 66112 h 722794"/>
                              <a:gd name="connsiteX1073" fmla="*/ 4559083 w 7305639"/>
                              <a:gd name="connsiteY1073" fmla="*/ 85543 h 722794"/>
                              <a:gd name="connsiteX1074" fmla="*/ 4549263 w 7305639"/>
                              <a:gd name="connsiteY1074" fmla="*/ 76555 h 722794"/>
                              <a:gd name="connsiteX1075" fmla="*/ 4567544 w 7305639"/>
                              <a:gd name="connsiteY1075" fmla="*/ 56967 h 722794"/>
                              <a:gd name="connsiteX1076" fmla="*/ 3162958 w 7305639"/>
                              <a:gd name="connsiteY1076" fmla="*/ 56967 h 722794"/>
                              <a:gd name="connsiteX1077" fmla="*/ 3181239 w 7305639"/>
                              <a:gd name="connsiteY1077" fmla="*/ 76555 h 722794"/>
                              <a:gd name="connsiteX1078" fmla="*/ 3171403 w 7305639"/>
                              <a:gd name="connsiteY1078" fmla="*/ 85543 h 722794"/>
                              <a:gd name="connsiteX1079" fmla="*/ 3153279 w 7305639"/>
                              <a:gd name="connsiteY1079" fmla="*/ 66112 h 722794"/>
                              <a:gd name="connsiteX1080" fmla="*/ 1907161 w 7305639"/>
                              <a:gd name="connsiteY1080" fmla="*/ 56967 h 722794"/>
                              <a:gd name="connsiteX1081" fmla="*/ 1916839 w 7305639"/>
                              <a:gd name="connsiteY1081" fmla="*/ 66112 h 722794"/>
                              <a:gd name="connsiteX1082" fmla="*/ 1898715 w 7305639"/>
                              <a:gd name="connsiteY1082" fmla="*/ 85543 h 722794"/>
                              <a:gd name="connsiteX1083" fmla="*/ 1888880 w 7305639"/>
                              <a:gd name="connsiteY1083" fmla="*/ 76555 h 722794"/>
                              <a:gd name="connsiteX1084" fmla="*/ 1907161 w 7305639"/>
                              <a:gd name="connsiteY1084" fmla="*/ 56967 h 722794"/>
                              <a:gd name="connsiteX1085" fmla="*/ 502586 w 7305639"/>
                              <a:gd name="connsiteY1085" fmla="*/ 56967 h 722794"/>
                              <a:gd name="connsiteX1086" fmla="*/ 520866 w 7305639"/>
                              <a:gd name="connsiteY1086" fmla="*/ 76555 h 722794"/>
                              <a:gd name="connsiteX1087" fmla="*/ 511036 w 7305639"/>
                              <a:gd name="connsiteY1087" fmla="*/ 85543 h 722794"/>
                              <a:gd name="connsiteX1088" fmla="*/ 492913 w 7305639"/>
                              <a:gd name="connsiteY1088" fmla="*/ 66112 h 722794"/>
                              <a:gd name="connsiteX1089" fmla="*/ 46442 w 7305639"/>
                              <a:gd name="connsiteY1089" fmla="*/ 28395 h 722794"/>
                              <a:gd name="connsiteX1090" fmla="*/ 59236 w 7305639"/>
                              <a:gd name="connsiteY1090" fmla="*/ 32083 h 722794"/>
                              <a:gd name="connsiteX1091" fmla="*/ 52240 w 7305639"/>
                              <a:gd name="connsiteY1091" fmla="*/ 57593 h 722794"/>
                              <a:gd name="connsiteX1092" fmla="*/ 39343 w 7305639"/>
                              <a:gd name="connsiteY1092" fmla="*/ 54215 h 722794"/>
                              <a:gd name="connsiteX1093" fmla="*/ 39344 w 7305639"/>
                              <a:gd name="connsiteY1093" fmla="*/ 54215 h 722794"/>
                              <a:gd name="connsiteX1094" fmla="*/ 46442 w 7305639"/>
                              <a:gd name="connsiteY1094" fmla="*/ 28395 h 722794"/>
                              <a:gd name="connsiteX1095" fmla="*/ 5367156 w 7305639"/>
                              <a:gd name="connsiteY1095" fmla="*/ 28366 h 722794"/>
                              <a:gd name="connsiteX1096" fmla="*/ 5379957 w 7305639"/>
                              <a:gd name="connsiteY1096" fmla="*/ 32055 h 722794"/>
                              <a:gd name="connsiteX1097" fmla="*/ 5372963 w 7305639"/>
                              <a:gd name="connsiteY1097" fmla="*/ 57565 h 722794"/>
                              <a:gd name="connsiteX1098" fmla="*/ 5360053 w 7305639"/>
                              <a:gd name="connsiteY1098" fmla="*/ 54189 h 722794"/>
                              <a:gd name="connsiteX1099" fmla="*/ 5367156 w 7305639"/>
                              <a:gd name="connsiteY1099" fmla="*/ 28366 h 722794"/>
                              <a:gd name="connsiteX1100" fmla="*/ 2706804 w 7305639"/>
                              <a:gd name="connsiteY1100" fmla="*/ 28366 h 722794"/>
                              <a:gd name="connsiteX1101" fmla="*/ 2719605 w 7305639"/>
                              <a:gd name="connsiteY1101" fmla="*/ 32055 h 722794"/>
                              <a:gd name="connsiteX1102" fmla="*/ 2712611 w 7305639"/>
                              <a:gd name="connsiteY1102" fmla="*/ 57565 h 722794"/>
                              <a:gd name="connsiteX1103" fmla="*/ 2699717 w 7305639"/>
                              <a:gd name="connsiteY1103" fmla="*/ 54189 h 722794"/>
                              <a:gd name="connsiteX1104" fmla="*/ 2706804 w 7305639"/>
                              <a:gd name="connsiteY1104" fmla="*/ 28366 h 722794"/>
                              <a:gd name="connsiteX1105" fmla="*/ 5776501 w 7305639"/>
                              <a:gd name="connsiteY1105" fmla="*/ 28153 h 722794"/>
                              <a:gd name="connsiteX1106" fmla="*/ 5776508 w 7305639"/>
                              <a:gd name="connsiteY1106" fmla="*/ 28160 h 722794"/>
                              <a:gd name="connsiteX1107" fmla="*/ 5776493 w 7305639"/>
                              <a:gd name="connsiteY1107" fmla="*/ 28160 h 722794"/>
                              <a:gd name="connsiteX1108" fmla="*/ 5021763 w 7305639"/>
                              <a:gd name="connsiteY1108" fmla="*/ 21665 h 722794"/>
                              <a:gd name="connsiteX1109" fmla="*/ 5028959 w 7305639"/>
                              <a:gd name="connsiteY1109" fmla="*/ 47436 h 722794"/>
                              <a:gd name="connsiteX1110" fmla="*/ 5016111 w 7305639"/>
                              <a:gd name="connsiteY1110" fmla="*/ 50864 h 722794"/>
                              <a:gd name="connsiteX1111" fmla="*/ 5008961 w 7305639"/>
                              <a:gd name="connsiteY1111" fmla="*/ 25407 h 722794"/>
                              <a:gd name="connsiteX1112" fmla="*/ 2361363 w 7305639"/>
                              <a:gd name="connsiteY1112" fmla="*/ 21638 h 722794"/>
                              <a:gd name="connsiteX1113" fmla="*/ 2368560 w 7305639"/>
                              <a:gd name="connsiteY1113" fmla="*/ 47409 h 722794"/>
                              <a:gd name="connsiteX1114" fmla="*/ 2355712 w 7305639"/>
                              <a:gd name="connsiteY1114" fmla="*/ 50839 h 722794"/>
                              <a:gd name="connsiteX1115" fmla="*/ 2348562 w 7305639"/>
                              <a:gd name="connsiteY1115" fmla="*/ 25380 h 722794"/>
                              <a:gd name="connsiteX1116" fmla="*/ 6052105 w 7305639"/>
                              <a:gd name="connsiteY1116" fmla="*/ 12210 h 722794"/>
                              <a:gd name="connsiteX1117" fmla="*/ 6065734 w 7305639"/>
                              <a:gd name="connsiteY1117" fmla="*/ 35227 h 722794"/>
                              <a:gd name="connsiteX1118" fmla="*/ 6054244 w 7305639"/>
                              <a:gd name="connsiteY1118" fmla="*/ 41928 h 722794"/>
                              <a:gd name="connsiteX1119" fmla="*/ 6040662 w 7305639"/>
                              <a:gd name="connsiteY1119" fmla="*/ 19069 h 722794"/>
                              <a:gd name="connsiteX1120" fmla="*/ 731387 w 7305639"/>
                              <a:gd name="connsiteY1120" fmla="*/ 12210 h 722794"/>
                              <a:gd name="connsiteX1121" fmla="*/ 745012 w 7305639"/>
                              <a:gd name="connsiteY1121" fmla="*/ 35227 h 722794"/>
                              <a:gd name="connsiteX1122" fmla="*/ 733519 w 7305639"/>
                              <a:gd name="connsiteY1122" fmla="*/ 41928 h 722794"/>
                              <a:gd name="connsiteX1123" fmla="*/ 719946 w 7305639"/>
                              <a:gd name="connsiteY1123" fmla="*/ 19069 h 722794"/>
                              <a:gd name="connsiteX1124" fmla="*/ 3391738 w 7305639"/>
                              <a:gd name="connsiteY1124" fmla="*/ 12185 h 722794"/>
                              <a:gd name="connsiteX1125" fmla="*/ 3405366 w 7305639"/>
                              <a:gd name="connsiteY1125" fmla="*/ 35201 h 722794"/>
                              <a:gd name="connsiteX1126" fmla="*/ 3393861 w 7305639"/>
                              <a:gd name="connsiteY1126" fmla="*/ 41902 h 722794"/>
                              <a:gd name="connsiteX1127" fmla="*/ 3380295 w 7305639"/>
                              <a:gd name="connsiteY1127" fmla="*/ 19043 h 722794"/>
                              <a:gd name="connsiteX1128" fmla="*/ 6183363 w 7305639"/>
                              <a:gd name="connsiteY1128" fmla="*/ 9196 h 722794"/>
                              <a:gd name="connsiteX1129" fmla="*/ 6202190 w 7305639"/>
                              <a:gd name="connsiteY1129" fmla="*/ 28004 h 722794"/>
                              <a:gd name="connsiteX1130" fmla="*/ 6192776 w 7305639"/>
                              <a:gd name="connsiteY1130" fmla="*/ 37408 h 722794"/>
                              <a:gd name="connsiteX1131" fmla="*/ 6173950 w 7305639"/>
                              <a:gd name="connsiteY1131" fmla="*/ 18599 h 722794"/>
                              <a:gd name="connsiteX1132" fmla="*/ 3523026 w 7305639"/>
                              <a:gd name="connsiteY1132" fmla="*/ 9196 h 722794"/>
                              <a:gd name="connsiteX1133" fmla="*/ 3541853 w 7305639"/>
                              <a:gd name="connsiteY1133" fmla="*/ 28004 h 722794"/>
                              <a:gd name="connsiteX1134" fmla="*/ 3532440 w 7305639"/>
                              <a:gd name="connsiteY1134" fmla="*/ 37408 h 722794"/>
                              <a:gd name="connsiteX1135" fmla="*/ 3513613 w 7305639"/>
                              <a:gd name="connsiteY1135" fmla="*/ 18599 h 722794"/>
                              <a:gd name="connsiteX1136" fmla="*/ 862649 w 7305639"/>
                              <a:gd name="connsiteY1136" fmla="*/ 9196 h 722794"/>
                              <a:gd name="connsiteX1137" fmla="*/ 881476 w 7305639"/>
                              <a:gd name="connsiteY1137" fmla="*/ 28004 h 722794"/>
                              <a:gd name="connsiteX1138" fmla="*/ 872063 w 7305639"/>
                              <a:gd name="connsiteY1138" fmla="*/ 37408 h 722794"/>
                              <a:gd name="connsiteX1139" fmla="*/ 853237 w 7305639"/>
                              <a:gd name="connsiteY1139" fmla="*/ 18599 h 722794"/>
                              <a:gd name="connsiteX1140" fmla="*/ 853236 w 7305639"/>
                              <a:gd name="connsiteY1140" fmla="*/ 18599 h 722794"/>
                              <a:gd name="connsiteX1141" fmla="*/ 6870607 w 7305639"/>
                              <a:gd name="connsiteY1141" fmla="*/ 6416 h 722794"/>
                              <a:gd name="connsiteX1142" fmla="*/ 6880020 w 7305639"/>
                              <a:gd name="connsiteY1142" fmla="*/ 15821 h 722794"/>
                              <a:gd name="connsiteX1143" fmla="*/ 6861193 w 7305639"/>
                              <a:gd name="connsiteY1143" fmla="*/ 34628 h 722794"/>
                              <a:gd name="connsiteX1144" fmla="*/ 6851780 w 7305639"/>
                              <a:gd name="connsiteY1144" fmla="*/ 25224 h 722794"/>
                              <a:gd name="connsiteX1145" fmla="*/ 4210255 w 7305639"/>
                              <a:gd name="connsiteY1145" fmla="*/ 6416 h 722794"/>
                              <a:gd name="connsiteX1146" fmla="*/ 4219668 w 7305639"/>
                              <a:gd name="connsiteY1146" fmla="*/ 15821 h 722794"/>
                              <a:gd name="connsiteX1147" fmla="*/ 4200841 w 7305639"/>
                              <a:gd name="connsiteY1147" fmla="*/ 34628 h 722794"/>
                              <a:gd name="connsiteX1148" fmla="*/ 4191428 w 7305639"/>
                              <a:gd name="connsiteY1148" fmla="*/ 25224 h 722794"/>
                              <a:gd name="connsiteX1149" fmla="*/ 1549887 w 7305639"/>
                              <a:gd name="connsiteY1149" fmla="*/ 6416 h 722794"/>
                              <a:gd name="connsiteX1150" fmla="*/ 1559300 w 7305639"/>
                              <a:gd name="connsiteY1150" fmla="*/ 15821 h 722794"/>
                              <a:gd name="connsiteX1151" fmla="*/ 1540473 w 7305639"/>
                              <a:gd name="connsiteY1151" fmla="*/ 34628 h 722794"/>
                              <a:gd name="connsiteX1152" fmla="*/ 1531060 w 7305639"/>
                              <a:gd name="connsiteY1152" fmla="*/ 25224 h 722794"/>
                              <a:gd name="connsiteX1153" fmla="*/ 7009326 w 7305639"/>
                              <a:gd name="connsiteY1153" fmla="*/ 260 h 722794"/>
                              <a:gd name="connsiteX1154" fmla="*/ 7020722 w 7305639"/>
                              <a:gd name="connsiteY1154" fmla="*/ 7118 h 722794"/>
                              <a:gd name="connsiteX1155" fmla="*/ 7007141 w 7305639"/>
                              <a:gd name="connsiteY1155" fmla="*/ 29951 h 722794"/>
                              <a:gd name="connsiteX1156" fmla="*/ 6995651 w 7305639"/>
                              <a:gd name="connsiteY1156" fmla="*/ 23249 h 722794"/>
                              <a:gd name="connsiteX1157" fmla="*/ 7009326 w 7305639"/>
                              <a:gd name="connsiteY1157" fmla="*/ 260 h 722794"/>
                              <a:gd name="connsiteX1158" fmla="*/ 4348974 w 7305639"/>
                              <a:gd name="connsiteY1158" fmla="*/ 260 h 722794"/>
                              <a:gd name="connsiteX1159" fmla="*/ 4360370 w 7305639"/>
                              <a:gd name="connsiteY1159" fmla="*/ 7118 h 722794"/>
                              <a:gd name="connsiteX1160" fmla="*/ 4346804 w 7305639"/>
                              <a:gd name="connsiteY1160" fmla="*/ 29951 h 722794"/>
                              <a:gd name="connsiteX1161" fmla="*/ 4335299 w 7305639"/>
                              <a:gd name="connsiteY1161" fmla="*/ 23249 h 722794"/>
                              <a:gd name="connsiteX1162" fmla="*/ 4348974 w 7305639"/>
                              <a:gd name="connsiteY1162" fmla="*/ 260 h 722794"/>
                              <a:gd name="connsiteX1163" fmla="*/ 1688606 w 7305639"/>
                              <a:gd name="connsiteY1163" fmla="*/ 260 h 722794"/>
                              <a:gd name="connsiteX1164" fmla="*/ 1700002 w 7305639"/>
                              <a:gd name="connsiteY1164" fmla="*/ 7118 h 722794"/>
                              <a:gd name="connsiteX1165" fmla="*/ 1686421 w 7305639"/>
                              <a:gd name="connsiteY1165" fmla="*/ 29951 h 722794"/>
                              <a:gd name="connsiteX1166" fmla="*/ 1674931 w 7305639"/>
                              <a:gd name="connsiteY1166" fmla="*/ 23249 h 722794"/>
                              <a:gd name="connsiteX1167" fmla="*/ 1688606 w 7305639"/>
                              <a:gd name="connsiteY1167" fmla="*/ 260 h 722794"/>
                              <a:gd name="connsiteX1168" fmla="*/ 7284439 w 7305639"/>
                              <a:gd name="connsiteY1168" fmla="*/ 0 h 722794"/>
                              <a:gd name="connsiteX1169" fmla="*/ 7293697 w 7305639"/>
                              <a:gd name="connsiteY1169" fmla="*/ 9559 h 722794"/>
                              <a:gd name="connsiteX1170" fmla="*/ 7274698 w 7305639"/>
                              <a:gd name="connsiteY1170" fmla="*/ 28160 h 722794"/>
                              <a:gd name="connsiteX1171" fmla="*/ 7265331 w 7305639"/>
                              <a:gd name="connsiteY1171" fmla="*/ 18704 h 722794"/>
                              <a:gd name="connsiteX1172" fmla="*/ 7284439 w 7305639"/>
                              <a:gd name="connsiteY1172" fmla="*/ 0 h 722794"/>
                              <a:gd name="connsiteX1173" fmla="*/ 5766752 w 7305639"/>
                              <a:gd name="connsiteY1173" fmla="*/ 0 h 722794"/>
                              <a:gd name="connsiteX1174" fmla="*/ 5785859 w 7305639"/>
                              <a:gd name="connsiteY1174" fmla="*/ 18704 h 722794"/>
                              <a:gd name="connsiteX1175" fmla="*/ 5776501 w 7305639"/>
                              <a:gd name="connsiteY1175" fmla="*/ 28153 h 722794"/>
                              <a:gd name="connsiteX1176" fmla="*/ 5757494 w 7305639"/>
                              <a:gd name="connsiteY1176" fmla="*/ 9559 h 722794"/>
                              <a:gd name="connsiteX1177" fmla="*/ 4624103 w 7305639"/>
                              <a:gd name="connsiteY1177" fmla="*/ 0 h 722794"/>
                              <a:gd name="connsiteX1178" fmla="*/ 4633345 w 7305639"/>
                              <a:gd name="connsiteY1178" fmla="*/ 9559 h 722794"/>
                              <a:gd name="connsiteX1179" fmla="*/ 4614346 w 7305639"/>
                              <a:gd name="connsiteY1179" fmla="*/ 28160 h 722794"/>
                              <a:gd name="connsiteX1180" fmla="*/ 4604979 w 7305639"/>
                              <a:gd name="connsiteY1180" fmla="*/ 18704 h 722794"/>
                              <a:gd name="connsiteX1181" fmla="*/ 4624103 w 7305639"/>
                              <a:gd name="connsiteY1181" fmla="*/ 0 h 722794"/>
                              <a:gd name="connsiteX1182" fmla="*/ 3106399 w 7305639"/>
                              <a:gd name="connsiteY1182" fmla="*/ 0 h 722794"/>
                              <a:gd name="connsiteX1183" fmla="*/ 3125507 w 7305639"/>
                              <a:gd name="connsiteY1183" fmla="*/ 18704 h 722794"/>
                              <a:gd name="connsiteX1184" fmla="*/ 3116156 w 7305639"/>
                              <a:gd name="connsiteY1184" fmla="*/ 28160 h 722794"/>
                              <a:gd name="connsiteX1185" fmla="*/ 3097142 w 7305639"/>
                              <a:gd name="connsiteY1185" fmla="*/ 9559 h 722794"/>
                              <a:gd name="connsiteX1186" fmla="*/ 1963719 w 7305639"/>
                              <a:gd name="connsiteY1186" fmla="*/ 0 h 722794"/>
                              <a:gd name="connsiteX1187" fmla="*/ 1972977 w 7305639"/>
                              <a:gd name="connsiteY1187" fmla="*/ 9559 h 722794"/>
                              <a:gd name="connsiteX1188" fmla="*/ 1953978 w 7305639"/>
                              <a:gd name="connsiteY1188" fmla="*/ 28160 h 722794"/>
                              <a:gd name="connsiteX1189" fmla="*/ 1944612 w 7305639"/>
                              <a:gd name="connsiteY1189" fmla="*/ 18704 h 722794"/>
                              <a:gd name="connsiteX1190" fmla="*/ 1963719 w 7305639"/>
                              <a:gd name="connsiteY1190" fmla="*/ 0 h 722794"/>
                              <a:gd name="connsiteX1191" fmla="*/ 446028 w 7305639"/>
                              <a:gd name="connsiteY1191" fmla="*/ 0 h 722794"/>
                              <a:gd name="connsiteX1192" fmla="*/ 465141 w 7305639"/>
                              <a:gd name="connsiteY1192" fmla="*/ 18704 h 722794"/>
                              <a:gd name="connsiteX1193" fmla="*/ 455781 w 7305639"/>
                              <a:gd name="connsiteY1193" fmla="*/ 28160 h 722794"/>
                              <a:gd name="connsiteX1194" fmla="*/ 436771 w 7305639"/>
                              <a:gd name="connsiteY1194" fmla="*/ 9559 h 7227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</a:cxnLst>
                            <a:rect l="l" t="t" r="r" b="b"/>
                            <a:pathLst>
                              <a:path w="7305639" h="722794">
                                <a:moveTo>
                                  <a:pt x="7302470" y="719802"/>
                                </a:moveTo>
                                <a:lnTo>
                                  <a:pt x="7305639" y="722794"/>
                                </a:lnTo>
                                <a:lnTo>
                                  <a:pt x="7299605" y="722794"/>
                                </a:lnTo>
                                <a:close/>
                                <a:moveTo>
                                  <a:pt x="5748721" y="719802"/>
                                </a:moveTo>
                                <a:lnTo>
                                  <a:pt x="5751587" y="722794"/>
                                </a:lnTo>
                                <a:lnTo>
                                  <a:pt x="5745553" y="722794"/>
                                </a:lnTo>
                                <a:close/>
                                <a:moveTo>
                                  <a:pt x="4642118" y="719802"/>
                                </a:moveTo>
                                <a:lnTo>
                                  <a:pt x="4645287" y="722794"/>
                                </a:lnTo>
                                <a:lnTo>
                                  <a:pt x="4639252" y="722794"/>
                                </a:lnTo>
                                <a:close/>
                                <a:moveTo>
                                  <a:pt x="3088384" y="719802"/>
                                </a:moveTo>
                                <a:lnTo>
                                  <a:pt x="3091250" y="722794"/>
                                </a:lnTo>
                                <a:lnTo>
                                  <a:pt x="3085213" y="722794"/>
                                </a:lnTo>
                                <a:close/>
                                <a:moveTo>
                                  <a:pt x="1981735" y="719802"/>
                                </a:moveTo>
                                <a:lnTo>
                                  <a:pt x="1984906" y="722794"/>
                                </a:lnTo>
                                <a:lnTo>
                                  <a:pt x="1978874" y="722794"/>
                                </a:lnTo>
                                <a:close/>
                                <a:moveTo>
                                  <a:pt x="428009" y="719802"/>
                                </a:moveTo>
                                <a:lnTo>
                                  <a:pt x="430873" y="722794"/>
                                </a:lnTo>
                                <a:lnTo>
                                  <a:pt x="424840" y="722794"/>
                                </a:lnTo>
                                <a:close/>
                                <a:moveTo>
                                  <a:pt x="862652" y="711778"/>
                                </a:moveTo>
                                <a:lnTo>
                                  <a:pt x="862652" y="711778"/>
                                </a:lnTo>
                                <a:lnTo>
                                  <a:pt x="862651" y="711778"/>
                                </a:lnTo>
                                <a:close/>
                                <a:moveTo>
                                  <a:pt x="6861193" y="686349"/>
                                </a:moveTo>
                                <a:lnTo>
                                  <a:pt x="6880020" y="705160"/>
                                </a:lnTo>
                                <a:lnTo>
                                  <a:pt x="6870607" y="714557"/>
                                </a:lnTo>
                                <a:lnTo>
                                  <a:pt x="6851780" y="695747"/>
                                </a:lnTo>
                                <a:close/>
                                <a:moveTo>
                                  <a:pt x="4200841" y="686349"/>
                                </a:moveTo>
                                <a:lnTo>
                                  <a:pt x="4219668" y="705160"/>
                                </a:lnTo>
                                <a:lnTo>
                                  <a:pt x="4210255" y="714557"/>
                                </a:lnTo>
                                <a:lnTo>
                                  <a:pt x="4191428" y="695747"/>
                                </a:lnTo>
                                <a:close/>
                                <a:moveTo>
                                  <a:pt x="1540473" y="686349"/>
                                </a:moveTo>
                                <a:lnTo>
                                  <a:pt x="1559300" y="705160"/>
                                </a:lnTo>
                                <a:lnTo>
                                  <a:pt x="1549887" y="714557"/>
                                </a:lnTo>
                                <a:lnTo>
                                  <a:pt x="1531060" y="695747"/>
                                </a:lnTo>
                                <a:close/>
                                <a:moveTo>
                                  <a:pt x="6192776" y="683571"/>
                                </a:moveTo>
                                <a:lnTo>
                                  <a:pt x="6202190" y="692968"/>
                                </a:lnTo>
                                <a:lnTo>
                                  <a:pt x="6183363" y="711778"/>
                                </a:lnTo>
                                <a:lnTo>
                                  <a:pt x="6173950" y="702365"/>
                                </a:lnTo>
                                <a:close/>
                                <a:moveTo>
                                  <a:pt x="3532440" y="683571"/>
                                </a:moveTo>
                                <a:lnTo>
                                  <a:pt x="3541853" y="692968"/>
                                </a:lnTo>
                                <a:lnTo>
                                  <a:pt x="3523026" y="711778"/>
                                </a:lnTo>
                                <a:lnTo>
                                  <a:pt x="3513613" y="702365"/>
                                </a:lnTo>
                                <a:close/>
                                <a:moveTo>
                                  <a:pt x="872064" y="683571"/>
                                </a:moveTo>
                                <a:lnTo>
                                  <a:pt x="881478" y="692968"/>
                                </a:lnTo>
                                <a:lnTo>
                                  <a:pt x="862652" y="711778"/>
                                </a:lnTo>
                                <a:lnTo>
                                  <a:pt x="853239" y="702365"/>
                                </a:lnTo>
                                <a:close/>
                                <a:moveTo>
                                  <a:pt x="6056945" y="674376"/>
                                </a:moveTo>
                                <a:lnTo>
                                  <a:pt x="6068481" y="681026"/>
                                </a:lnTo>
                                <a:cubicBezTo>
                                  <a:pt x="6064032" y="688691"/>
                                  <a:pt x="6059490" y="696371"/>
                                  <a:pt x="6054916" y="704067"/>
                                </a:cubicBezTo>
                                <a:lnTo>
                                  <a:pt x="6043473" y="697261"/>
                                </a:lnTo>
                                <a:cubicBezTo>
                                  <a:pt x="6048047" y="689612"/>
                                  <a:pt x="6052543" y="681979"/>
                                  <a:pt x="6056945" y="674376"/>
                                </a:cubicBezTo>
                                <a:close/>
                                <a:moveTo>
                                  <a:pt x="3396577" y="674376"/>
                                </a:moveTo>
                                <a:lnTo>
                                  <a:pt x="3408114" y="681026"/>
                                </a:lnTo>
                                <a:cubicBezTo>
                                  <a:pt x="3403664" y="688691"/>
                                  <a:pt x="3399122" y="696371"/>
                                  <a:pt x="3394548" y="704067"/>
                                </a:cubicBezTo>
                                <a:lnTo>
                                  <a:pt x="3383105" y="697261"/>
                                </a:lnTo>
                                <a:cubicBezTo>
                                  <a:pt x="3387679" y="689612"/>
                                  <a:pt x="3392175" y="681979"/>
                                  <a:pt x="3396577" y="674376"/>
                                </a:cubicBezTo>
                                <a:close/>
                                <a:moveTo>
                                  <a:pt x="736223" y="674376"/>
                                </a:moveTo>
                                <a:lnTo>
                                  <a:pt x="747768" y="681026"/>
                                </a:lnTo>
                                <a:cubicBezTo>
                                  <a:pt x="743322" y="688691"/>
                                  <a:pt x="738771" y="696371"/>
                                  <a:pt x="734194" y="704067"/>
                                </a:cubicBezTo>
                                <a:lnTo>
                                  <a:pt x="722752" y="697261"/>
                                </a:lnTo>
                                <a:cubicBezTo>
                                  <a:pt x="727330" y="689612"/>
                                  <a:pt x="731827" y="681979"/>
                                  <a:pt x="736223" y="674376"/>
                                </a:cubicBezTo>
                                <a:close/>
                                <a:moveTo>
                                  <a:pt x="5015019" y="674142"/>
                                </a:moveTo>
                                <a:lnTo>
                                  <a:pt x="5027866" y="677623"/>
                                </a:lnTo>
                                <a:cubicBezTo>
                                  <a:pt x="5025509" y="686240"/>
                                  <a:pt x="5023089" y="694810"/>
                                  <a:pt x="5020545" y="703364"/>
                                </a:cubicBezTo>
                                <a:lnTo>
                                  <a:pt x="5007790" y="699571"/>
                                </a:lnTo>
                                <a:cubicBezTo>
                                  <a:pt x="5010288" y="691126"/>
                                  <a:pt x="5012708" y="682650"/>
                                  <a:pt x="5015019" y="674142"/>
                                </a:cubicBezTo>
                                <a:close/>
                                <a:moveTo>
                                  <a:pt x="2354650" y="674142"/>
                                </a:moveTo>
                                <a:lnTo>
                                  <a:pt x="2367499" y="677623"/>
                                </a:lnTo>
                                <a:cubicBezTo>
                                  <a:pt x="2365141" y="686240"/>
                                  <a:pt x="2362722" y="694810"/>
                                  <a:pt x="2360161" y="703364"/>
                                </a:cubicBezTo>
                                <a:lnTo>
                                  <a:pt x="2347423" y="699571"/>
                                </a:lnTo>
                                <a:cubicBezTo>
                                  <a:pt x="2349920" y="691126"/>
                                  <a:pt x="2352340" y="682650"/>
                                  <a:pt x="2354650" y="674142"/>
                                </a:cubicBezTo>
                                <a:close/>
                                <a:moveTo>
                                  <a:pt x="7245927" y="663621"/>
                                </a:moveTo>
                                <a:cubicBezTo>
                                  <a:pt x="7252015" y="669959"/>
                                  <a:pt x="7258213" y="676297"/>
                                  <a:pt x="7264473" y="682587"/>
                                </a:cubicBezTo>
                                <a:lnTo>
                                  <a:pt x="7255060" y="691985"/>
                                </a:lnTo>
                                <a:cubicBezTo>
                                  <a:pt x="7248690" y="685616"/>
                                  <a:pt x="7242446" y="679200"/>
                                  <a:pt x="7236310" y="672815"/>
                                </a:cubicBezTo>
                                <a:close/>
                                <a:moveTo>
                                  <a:pt x="5805264" y="663621"/>
                                </a:moveTo>
                                <a:lnTo>
                                  <a:pt x="5814880" y="672815"/>
                                </a:lnTo>
                                <a:cubicBezTo>
                                  <a:pt x="5808745" y="679200"/>
                                  <a:pt x="5802501" y="685616"/>
                                  <a:pt x="5796131" y="691985"/>
                                </a:cubicBezTo>
                                <a:lnTo>
                                  <a:pt x="5786718" y="682587"/>
                                </a:lnTo>
                                <a:cubicBezTo>
                                  <a:pt x="5792994" y="676297"/>
                                  <a:pt x="5799176" y="669959"/>
                                  <a:pt x="5805264" y="663621"/>
                                </a:cubicBezTo>
                                <a:close/>
                                <a:moveTo>
                                  <a:pt x="4585591" y="663621"/>
                                </a:moveTo>
                                <a:cubicBezTo>
                                  <a:pt x="4591663" y="669959"/>
                                  <a:pt x="4597861" y="676297"/>
                                  <a:pt x="4604121" y="682587"/>
                                </a:cubicBezTo>
                                <a:lnTo>
                                  <a:pt x="4594707" y="691985"/>
                                </a:lnTo>
                                <a:cubicBezTo>
                                  <a:pt x="4588338" y="685616"/>
                                  <a:pt x="4582109" y="679200"/>
                                  <a:pt x="4575959" y="672815"/>
                                </a:cubicBezTo>
                                <a:close/>
                                <a:moveTo>
                                  <a:pt x="3144912" y="663621"/>
                                </a:moveTo>
                                <a:lnTo>
                                  <a:pt x="3154528" y="672815"/>
                                </a:lnTo>
                                <a:cubicBezTo>
                                  <a:pt x="3148393" y="679200"/>
                                  <a:pt x="3142164" y="685616"/>
                                  <a:pt x="3135779" y="691985"/>
                                </a:cubicBezTo>
                                <a:lnTo>
                                  <a:pt x="3126366" y="682587"/>
                                </a:lnTo>
                                <a:cubicBezTo>
                                  <a:pt x="3132642" y="676297"/>
                                  <a:pt x="3138823" y="669959"/>
                                  <a:pt x="3144912" y="663621"/>
                                </a:cubicBezTo>
                                <a:close/>
                                <a:moveTo>
                                  <a:pt x="1925207" y="663621"/>
                                </a:moveTo>
                                <a:cubicBezTo>
                                  <a:pt x="1931295" y="669959"/>
                                  <a:pt x="1937493" y="676297"/>
                                  <a:pt x="1943753" y="682587"/>
                                </a:cubicBezTo>
                                <a:lnTo>
                                  <a:pt x="1934339" y="691985"/>
                                </a:lnTo>
                                <a:cubicBezTo>
                                  <a:pt x="1927970" y="685616"/>
                                  <a:pt x="1921726" y="679200"/>
                                  <a:pt x="1915590" y="672815"/>
                                </a:cubicBezTo>
                                <a:close/>
                                <a:moveTo>
                                  <a:pt x="484541" y="663621"/>
                                </a:moveTo>
                                <a:lnTo>
                                  <a:pt x="494162" y="672815"/>
                                </a:lnTo>
                                <a:cubicBezTo>
                                  <a:pt x="488025" y="679200"/>
                                  <a:pt x="481785" y="685616"/>
                                  <a:pt x="475415" y="691985"/>
                                </a:cubicBezTo>
                                <a:lnTo>
                                  <a:pt x="466001" y="682587"/>
                                </a:lnTo>
                                <a:cubicBezTo>
                                  <a:pt x="472267" y="676297"/>
                                  <a:pt x="478456" y="669959"/>
                                  <a:pt x="484541" y="663621"/>
                                </a:cubicBezTo>
                                <a:close/>
                                <a:moveTo>
                                  <a:pt x="4330678" y="663122"/>
                                </a:moveTo>
                                <a:cubicBezTo>
                                  <a:pt x="4335018" y="670786"/>
                                  <a:pt x="4339467" y="678451"/>
                                  <a:pt x="4343932" y="686131"/>
                                </a:cubicBezTo>
                                <a:lnTo>
                                  <a:pt x="4332442" y="692843"/>
                                </a:lnTo>
                                <a:cubicBezTo>
                                  <a:pt x="4327915" y="685101"/>
                                  <a:pt x="4323466" y="677389"/>
                                  <a:pt x="4319079" y="669662"/>
                                </a:cubicBezTo>
                                <a:close/>
                                <a:moveTo>
                                  <a:pt x="6991030" y="663090"/>
                                </a:moveTo>
                                <a:cubicBezTo>
                                  <a:pt x="6995370" y="670755"/>
                                  <a:pt x="6999819" y="678420"/>
                                  <a:pt x="7004284" y="686115"/>
                                </a:cubicBezTo>
                                <a:lnTo>
                                  <a:pt x="6992794" y="692812"/>
                                </a:lnTo>
                                <a:cubicBezTo>
                                  <a:pt x="6988267" y="685069"/>
                                  <a:pt x="6983818" y="677358"/>
                                  <a:pt x="6979431" y="669647"/>
                                </a:cubicBezTo>
                                <a:close/>
                                <a:moveTo>
                                  <a:pt x="1670310" y="663090"/>
                                </a:moveTo>
                                <a:cubicBezTo>
                                  <a:pt x="1674650" y="670755"/>
                                  <a:pt x="1679099" y="678420"/>
                                  <a:pt x="1683564" y="686115"/>
                                </a:cubicBezTo>
                                <a:lnTo>
                                  <a:pt x="1672074" y="692812"/>
                                </a:lnTo>
                                <a:cubicBezTo>
                                  <a:pt x="1667547" y="685069"/>
                                  <a:pt x="1663098" y="677358"/>
                                  <a:pt x="1658711" y="669647"/>
                                </a:cubicBezTo>
                                <a:close/>
                                <a:moveTo>
                                  <a:pt x="5371918" y="659328"/>
                                </a:moveTo>
                                <a:cubicBezTo>
                                  <a:pt x="5374103" y="667883"/>
                                  <a:pt x="5376414" y="676375"/>
                                  <a:pt x="5378802" y="684835"/>
                                </a:cubicBezTo>
                                <a:lnTo>
                                  <a:pt x="5366016" y="688472"/>
                                </a:lnTo>
                                <a:cubicBezTo>
                                  <a:pt x="5363566" y="679902"/>
                                  <a:pt x="5361255" y="671301"/>
                                  <a:pt x="5359023" y="662653"/>
                                </a:cubicBezTo>
                                <a:close/>
                                <a:moveTo>
                                  <a:pt x="2711565" y="659328"/>
                                </a:moveTo>
                                <a:cubicBezTo>
                                  <a:pt x="2713751" y="667883"/>
                                  <a:pt x="2716077" y="676375"/>
                                  <a:pt x="2718465" y="684835"/>
                                </a:cubicBezTo>
                                <a:lnTo>
                                  <a:pt x="2705664" y="688472"/>
                                </a:lnTo>
                                <a:cubicBezTo>
                                  <a:pt x="2703229" y="679902"/>
                                  <a:pt x="2700903" y="671301"/>
                                  <a:pt x="2698671" y="662653"/>
                                </a:cubicBezTo>
                                <a:close/>
                                <a:moveTo>
                                  <a:pt x="51199" y="659328"/>
                                </a:moveTo>
                                <a:cubicBezTo>
                                  <a:pt x="53383" y="667883"/>
                                  <a:pt x="55697" y="676375"/>
                                  <a:pt x="58090" y="684835"/>
                                </a:cubicBezTo>
                                <a:lnTo>
                                  <a:pt x="45297" y="688472"/>
                                </a:lnTo>
                                <a:cubicBezTo>
                                  <a:pt x="42852" y="679902"/>
                                  <a:pt x="40537" y="671301"/>
                                  <a:pt x="38301" y="662653"/>
                                </a:cubicBezTo>
                                <a:close/>
                                <a:moveTo>
                                  <a:pt x="6804681" y="629903"/>
                                </a:moveTo>
                                <a:lnTo>
                                  <a:pt x="6823508" y="648698"/>
                                </a:lnTo>
                                <a:lnTo>
                                  <a:pt x="6814095" y="658111"/>
                                </a:lnTo>
                                <a:lnTo>
                                  <a:pt x="6795268" y="639301"/>
                                </a:lnTo>
                                <a:close/>
                                <a:moveTo>
                                  <a:pt x="4144345" y="629903"/>
                                </a:moveTo>
                                <a:lnTo>
                                  <a:pt x="4163172" y="648698"/>
                                </a:lnTo>
                                <a:lnTo>
                                  <a:pt x="4153758" y="658111"/>
                                </a:lnTo>
                                <a:lnTo>
                                  <a:pt x="4134932" y="639301"/>
                                </a:lnTo>
                                <a:close/>
                                <a:moveTo>
                                  <a:pt x="1483961" y="629903"/>
                                </a:moveTo>
                                <a:lnTo>
                                  <a:pt x="1502788" y="648698"/>
                                </a:lnTo>
                                <a:lnTo>
                                  <a:pt x="1493375" y="658111"/>
                                </a:lnTo>
                                <a:lnTo>
                                  <a:pt x="1474548" y="639301"/>
                                </a:lnTo>
                                <a:close/>
                                <a:moveTo>
                                  <a:pt x="6249257" y="627140"/>
                                </a:moveTo>
                                <a:lnTo>
                                  <a:pt x="6258670" y="636553"/>
                                </a:lnTo>
                                <a:lnTo>
                                  <a:pt x="6239843" y="655348"/>
                                </a:lnTo>
                                <a:lnTo>
                                  <a:pt x="6230430" y="645950"/>
                                </a:lnTo>
                                <a:close/>
                                <a:moveTo>
                                  <a:pt x="3588920" y="627140"/>
                                </a:moveTo>
                                <a:lnTo>
                                  <a:pt x="3598334" y="636553"/>
                                </a:lnTo>
                                <a:lnTo>
                                  <a:pt x="3579507" y="655348"/>
                                </a:lnTo>
                                <a:lnTo>
                                  <a:pt x="3570093" y="645950"/>
                                </a:lnTo>
                                <a:close/>
                                <a:moveTo>
                                  <a:pt x="928542" y="627140"/>
                                </a:moveTo>
                                <a:lnTo>
                                  <a:pt x="937955" y="636553"/>
                                </a:lnTo>
                                <a:lnTo>
                                  <a:pt x="919128" y="655348"/>
                                </a:lnTo>
                                <a:lnTo>
                                  <a:pt x="909715" y="645950"/>
                                </a:lnTo>
                                <a:close/>
                                <a:moveTo>
                                  <a:pt x="5841435" y="624721"/>
                                </a:moveTo>
                                <a:lnTo>
                                  <a:pt x="5841443" y="624728"/>
                                </a:lnTo>
                                <a:lnTo>
                                  <a:pt x="5841435" y="624736"/>
                                </a:lnTo>
                                <a:close/>
                                <a:moveTo>
                                  <a:pt x="3181082" y="624721"/>
                                </a:moveTo>
                                <a:lnTo>
                                  <a:pt x="3181090" y="624728"/>
                                </a:lnTo>
                                <a:lnTo>
                                  <a:pt x="3181082" y="624736"/>
                                </a:lnTo>
                                <a:close/>
                                <a:moveTo>
                                  <a:pt x="520710" y="624721"/>
                                </a:moveTo>
                                <a:lnTo>
                                  <a:pt x="520718" y="624728"/>
                                </a:lnTo>
                                <a:lnTo>
                                  <a:pt x="520710" y="624736"/>
                                </a:lnTo>
                                <a:close/>
                                <a:moveTo>
                                  <a:pt x="7192240" y="604802"/>
                                </a:moveTo>
                                <a:cubicBezTo>
                                  <a:pt x="7197923" y="611421"/>
                                  <a:pt x="7203777" y="618071"/>
                                  <a:pt x="7209756" y="624721"/>
                                </a:cubicBezTo>
                                <a:lnTo>
                                  <a:pt x="7199828" y="633618"/>
                                </a:lnTo>
                                <a:cubicBezTo>
                                  <a:pt x="7193802" y="626859"/>
                                  <a:pt x="7187885" y="620163"/>
                                  <a:pt x="7182140" y="613482"/>
                                </a:cubicBezTo>
                                <a:close/>
                                <a:moveTo>
                                  <a:pt x="5858950" y="604802"/>
                                </a:moveTo>
                                <a:lnTo>
                                  <a:pt x="5869035" y="613482"/>
                                </a:lnTo>
                                <a:cubicBezTo>
                                  <a:pt x="5863290" y="620163"/>
                                  <a:pt x="5857389" y="626859"/>
                                  <a:pt x="5851363" y="633618"/>
                                </a:cubicBezTo>
                                <a:lnTo>
                                  <a:pt x="5841443" y="624728"/>
                                </a:lnTo>
                                <a:close/>
                                <a:moveTo>
                                  <a:pt x="4531889" y="604802"/>
                                </a:moveTo>
                                <a:cubicBezTo>
                                  <a:pt x="4537587" y="611421"/>
                                  <a:pt x="4543441" y="618071"/>
                                  <a:pt x="4549420" y="624721"/>
                                </a:cubicBezTo>
                                <a:lnTo>
                                  <a:pt x="4539476" y="633618"/>
                                </a:lnTo>
                                <a:cubicBezTo>
                                  <a:pt x="4533449" y="626859"/>
                                  <a:pt x="4527549" y="620163"/>
                                  <a:pt x="4521804" y="613482"/>
                                </a:cubicBezTo>
                                <a:close/>
                                <a:moveTo>
                                  <a:pt x="3198614" y="604802"/>
                                </a:moveTo>
                                <a:lnTo>
                                  <a:pt x="3208698" y="613482"/>
                                </a:lnTo>
                                <a:cubicBezTo>
                                  <a:pt x="3202954" y="620163"/>
                                  <a:pt x="3197052" y="626859"/>
                                  <a:pt x="3191011" y="633618"/>
                                </a:cubicBezTo>
                                <a:lnTo>
                                  <a:pt x="3181090" y="624728"/>
                                </a:lnTo>
                                <a:close/>
                                <a:moveTo>
                                  <a:pt x="1871521" y="604802"/>
                                </a:moveTo>
                                <a:cubicBezTo>
                                  <a:pt x="1877219" y="611421"/>
                                  <a:pt x="1883057" y="618071"/>
                                  <a:pt x="1889052" y="624721"/>
                                </a:cubicBezTo>
                                <a:lnTo>
                                  <a:pt x="1879108" y="633618"/>
                                </a:lnTo>
                                <a:cubicBezTo>
                                  <a:pt x="1873082" y="626859"/>
                                  <a:pt x="1867181" y="620163"/>
                                  <a:pt x="1861420" y="613482"/>
                                </a:cubicBezTo>
                                <a:close/>
                                <a:moveTo>
                                  <a:pt x="538236" y="604802"/>
                                </a:moveTo>
                                <a:lnTo>
                                  <a:pt x="548324" y="613482"/>
                                </a:lnTo>
                                <a:cubicBezTo>
                                  <a:pt x="542578" y="620163"/>
                                  <a:pt x="536675" y="626859"/>
                                  <a:pt x="530643" y="633618"/>
                                </a:cubicBezTo>
                                <a:lnTo>
                                  <a:pt x="520718" y="624728"/>
                                </a:lnTo>
                                <a:close/>
                                <a:moveTo>
                                  <a:pt x="6095660" y="604693"/>
                                </a:moveTo>
                                <a:lnTo>
                                  <a:pt x="6107462" y="610875"/>
                                </a:lnTo>
                                <a:cubicBezTo>
                                  <a:pt x="6103325" y="618695"/>
                                  <a:pt x="6099095" y="626547"/>
                                  <a:pt x="6094802" y="634446"/>
                                </a:cubicBezTo>
                                <a:lnTo>
                                  <a:pt x="6083093" y="628108"/>
                                </a:lnTo>
                                <a:cubicBezTo>
                                  <a:pt x="6087386" y="620256"/>
                                  <a:pt x="6091570" y="612467"/>
                                  <a:pt x="6095660" y="604693"/>
                                </a:cubicBezTo>
                                <a:close/>
                                <a:moveTo>
                                  <a:pt x="774942" y="604693"/>
                                </a:moveTo>
                                <a:lnTo>
                                  <a:pt x="786748" y="610875"/>
                                </a:lnTo>
                                <a:cubicBezTo>
                                  <a:pt x="782613" y="618695"/>
                                  <a:pt x="778375" y="626547"/>
                                  <a:pt x="774085" y="634446"/>
                                </a:cubicBezTo>
                                <a:lnTo>
                                  <a:pt x="762383" y="628108"/>
                                </a:lnTo>
                                <a:cubicBezTo>
                                  <a:pt x="766673" y="620256"/>
                                  <a:pt x="770859" y="612467"/>
                                  <a:pt x="774942" y="604693"/>
                                </a:cubicBezTo>
                                <a:close/>
                                <a:moveTo>
                                  <a:pt x="3435292" y="604677"/>
                                </a:moveTo>
                                <a:lnTo>
                                  <a:pt x="3447094" y="610859"/>
                                </a:lnTo>
                                <a:cubicBezTo>
                                  <a:pt x="3442957" y="618680"/>
                                  <a:pt x="3438711" y="626516"/>
                                  <a:pt x="3434434" y="634415"/>
                                </a:cubicBezTo>
                                <a:lnTo>
                                  <a:pt x="3422726" y="628077"/>
                                </a:lnTo>
                                <a:cubicBezTo>
                                  <a:pt x="3427018" y="620225"/>
                                  <a:pt x="3431202" y="612436"/>
                                  <a:pt x="3435292" y="604677"/>
                                </a:cubicBezTo>
                                <a:close/>
                                <a:moveTo>
                                  <a:pt x="5033299" y="596935"/>
                                </a:moveTo>
                                <a:lnTo>
                                  <a:pt x="5046365" y="599589"/>
                                </a:lnTo>
                                <a:cubicBezTo>
                                  <a:pt x="5044586" y="608330"/>
                                  <a:pt x="5042712" y="617072"/>
                                  <a:pt x="5040761" y="625720"/>
                                </a:cubicBezTo>
                                <a:lnTo>
                                  <a:pt x="5027773" y="622801"/>
                                </a:lnTo>
                                <a:cubicBezTo>
                                  <a:pt x="5029724" y="614200"/>
                                  <a:pt x="5031535" y="605583"/>
                                  <a:pt x="5033299" y="596935"/>
                                </a:cubicBezTo>
                                <a:close/>
                                <a:moveTo>
                                  <a:pt x="2372931" y="596935"/>
                                </a:moveTo>
                                <a:lnTo>
                                  <a:pt x="2385982" y="599589"/>
                                </a:lnTo>
                                <a:cubicBezTo>
                                  <a:pt x="2384218" y="608330"/>
                                  <a:pt x="2382344" y="617072"/>
                                  <a:pt x="2380393" y="625720"/>
                                </a:cubicBezTo>
                                <a:lnTo>
                                  <a:pt x="2367389" y="622801"/>
                                </a:lnTo>
                                <a:cubicBezTo>
                                  <a:pt x="2369341" y="614200"/>
                                  <a:pt x="2371167" y="605583"/>
                                  <a:pt x="2372931" y="596935"/>
                                </a:cubicBezTo>
                                <a:close/>
                                <a:moveTo>
                                  <a:pt x="4292681" y="593063"/>
                                </a:moveTo>
                                <a:cubicBezTo>
                                  <a:pt x="4296662" y="600853"/>
                                  <a:pt x="4300767" y="608705"/>
                                  <a:pt x="4304982" y="616619"/>
                                </a:cubicBezTo>
                                <a:lnTo>
                                  <a:pt x="4293227" y="622863"/>
                                </a:lnTo>
                                <a:cubicBezTo>
                                  <a:pt x="4288966" y="614886"/>
                                  <a:pt x="4284860" y="606988"/>
                                  <a:pt x="4280832" y="599136"/>
                                </a:cubicBezTo>
                                <a:close/>
                                <a:moveTo>
                                  <a:pt x="6953033" y="593032"/>
                                </a:moveTo>
                                <a:cubicBezTo>
                                  <a:pt x="6957014" y="600822"/>
                                  <a:pt x="6961119" y="608674"/>
                                  <a:pt x="6965335" y="616588"/>
                                </a:cubicBezTo>
                                <a:lnTo>
                                  <a:pt x="6953579" y="622832"/>
                                </a:lnTo>
                                <a:cubicBezTo>
                                  <a:pt x="6949318" y="614855"/>
                                  <a:pt x="6945212" y="606957"/>
                                  <a:pt x="6941169" y="599120"/>
                                </a:cubicBezTo>
                                <a:close/>
                                <a:moveTo>
                                  <a:pt x="1632313" y="593032"/>
                                </a:moveTo>
                                <a:cubicBezTo>
                                  <a:pt x="1636294" y="600822"/>
                                  <a:pt x="1640400" y="608674"/>
                                  <a:pt x="1644614" y="616588"/>
                                </a:cubicBezTo>
                                <a:lnTo>
                                  <a:pt x="1632859" y="622832"/>
                                </a:lnTo>
                                <a:cubicBezTo>
                                  <a:pt x="1628598" y="614855"/>
                                  <a:pt x="1624492" y="606957"/>
                                  <a:pt x="1620464" y="599120"/>
                                </a:cubicBezTo>
                                <a:close/>
                                <a:moveTo>
                                  <a:pt x="5354621" y="581916"/>
                                </a:moveTo>
                                <a:cubicBezTo>
                                  <a:pt x="5356244" y="590597"/>
                                  <a:pt x="5357977" y="599245"/>
                                  <a:pt x="5359804" y="607846"/>
                                </a:cubicBezTo>
                                <a:lnTo>
                                  <a:pt x="5346753" y="610594"/>
                                </a:lnTo>
                                <a:cubicBezTo>
                                  <a:pt x="5344926" y="601899"/>
                                  <a:pt x="5343178" y="593142"/>
                                  <a:pt x="5341523" y="584359"/>
                                </a:cubicBezTo>
                                <a:lnTo>
                                  <a:pt x="5341523" y="584358"/>
                                </a:lnTo>
                                <a:close/>
                                <a:moveTo>
                                  <a:pt x="2694300" y="581916"/>
                                </a:moveTo>
                                <a:cubicBezTo>
                                  <a:pt x="2695923" y="590597"/>
                                  <a:pt x="2697656" y="599245"/>
                                  <a:pt x="2699482" y="607846"/>
                                </a:cubicBezTo>
                                <a:lnTo>
                                  <a:pt x="2686432" y="610594"/>
                                </a:lnTo>
                                <a:cubicBezTo>
                                  <a:pt x="2684605" y="601899"/>
                                  <a:pt x="2682857" y="593142"/>
                                  <a:pt x="2681202" y="584359"/>
                                </a:cubicBezTo>
                                <a:lnTo>
                                  <a:pt x="2681202" y="584358"/>
                                </a:lnTo>
                                <a:close/>
                                <a:moveTo>
                                  <a:pt x="33907" y="581916"/>
                                </a:moveTo>
                                <a:cubicBezTo>
                                  <a:pt x="35519" y="590597"/>
                                  <a:pt x="37262" y="599245"/>
                                  <a:pt x="39082" y="607846"/>
                                </a:cubicBezTo>
                                <a:lnTo>
                                  <a:pt x="26028" y="610594"/>
                                </a:lnTo>
                                <a:cubicBezTo>
                                  <a:pt x="24209" y="601899"/>
                                  <a:pt x="22465" y="593142"/>
                                  <a:pt x="20801" y="584359"/>
                                </a:cubicBezTo>
                                <a:lnTo>
                                  <a:pt x="20801" y="584358"/>
                                </a:lnTo>
                                <a:close/>
                                <a:moveTo>
                                  <a:pt x="6748201" y="573474"/>
                                </a:moveTo>
                                <a:lnTo>
                                  <a:pt x="6767028" y="592283"/>
                                </a:lnTo>
                                <a:lnTo>
                                  <a:pt x="6757614" y="601680"/>
                                </a:lnTo>
                                <a:lnTo>
                                  <a:pt x="6738787" y="582878"/>
                                </a:lnTo>
                                <a:close/>
                                <a:moveTo>
                                  <a:pt x="4087864" y="573474"/>
                                </a:moveTo>
                                <a:lnTo>
                                  <a:pt x="4106691" y="592283"/>
                                </a:lnTo>
                                <a:lnTo>
                                  <a:pt x="4097278" y="601680"/>
                                </a:lnTo>
                                <a:lnTo>
                                  <a:pt x="4078451" y="582878"/>
                                </a:lnTo>
                                <a:close/>
                                <a:moveTo>
                                  <a:pt x="1427489" y="573474"/>
                                </a:moveTo>
                                <a:lnTo>
                                  <a:pt x="1446308" y="592283"/>
                                </a:lnTo>
                                <a:lnTo>
                                  <a:pt x="1436910" y="601680"/>
                                </a:lnTo>
                                <a:lnTo>
                                  <a:pt x="1418075" y="582878"/>
                                </a:lnTo>
                                <a:close/>
                                <a:moveTo>
                                  <a:pt x="6305738" y="570721"/>
                                </a:moveTo>
                                <a:lnTo>
                                  <a:pt x="6315151" y="580124"/>
                                </a:lnTo>
                                <a:lnTo>
                                  <a:pt x="6296324" y="598933"/>
                                </a:lnTo>
                                <a:lnTo>
                                  <a:pt x="6286911" y="589536"/>
                                </a:lnTo>
                                <a:close/>
                                <a:moveTo>
                                  <a:pt x="3645386" y="570721"/>
                                </a:moveTo>
                                <a:lnTo>
                                  <a:pt x="3654799" y="580124"/>
                                </a:lnTo>
                                <a:lnTo>
                                  <a:pt x="3635972" y="598933"/>
                                </a:lnTo>
                                <a:lnTo>
                                  <a:pt x="3626574" y="589536"/>
                                </a:lnTo>
                                <a:close/>
                                <a:moveTo>
                                  <a:pt x="985021" y="570721"/>
                                </a:moveTo>
                                <a:lnTo>
                                  <a:pt x="994433" y="580124"/>
                                </a:lnTo>
                                <a:lnTo>
                                  <a:pt x="975607" y="598933"/>
                                </a:lnTo>
                                <a:lnTo>
                                  <a:pt x="966194" y="589536"/>
                                </a:lnTo>
                                <a:close/>
                                <a:moveTo>
                                  <a:pt x="810879" y="563083"/>
                                </a:moveTo>
                                <a:lnTo>
                                  <a:pt x="810880" y="563084"/>
                                </a:lnTo>
                                <a:lnTo>
                                  <a:pt x="810878" y="563084"/>
                                </a:lnTo>
                                <a:close/>
                                <a:moveTo>
                                  <a:pt x="7142785" y="542691"/>
                                </a:moveTo>
                                <a:cubicBezTo>
                                  <a:pt x="7147874" y="549706"/>
                                  <a:pt x="7153182" y="556747"/>
                                  <a:pt x="7158661" y="563838"/>
                                </a:cubicBezTo>
                                <a:lnTo>
                                  <a:pt x="7148155" y="571995"/>
                                </a:lnTo>
                                <a:cubicBezTo>
                                  <a:pt x="7142567" y="564798"/>
                                  <a:pt x="7137212" y="557654"/>
                                  <a:pt x="7132013" y="550537"/>
                                </a:cubicBezTo>
                                <a:close/>
                                <a:moveTo>
                                  <a:pt x="5908406" y="542691"/>
                                </a:moveTo>
                                <a:lnTo>
                                  <a:pt x="5919178" y="550537"/>
                                </a:lnTo>
                                <a:cubicBezTo>
                                  <a:pt x="5913979" y="557655"/>
                                  <a:pt x="5908625" y="564800"/>
                                  <a:pt x="5903036" y="571995"/>
                                </a:cubicBezTo>
                                <a:lnTo>
                                  <a:pt x="5892530" y="563838"/>
                                </a:lnTo>
                                <a:cubicBezTo>
                                  <a:pt x="5898009" y="556745"/>
                                  <a:pt x="5903317" y="549705"/>
                                  <a:pt x="5908406" y="542691"/>
                                </a:cubicBezTo>
                                <a:close/>
                                <a:moveTo>
                                  <a:pt x="4482433" y="542691"/>
                                </a:moveTo>
                                <a:cubicBezTo>
                                  <a:pt x="4487553" y="549706"/>
                                  <a:pt x="4492830" y="556747"/>
                                  <a:pt x="4498325" y="563838"/>
                                </a:cubicBezTo>
                                <a:lnTo>
                                  <a:pt x="4487819" y="571995"/>
                                </a:lnTo>
                                <a:cubicBezTo>
                                  <a:pt x="4482230" y="564798"/>
                                  <a:pt x="4476844" y="557654"/>
                                  <a:pt x="4471661" y="550537"/>
                                </a:cubicBezTo>
                                <a:close/>
                                <a:moveTo>
                                  <a:pt x="3248069" y="542691"/>
                                </a:moveTo>
                                <a:lnTo>
                                  <a:pt x="3258825" y="550537"/>
                                </a:lnTo>
                                <a:cubicBezTo>
                                  <a:pt x="3253658" y="557655"/>
                                  <a:pt x="3248272" y="564800"/>
                                  <a:pt x="3242684" y="571995"/>
                                </a:cubicBezTo>
                                <a:lnTo>
                                  <a:pt x="3232177" y="563838"/>
                                </a:lnTo>
                                <a:cubicBezTo>
                                  <a:pt x="3237672" y="556745"/>
                                  <a:pt x="3242949" y="549705"/>
                                  <a:pt x="3248069" y="542691"/>
                                </a:cubicBezTo>
                                <a:close/>
                                <a:moveTo>
                                  <a:pt x="1822065" y="542691"/>
                                </a:moveTo>
                                <a:cubicBezTo>
                                  <a:pt x="1827185" y="549706"/>
                                  <a:pt x="1832462" y="556747"/>
                                  <a:pt x="1837941" y="563838"/>
                                </a:cubicBezTo>
                                <a:lnTo>
                                  <a:pt x="1827451" y="571995"/>
                                </a:lnTo>
                                <a:cubicBezTo>
                                  <a:pt x="1821846" y="564798"/>
                                  <a:pt x="1816476" y="557654"/>
                                  <a:pt x="1811293" y="550537"/>
                                </a:cubicBezTo>
                                <a:close/>
                                <a:moveTo>
                                  <a:pt x="587695" y="542691"/>
                                </a:moveTo>
                                <a:lnTo>
                                  <a:pt x="598461" y="550537"/>
                                </a:lnTo>
                                <a:cubicBezTo>
                                  <a:pt x="593286" y="557655"/>
                                  <a:pt x="587903" y="564800"/>
                                  <a:pt x="582313" y="571995"/>
                                </a:cubicBezTo>
                                <a:lnTo>
                                  <a:pt x="571806" y="563838"/>
                                </a:lnTo>
                                <a:cubicBezTo>
                                  <a:pt x="577294" y="556745"/>
                                  <a:pt x="582573" y="549705"/>
                                  <a:pt x="587695" y="542691"/>
                                </a:cubicBezTo>
                                <a:close/>
                                <a:moveTo>
                                  <a:pt x="6130816" y="533288"/>
                                </a:moveTo>
                                <a:lnTo>
                                  <a:pt x="6142931" y="538795"/>
                                </a:lnTo>
                                <a:cubicBezTo>
                                  <a:pt x="6139293" y="546797"/>
                                  <a:pt x="6135515" y="554902"/>
                                  <a:pt x="6131597" y="563084"/>
                                </a:cubicBezTo>
                                <a:lnTo>
                                  <a:pt x="6119592" y="557316"/>
                                </a:lnTo>
                                <a:cubicBezTo>
                                  <a:pt x="6123463" y="549240"/>
                                  <a:pt x="6127226" y="541238"/>
                                  <a:pt x="6130816" y="533288"/>
                                </a:cubicBezTo>
                                <a:close/>
                                <a:moveTo>
                                  <a:pt x="3470448" y="533288"/>
                                </a:moveTo>
                                <a:lnTo>
                                  <a:pt x="3482562" y="538795"/>
                                </a:lnTo>
                                <a:cubicBezTo>
                                  <a:pt x="3478925" y="546797"/>
                                  <a:pt x="3475147" y="554902"/>
                                  <a:pt x="3471229" y="563084"/>
                                </a:cubicBezTo>
                                <a:lnTo>
                                  <a:pt x="3459208" y="557316"/>
                                </a:lnTo>
                                <a:cubicBezTo>
                                  <a:pt x="3463080" y="549240"/>
                                  <a:pt x="3466858" y="541238"/>
                                  <a:pt x="3470448" y="533288"/>
                                </a:cubicBezTo>
                                <a:close/>
                                <a:moveTo>
                                  <a:pt x="810099" y="533288"/>
                                </a:moveTo>
                                <a:lnTo>
                                  <a:pt x="822217" y="538795"/>
                                </a:lnTo>
                                <a:lnTo>
                                  <a:pt x="810879" y="563083"/>
                                </a:lnTo>
                                <a:lnTo>
                                  <a:pt x="798866" y="557316"/>
                                </a:lnTo>
                                <a:cubicBezTo>
                                  <a:pt x="802740" y="549240"/>
                                  <a:pt x="806510" y="541238"/>
                                  <a:pt x="810099" y="533288"/>
                                </a:cubicBezTo>
                                <a:close/>
                                <a:moveTo>
                                  <a:pt x="5345972" y="529729"/>
                                </a:moveTo>
                                <a:lnTo>
                                  <a:pt x="5345972" y="529730"/>
                                </a:lnTo>
                                <a:lnTo>
                                  <a:pt x="5345972" y="529729"/>
                                </a:lnTo>
                                <a:close/>
                                <a:moveTo>
                                  <a:pt x="2685620" y="529729"/>
                                </a:moveTo>
                                <a:lnTo>
                                  <a:pt x="2685620" y="529730"/>
                                </a:lnTo>
                                <a:lnTo>
                                  <a:pt x="2685620" y="529729"/>
                                </a:lnTo>
                                <a:close/>
                                <a:moveTo>
                                  <a:pt x="25249" y="529729"/>
                                </a:moveTo>
                                <a:lnTo>
                                  <a:pt x="25249" y="529730"/>
                                </a:lnTo>
                                <a:lnTo>
                                  <a:pt x="25249" y="529729"/>
                                </a:lnTo>
                                <a:close/>
                                <a:moveTo>
                                  <a:pt x="6918923" y="521260"/>
                                </a:moveTo>
                                <a:cubicBezTo>
                                  <a:pt x="6922342" y="529184"/>
                                  <a:pt x="6925964" y="537237"/>
                                  <a:pt x="6929726" y="545367"/>
                                </a:cubicBezTo>
                                <a:lnTo>
                                  <a:pt x="6917674" y="550979"/>
                                </a:lnTo>
                                <a:cubicBezTo>
                                  <a:pt x="6913850" y="542743"/>
                                  <a:pt x="6910181" y="534587"/>
                                  <a:pt x="6906700" y="526508"/>
                                </a:cubicBezTo>
                                <a:close/>
                                <a:moveTo>
                                  <a:pt x="4258571" y="521260"/>
                                </a:moveTo>
                                <a:cubicBezTo>
                                  <a:pt x="4262005" y="529184"/>
                                  <a:pt x="4265611" y="537237"/>
                                  <a:pt x="4269389" y="545367"/>
                                </a:cubicBezTo>
                                <a:lnTo>
                                  <a:pt x="4257322" y="550979"/>
                                </a:lnTo>
                                <a:cubicBezTo>
                                  <a:pt x="4253497" y="542743"/>
                                  <a:pt x="4249828" y="534587"/>
                                  <a:pt x="4246347" y="526508"/>
                                </a:cubicBezTo>
                                <a:close/>
                                <a:moveTo>
                                  <a:pt x="1598203" y="521260"/>
                                </a:moveTo>
                                <a:cubicBezTo>
                                  <a:pt x="1601622" y="529184"/>
                                  <a:pt x="1605244" y="537237"/>
                                  <a:pt x="1609021" y="545367"/>
                                </a:cubicBezTo>
                                <a:lnTo>
                                  <a:pt x="1596954" y="550979"/>
                                </a:lnTo>
                                <a:cubicBezTo>
                                  <a:pt x="1593129" y="542743"/>
                                  <a:pt x="1589461" y="534587"/>
                                  <a:pt x="1585980" y="526508"/>
                                </a:cubicBezTo>
                                <a:close/>
                                <a:moveTo>
                                  <a:pt x="5046381" y="518688"/>
                                </a:moveTo>
                                <a:lnTo>
                                  <a:pt x="5059588" y="520455"/>
                                </a:lnTo>
                                <a:lnTo>
                                  <a:pt x="5059603" y="520455"/>
                                </a:lnTo>
                                <a:cubicBezTo>
                                  <a:pt x="5058417" y="529287"/>
                                  <a:pt x="5057121" y="538119"/>
                                  <a:pt x="5055779" y="546925"/>
                                </a:cubicBezTo>
                                <a:lnTo>
                                  <a:pt x="5042619" y="544899"/>
                                </a:lnTo>
                                <a:cubicBezTo>
                                  <a:pt x="5043961" y="536196"/>
                                  <a:pt x="5045210" y="527468"/>
                                  <a:pt x="5046381" y="518688"/>
                                </a:cubicBezTo>
                                <a:close/>
                                <a:moveTo>
                                  <a:pt x="2386013" y="518688"/>
                                </a:moveTo>
                                <a:lnTo>
                                  <a:pt x="2399220" y="520455"/>
                                </a:lnTo>
                                <a:cubicBezTo>
                                  <a:pt x="2398049" y="529287"/>
                                  <a:pt x="2396754" y="538119"/>
                                  <a:pt x="2395395" y="546925"/>
                                </a:cubicBezTo>
                                <a:lnTo>
                                  <a:pt x="2382235" y="544899"/>
                                </a:lnTo>
                                <a:cubicBezTo>
                                  <a:pt x="2383593" y="536196"/>
                                  <a:pt x="2384842" y="527468"/>
                                  <a:pt x="2386013" y="518688"/>
                                </a:cubicBezTo>
                                <a:close/>
                                <a:moveTo>
                                  <a:pt x="6691720" y="517053"/>
                                </a:moveTo>
                                <a:lnTo>
                                  <a:pt x="6710547" y="535860"/>
                                </a:lnTo>
                                <a:lnTo>
                                  <a:pt x="6701134" y="545264"/>
                                </a:lnTo>
                                <a:lnTo>
                                  <a:pt x="6682307" y="526455"/>
                                </a:lnTo>
                                <a:close/>
                                <a:moveTo>
                                  <a:pt x="4031384" y="517053"/>
                                </a:moveTo>
                                <a:lnTo>
                                  <a:pt x="4050210" y="535860"/>
                                </a:lnTo>
                                <a:lnTo>
                                  <a:pt x="4040797" y="545264"/>
                                </a:lnTo>
                                <a:lnTo>
                                  <a:pt x="4021970" y="526455"/>
                                </a:lnTo>
                                <a:close/>
                                <a:moveTo>
                                  <a:pt x="1371010" y="517053"/>
                                </a:moveTo>
                                <a:lnTo>
                                  <a:pt x="1389836" y="535860"/>
                                </a:lnTo>
                                <a:lnTo>
                                  <a:pt x="1380423" y="545264"/>
                                </a:lnTo>
                                <a:lnTo>
                                  <a:pt x="1361598" y="526455"/>
                                </a:lnTo>
                                <a:lnTo>
                                  <a:pt x="1361596" y="526455"/>
                                </a:lnTo>
                                <a:close/>
                                <a:moveTo>
                                  <a:pt x="6362249" y="514272"/>
                                </a:moveTo>
                                <a:lnTo>
                                  <a:pt x="6371663" y="523677"/>
                                </a:lnTo>
                                <a:lnTo>
                                  <a:pt x="6352836" y="542484"/>
                                </a:lnTo>
                                <a:lnTo>
                                  <a:pt x="6343423" y="533080"/>
                                </a:lnTo>
                                <a:close/>
                                <a:moveTo>
                                  <a:pt x="3701897" y="514272"/>
                                </a:moveTo>
                                <a:lnTo>
                                  <a:pt x="3711311" y="523677"/>
                                </a:lnTo>
                                <a:lnTo>
                                  <a:pt x="3692484" y="542484"/>
                                </a:lnTo>
                                <a:lnTo>
                                  <a:pt x="3683070" y="533080"/>
                                </a:lnTo>
                                <a:close/>
                                <a:moveTo>
                                  <a:pt x="1041525" y="514272"/>
                                </a:moveTo>
                                <a:lnTo>
                                  <a:pt x="1050938" y="523677"/>
                                </a:lnTo>
                                <a:lnTo>
                                  <a:pt x="1032111" y="542484"/>
                                </a:lnTo>
                                <a:lnTo>
                                  <a:pt x="1022698" y="533080"/>
                                </a:lnTo>
                                <a:close/>
                                <a:moveTo>
                                  <a:pt x="5342537" y="503466"/>
                                </a:moveTo>
                                <a:lnTo>
                                  <a:pt x="5345972" y="529729"/>
                                </a:lnTo>
                                <a:lnTo>
                                  <a:pt x="5332812" y="531599"/>
                                </a:lnTo>
                                <a:cubicBezTo>
                                  <a:pt x="5331532" y="522793"/>
                                  <a:pt x="5330392" y="513961"/>
                                  <a:pt x="5329331" y="505077"/>
                                </a:cubicBezTo>
                                <a:close/>
                                <a:moveTo>
                                  <a:pt x="2682185" y="503466"/>
                                </a:moveTo>
                                <a:lnTo>
                                  <a:pt x="2685620" y="529729"/>
                                </a:lnTo>
                                <a:lnTo>
                                  <a:pt x="2672460" y="531599"/>
                                </a:lnTo>
                                <a:cubicBezTo>
                                  <a:pt x="2671195" y="522793"/>
                                  <a:pt x="2670040" y="513961"/>
                                  <a:pt x="2668979" y="505077"/>
                                </a:cubicBezTo>
                                <a:close/>
                                <a:moveTo>
                                  <a:pt x="21818" y="503466"/>
                                </a:moveTo>
                                <a:lnTo>
                                  <a:pt x="25249" y="529729"/>
                                </a:lnTo>
                                <a:lnTo>
                                  <a:pt x="12092" y="531599"/>
                                </a:lnTo>
                                <a:cubicBezTo>
                                  <a:pt x="10818" y="522793"/>
                                  <a:pt x="9674" y="513961"/>
                                  <a:pt x="8608" y="505077"/>
                                </a:cubicBezTo>
                                <a:close/>
                                <a:moveTo>
                                  <a:pt x="7100214" y="476138"/>
                                </a:moveTo>
                                <a:cubicBezTo>
                                  <a:pt x="7104288" y="483646"/>
                                  <a:pt x="7108690" y="491233"/>
                                  <a:pt x="7113343" y="498894"/>
                                </a:cubicBezTo>
                                <a:lnTo>
                                  <a:pt x="7102009" y="505805"/>
                                </a:lnTo>
                                <a:cubicBezTo>
                                  <a:pt x="7097185" y="497985"/>
                                  <a:pt x="7092689" y="490193"/>
                                  <a:pt x="7088505" y="482477"/>
                                </a:cubicBezTo>
                                <a:close/>
                                <a:moveTo>
                                  <a:pt x="5950977" y="476138"/>
                                </a:moveTo>
                                <a:lnTo>
                                  <a:pt x="5962685" y="482477"/>
                                </a:lnTo>
                                <a:cubicBezTo>
                                  <a:pt x="5958502" y="490193"/>
                                  <a:pt x="5953990" y="497985"/>
                                  <a:pt x="5949182" y="505805"/>
                                </a:cubicBezTo>
                                <a:lnTo>
                                  <a:pt x="5937848" y="498894"/>
                                </a:lnTo>
                                <a:cubicBezTo>
                                  <a:pt x="5942500" y="491231"/>
                                  <a:pt x="5946903" y="483646"/>
                                  <a:pt x="5950977" y="476138"/>
                                </a:cubicBezTo>
                                <a:close/>
                                <a:moveTo>
                                  <a:pt x="4439861" y="476138"/>
                                </a:moveTo>
                                <a:cubicBezTo>
                                  <a:pt x="4443952" y="483646"/>
                                  <a:pt x="4448338" y="491233"/>
                                  <a:pt x="4452990" y="498894"/>
                                </a:cubicBezTo>
                                <a:lnTo>
                                  <a:pt x="4441657" y="505805"/>
                                </a:lnTo>
                                <a:cubicBezTo>
                                  <a:pt x="4436849" y="497985"/>
                                  <a:pt x="4432353" y="490193"/>
                                  <a:pt x="4428169" y="482477"/>
                                </a:cubicBezTo>
                                <a:close/>
                                <a:moveTo>
                                  <a:pt x="3290640" y="476138"/>
                                </a:moveTo>
                                <a:lnTo>
                                  <a:pt x="3302333" y="482477"/>
                                </a:lnTo>
                                <a:cubicBezTo>
                                  <a:pt x="3298149" y="490193"/>
                                  <a:pt x="3293654" y="497985"/>
                                  <a:pt x="3288845" y="505805"/>
                                </a:cubicBezTo>
                                <a:lnTo>
                                  <a:pt x="3277496" y="498894"/>
                                </a:lnTo>
                                <a:cubicBezTo>
                                  <a:pt x="3282164" y="491231"/>
                                  <a:pt x="3286550" y="483646"/>
                                  <a:pt x="3290640" y="476138"/>
                                </a:cubicBezTo>
                                <a:close/>
                                <a:moveTo>
                                  <a:pt x="1779494" y="476138"/>
                                </a:moveTo>
                                <a:cubicBezTo>
                                  <a:pt x="1783568" y="483646"/>
                                  <a:pt x="1787970" y="491233"/>
                                  <a:pt x="1792623" y="498894"/>
                                </a:cubicBezTo>
                                <a:lnTo>
                                  <a:pt x="1781289" y="505805"/>
                                </a:lnTo>
                                <a:cubicBezTo>
                                  <a:pt x="1776481" y="497985"/>
                                  <a:pt x="1771969" y="490193"/>
                                  <a:pt x="1767785" y="482477"/>
                                </a:cubicBezTo>
                                <a:close/>
                                <a:moveTo>
                                  <a:pt x="630263" y="476138"/>
                                </a:moveTo>
                                <a:lnTo>
                                  <a:pt x="641964" y="482477"/>
                                </a:lnTo>
                                <a:cubicBezTo>
                                  <a:pt x="637777" y="490193"/>
                                  <a:pt x="633279" y="497985"/>
                                  <a:pt x="628468" y="505805"/>
                                </a:cubicBezTo>
                                <a:lnTo>
                                  <a:pt x="617130" y="498894"/>
                                </a:lnTo>
                                <a:lnTo>
                                  <a:pt x="617131" y="498894"/>
                                </a:lnTo>
                                <a:cubicBezTo>
                                  <a:pt x="621785" y="491231"/>
                                  <a:pt x="626181" y="483646"/>
                                  <a:pt x="630263" y="476138"/>
                                </a:cubicBezTo>
                                <a:close/>
                                <a:moveTo>
                                  <a:pt x="6635255" y="460631"/>
                                </a:moveTo>
                                <a:lnTo>
                                  <a:pt x="6654082" y="479438"/>
                                </a:lnTo>
                                <a:lnTo>
                                  <a:pt x="6644668" y="488841"/>
                                </a:lnTo>
                                <a:lnTo>
                                  <a:pt x="6625842" y="470034"/>
                                </a:lnTo>
                                <a:close/>
                                <a:moveTo>
                                  <a:pt x="3974903" y="460631"/>
                                </a:moveTo>
                                <a:lnTo>
                                  <a:pt x="3993730" y="479438"/>
                                </a:lnTo>
                                <a:lnTo>
                                  <a:pt x="3984316" y="488841"/>
                                </a:lnTo>
                                <a:lnTo>
                                  <a:pt x="3965489" y="470034"/>
                                </a:lnTo>
                                <a:close/>
                                <a:moveTo>
                                  <a:pt x="1314530" y="460631"/>
                                </a:moveTo>
                                <a:lnTo>
                                  <a:pt x="1333357" y="479438"/>
                                </a:lnTo>
                                <a:lnTo>
                                  <a:pt x="1323944" y="488841"/>
                                </a:lnTo>
                                <a:lnTo>
                                  <a:pt x="1305118" y="470034"/>
                                </a:lnTo>
                                <a:close/>
                                <a:moveTo>
                                  <a:pt x="6160180" y="459694"/>
                                </a:moveTo>
                                <a:lnTo>
                                  <a:pt x="6172810" y="463954"/>
                                </a:lnTo>
                                <a:lnTo>
                                  <a:pt x="6172810" y="463955"/>
                                </a:lnTo>
                                <a:cubicBezTo>
                                  <a:pt x="6170031" y="472216"/>
                                  <a:pt x="6166955" y="480658"/>
                                  <a:pt x="6163677" y="489256"/>
                                </a:cubicBezTo>
                                <a:lnTo>
                                  <a:pt x="6151251" y="484528"/>
                                </a:lnTo>
                                <a:cubicBezTo>
                                  <a:pt x="6154483" y="476084"/>
                                  <a:pt x="6157449" y="467799"/>
                                  <a:pt x="6160180" y="459694"/>
                                </a:cubicBezTo>
                                <a:close/>
                                <a:moveTo>
                                  <a:pt x="839456" y="459694"/>
                                </a:moveTo>
                                <a:lnTo>
                                  <a:pt x="852094" y="463954"/>
                                </a:lnTo>
                                <a:lnTo>
                                  <a:pt x="852093" y="463955"/>
                                </a:lnTo>
                                <a:cubicBezTo>
                                  <a:pt x="849309" y="472216"/>
                                  <a:pt x="846242" y="480658"/>
                                  <a:pt x="842965" y="489256"/>
                                </a:cubicBezTo>
                                <a:lnTo>
                                  <a:pt x="830537" y="484528"/>
                                </a:lnTo>
                                <a:cubicBezTo>
                                  <a:pt x="833761" y="476084"/>
                                  <a:pt x="836725" y="467799"/>
                                  <a:pt x="839456" y="459694"/>
                                </a:cubicBezTo>
                                <a:close/>
                                <a:moveTo>
                                  <a:pt x="3499797" y="459667"/>
                                </a:moveTo>
                                <a:lnTo>
                                  <a:pt x="3512442" y="463927"/>
                                </a:lnTo>
                                <a:cubicBezTo>
                                  <a:pt x="3509663" y="472188"/>
                                  <a:pt x="3506588" y="480632"/>
                                  <a:pt x="3503309" y="489230"/>
                                </a:cubicBezTo>
                                <a:lnTo>
                                  <a:pt x="3490883" y="484501"/>
                                </a:lnTo>
                                <a:cubicBezTo>
                                  <a:pt x="3494115" y="476059"/>
                                  <a:pt x="3497065" y="467772"/>
                                  <a:pt x="3499797" y="459667"/>
                                </a:cubicBezTo>
                                <a:close/>
                                <a:moveTo>
                                  <a:pt x="6418715" y="457850"/>
                                </a:moveTo>
                                <a:lnTo>
                                  <a:pt x="6428128" y="467254"/>
                                </a:lnTo>
                                <a:lnTo>
                                  <a:pt x="6409301" y="486061"/>
                                </a:lnTo>
                                <a:lnTo>
                                  <a:pt x="6399888" y="476657"/>
                                </a:lnTo>
                                <a:close/>
                                <a:moveTo>
                                  <a:pt x="3758378" y="457850"/>
                                </a:moveTo>
                                <a:lnTo>
                                  <a:pt x="3767791" y="467254"/>
                                </a:lnTo>
                                <a:lnTo>
                                  <a:pt x="3748965" y="486061"/>
                                </a:lnTo>
                                <a:lnTo>
                                  <a:pt x="3739551" y="476657"/>
                                </a:lnTo>
                                <a:close/>
                                <a:moveTo>
                                  <a:pt x="1098004" y="457850"/>
                                </a:moveTo>
                                <a:lnTo>
                                  <a:pt x="1107417" y="467254"/>
                                </a:lnTo>
                                <a:lnTo>
                                  <a:pt x="1088590" y="486061"/>
                                </a:lnTo>
                                <a:lnTo>
                                  <a:pt x="1079177" y="476657"/>
                                </a:lnTo>
                                <a:close/>
                                <a:moveTo>
                                  <a:pt x="6891073" y="447070"/>
                                </a:moveTo>
                                <a:cubicBezTo>
                                  <a:pt x="6893586" y="455226"/>
                                  <a:pt x="6896350" y="463590"/>
                                  <a:pt x="6899393" y="472085"/>
                                </a:cubicBezTo>
                                <a:lnTo>
                                  <a:pt x="6886858" y="476554"/>
                                </a:lnTo>
                                <a:cubicBezTo>
                                  <a:pt x="6883767" y="467852"/>
                                  <a:pt x="6880894" y="459330"/>
                                  <a:pt x="6878319" y="451018"/>
                                </a:cubicBezTo>
                                <a:close/>
                                <a:moveTo>
                                  <a:pt x="4230690" y="447070"/>
                                </a:moveTo>
                                <a:cubicBezTo>
                                  <a:pt x="4233218" y="455226"/>
                                  <a:pt x="4235982" y="463590"/>
                                  <a:pt x="4239010" y="472085"/>
                                </a:cubicBezTo>
                                <a:lnTo>
                                  <a:pt x="4226490" y="476554"/>
                                </a:lnTo>
                                <a:cubicBezTo>
                                  <a:pt x="4223383" y="467852"/>
                                  <a:pt x="4220527" y="459330"/>
                                  <a:pt x="4217951" y="451018"/>
                                </a:cubicBezTo>
                                <a:close/>
                                <a:moveTo>
                                  <a:pt x="1570353" y="447070"/>
                                </a:moveTo>
                                <a:cubicBezTo>
                                  <a:pt x="1572866" y="455226"/>
                                  <a:pt x="1575629" y="463590"/>
                                  <a:pt x="1578674" y="472085"/>
                                </a:cubicBezTo>
                                <a:lnTo>
                                  <a:pt x="1566138" y="476554"/>
                                </a:lnTo>
                                <a:cubicBezTo>
                                  <a:pt x="1563047" y="467852"/>
                                  <a:pt x="1560175" y="459330"/>
                                  <a:pt x="1557614" y="451018"/>
                                </a:cubicBezTo>
                                <a:close/>
                                <a:moveTo>
                                  <a:pt x="5054218" y="439796"/>
                                </a:moveTo>
                                <a:lnTo>
                                  <a:pt x="5067471" y="440628"/>
                                </a:lnTo>
                                <a:cubicBezTo>
                                  <a:pt x="5066894" y="449536"/>
                                  <a:pt x="5066223" y="458447"/>
                                  <a:pt x="5065442" y="467332"/>
                                </a:cubicBezTo>
                                <a:lnTo>
                                  <a:pt x="5052188" y="466136"/>
                                </a:lnTo>
                                <a:cubicBezTo>
                                  <a:pt x="5052969" y="457382"/>
                                  <a:pt x="5053640" y="448603"/>
                                  <a:pt x="5054218" y="439796"/>
                                </a:cubicBezTo>
                                <a:close/>
                                <a:moveTo>
                                  <a:pt x="2393834" y="439796"/>
                                </a:moveTo>
                                <a:lnTo>
                                  <a:pt x="2407104" y="440628"/>
                                </a:lnTo>
                                <a:cubicBezTo>
                                  <a:pt x="2406526" y="449536"/>
                                  <a:pt x="2405855" y="458447"/>
                                  <a:pt x="2405074" y="467332"/>
                                </a:cubicBezTo>
                                <a:lnTo>
                                  <a:pt x="2391821" y="466136"/>
                                </a:lnTo>
                                <a:cubicBezTo>
                                  <a:pt x="2392601" y="457382"/>
                                  <a:pt x="2393272" y="448603"/>
                                  <a:pt x="2393834" y="439796"/>
                                </a:cubicBezTo>
                                <a:close/>
                                <a:moveTo>
                                  <a:pt x="2662063" y="425171"/>
                                </a:moveTo>
                                <a:lnTo>
                                  <a:pt x="2662063" y="425172"/>
                                </a:lnTo>
                                <a:lnTo>
                                  <a:pt x="2662063" y="425172"/>
                                </a:lnTo>
                                <a:close/>
                                <a:moveTo>
                                  <a:pt x="1715" y="425171"/>
                                </a:moveTo>
                                <a:lnTo>
                                  <a:pt x="1715" y="425172"/>
                                </a:lnTo>
                                <a:lnTo>
                                  <a:pt x="1715" y="425172"/>
                                </a:lnTo>
                                <a:close/>
                                <a:moveTo>
                                  <a:pt x="5322431" y="425144"/>
                                </a:moveTo>
                                <a:lnTo>
                                  <a:pt x="5322431" y="425146"/>
                                </a:lnTo>
                                <a:lnTo>
                                  <a:pt x="5322431" y="425146"/>
                                </a:lnTo>
                                <a:close/>
                                <a:moveTo>
                                  <a:pt x="2675379" y="424496"/>
                                </a:moveTo>
                                <a:cubicBezTo>
                                  <a:pt x="2675847" y="433303"/>
                                  <a:pt x="2676394" y="442109"/>
                                  <a:pt x="2677034" y="450888"/>
                                </a:cubicBezTo>
                                <a:lnTo>
                                  <a:pt x="2663780" y="451876"/>
                                </a:lnTo>
                                <a:lnTo>
                                  <a:pt x="2662063" y="425172"/>
                                </a:lnTo>
                                <a:close/>
                                <a:moveTo>
                                  <a:pt x="15028" y="424496"/>
                                </a:moveTo>
                                <a:cubicBezTo>
                                  <a:pt x="15495" y="433303"/>
                                  <a:pt x="16042" y="442109"/>
                                  <a:pt x="16693" y="450888"/>
                                </a:cubicBezTo>
                                <a:lnTo>
                                  <a:pt x="3431" y="451876"/>
                                </a:lnTo>
                                <a:lnTo>
                                  <a:pt x="1715" y="425172"/>
                                </a:lnTo>
                                <a:close/>
                                <a:moveTo>
                                  <a:pt x="5335747" y="424470"/>
                                </a:moveTo>
                                <a:cubicBezTo>
                                  <a:pt x="5336215" y="433277"/>
                                  <a:pt x="5336761" y="442083"/>
                                  <a:pt x="5337402" y="450863"/>
                                </a:cubicBezTo>
                                <a:lnTo>
                                  <a:pt x="5324148" y="451850"/>
                                </a:lnTo>
                                <a:lnTo>
                                  <a:pt x="5322431" y="425146"/>
                                </a:lnTo>
                                <a:close/>
                                <a:moveTo>
                                  <a:pt x="6578743" y="404181"/>
                                </a:moveTo>
                                <a:lnTo>
                                  <a:pt x="6597602" y="423015"/>
                                </a:lnTo>
                                <a:lnTo>
                                  <a:pt x="6588188" y="432418"/>
                                </a:lnTo>
                                <a:lnTo>
                                  <a:pt x="6569330" y="413585"/>
                                </a:lnTo>
                                <a:close/>
                                <a:moveTo>
                                  <a:pt x="3918391" y="404181"/>
                                </a:moveTo>
                                <a:lnTo>
                                  <a:pt x="3937249" y="423015"/>
                                </a:lnTo>
                                <a:lnTo>
                                  <a:pt x="3927836" y="432418"/>
                                </a:lnTo>
                                <a:lnTo>
                                  <a:pt x="3908978" y="413585"/>
                                </a:lnTo>
                                <a:close/>
                                <a:moveTo>
                                  <a:pt x="1258026" y="404181"/>
                                </a:moveTo>
                                <a:lnTo>
                                  <a:pt x="1276878" y="423015"/>
                                </a:lnTo>
                                <a:lnTo>
                                  <a:pt x="1267466" y="432418"/>
                                </a:lnTo>
                                <a:lnTo>
                                  <a:pt x="1248613" y="413585"/>
                                </a:lnTo>
                                <a:close/>
                                <a:moveTo>
                                  <a:pt x="7070693" y="403999"/>
                                </a:moveTo>
                                <a:cubicBezTo>
                                  <a:pt x="7072754" y="412052"/>
                                  <a:pt x="7075377" y="420366"/>
                                  <a:pt x="7078452" y="428677"/>
                                </a:cubicBezTo>
                                <a:lnTo>
                                  <a:pt x="7065963" y="433302"/>
                                </a:lnTo>
                                <a:cubicBezTo>
                                  <a:pt x="7062716" y="424548"/>
                                  <a:pt x="7059984" y="415819"/>
                                  <a:pt x="7057798" y="407324"/>
                                </a:cubicBezTo>
                                <a:close/>
                                <a:moveTo>
                                  <a:pt x="5980497" y="403999"/>
                                </a:moveTo>
                                <a:lnTo>
                                  <a:pt x="5993392" y="407324"/>
                                </a:lnTo>
                                <a:cubicBezTo>
                                  <a:pt x="5991207" y="415817"/>
                                  <a:pt x="5988475" y="424546"/>
                                  <a:pt x="5985228" y="433302"/>
                                </a:cubicBezTo>
                                <a:lnTo>
                                  <a:pt x="5972739" y="428677"/>
                                </a:lnTo>
                                <a:cubicBezTo>
                                  <a:pt x="5975814" y="420366"/>
                                  <a:pt x="5978437" y="412052"/>
                                  <a:pt x="5980497" y="403999"/>
                                </a:cubicBezTo>
                                <a:close/>
                                <a:moveTo>
                                  <a:pt x="4410357" y="403999"/>
                                </a:moveTo>
                                <a:cubicBezTo>
                                  <a:pt x="4412402" y="412052"/>
                                  <a:pt x="4415024" y="420366"/>
                                  <a:pt x="4418100" y="428677"/>
                                </a:cubicBezTo>
                                <a:lnTo>
                                  <a:pt x="4405627" y="433302"/>
                                </a:lnTo>
                                <a:cubicBezTo>
                                  <a:pt x="4402364" y="424548"/>
                                  <a:pt x="4399632" y="415819"/>
                                  <a:pt x="4397447" y="407324"/>
                                </a:cubicBezTo>
                                <a:close/>
                                <a:moveTo>
                                  <a:pt x="3320145" y="403999"/>
                                </a:moveTo>
                                <a:lnTo>
                                  <a:pt x="3333040" y="407324"/>
                                </a:lnTo>
                                <a:cubicBezTo>
                                  <a:pt x="3330855" y="415817"/>
                                  <a:pt x="3328138" y="424546"/>
                                  <a:pt x="3324876" y="433302"/>
                                </a:cubicBezTo>
                                <a:lnTo>
                                  <a:pt x="3312402" y="428677"/>
                                </a:lnTo>
                                <a:cubicBezTo>
                                  <a:pt x="3315462" y="420366"/>
                                  <a:pt x="3318100" y="412052"/>
                                  <a:pt x="3320145" y="403999"/>
                                </a:cubicBezTo>
                                <a:close/>
                                <a:moveTo>
                                  <a:pt x="1749973" y="403999"/>
                                </a:moveTo>
                                <a:cubicBezTo>
                                  <a:pt x="1752034" y="412052"/>
                                  <a:pt x="1754657" y="420366"/>
                                  <a:pt x="1757732" y="428677"/>
                                </a:cubicBezTo>
                                <a:lnTo>
                                  <a:pt x="1745243" y="433302"/>
                                </a:lnTo>
                                <a:cubicBezTo>
                                  <a:pt x="1741996" y="424548"/>
                                  <a:pt x="1739264" y="415819"/>
                                  <a:pt x="1737079" y="407324"/>
                                </a:cubicBezTo>
                                <a:close/>
                                <a:moveTo>
                                  <a:pt x="659775" y="403999"/>
                                </a:moveTo>
                                <a:lnTo>
                                  <a:pt x="672672" y="407324"/>
                                </a:lnTo>
                                <a:lnTo>
                                  <a:pt x="672674" y="407324"/>
                                </a:lnTo>
                                <a:cubicBezTo>
                                  <a:pt x="670488" y="415817"/>
                                  <a:pt x="667758" y="424546"/>
                                  <a:pt x="664508" y="433302"/>
                                </a:cubicBezTo>
                                <a:lnTo>
                                  <a:pt x="652025" y="428677"/>
                                </a:lnTo>
                                <a:cubicBezTo>
                                  <a:pt x="655093" y="420366"/>
                                  <a:pt x="657720" y="412052"/>
                                  <a:pt x="659775" y="403999"/>
                                </a:cubicBezTo>
                                <a:close/>
                                <a:moveTo>
                                  <a:pt x="6475195" y="401428"/>
                                </a:moveTo>
                                <a:lnTo>
                                  <a:pt x="6484609" y="410831"/>
                                </a:lnTo>
                                <a:lnTo>
                                  <a:pt x="6465782" y="429638"/>
                                </a:lnTo>
                                <a:lnTo>
                                  <a:pt x="6456368" y="420235"/>
                                </a:lnTo>
                                <a:close/>
                                <a:moveTo>
                                  <a:pt x="3814859" y="401428"/>
                                </a:moveTo>
                                <a:lnTo>
                                  <a:pt x="3824272" y="410831"/>
                                </a:lnTo>
                                <a:lnTo>
                                  <a:pt x="3805445" y="429638"/>
                                </a:lnTo>
                                <a:lnTo>
                                  <a:pt x="3796032" y="420235"/>
                                </a:lnTo>
                                <a:close/>
                                <a:moveTo>
                                  <a:pt x="1154482" y="401428"/>
                                </a:moveTo>
                                <a:lnTo>
                                  <a:pt x="1163895" y="410831"/>
                                </a:lnTo>
                                <a:lnTo>
                                  <a:pt x="1145070" y="429638"/>
                                </a:lnTo>
                                <a:lnTo>
                                  <a:pt x="1135656" y="420235"/>
                                </a:lnTo>
                                <a:close/>
                                <a:moveTo>
                                  <a:pt x="6178539" y="383503"/>
                                </a:moveTo>
                                <a:lnTo>
                                  <a:pt x="6191746" y="385114"/>
                                </a:lnTo>
                                <a:cubicBezTo>
                                  <a:pt x="6190700" y="393685"/>
                                  <a:pt x="6189217" y="402700"/>
                                  <a:pt x="6187297" y="411896"/>
                                </a:cubicBezTo>
                                <a:lnTo>
                                  <a:pt x="6174246" y="409194"/>
                                </a:lnTo>
                                <a:cubicBezTo>
                                  <a:pt x="6176088" y="400363"/>
                                  <a:pt x="6177540" y="391710"/>
                                  <a:pt x="6178539" y="383503"/>
                                </a:cubicBezTo>
                                <a:close/>
                                <a:moveTo>
                                  <a:pt x="857814" y="383503"/>
                                </a:moveTo>
                                <a:lnTo>
                                  <a:pt x="871024" y="385114"/>
                                </a:lnTo>
                                <a:cubicBezTo>
                                  <a:pt x="869983" y="393685"/>
                                  <a:pt x="868502" y="402700"/>
                                  <a:pt x="866577" y="411896"/>
                                </a:cubicBezTo>
                                <a:lnTo>
                                  <a:pt x="853523" y="409194"/>
                                </a:lnTo>
                                <a:lnTo>
                                  <a:pt x="853524" y="409194"/>
                                </a:lnTo>
                                <a:cubicBezTo>
                                  <a:pt x="855370" y="400363"/>
                                  <a:pt x="856828" y="391710"/>
                                  <a:pt x="857814" y="383503"/>
                                </a:cubicBezTo>
                                <a:close/>
                                <a:moveTo>
                                  <a:pt x="3518156" y="383476"/>
                                </a:moveTo>
                                <a:lnTo>
                                  <a:pt x="3531363" y="385087"/>
                                </a:lnTo>
                                <a:cubicBezTo>
                                  <a:pt x="3530332" y="393660"/>
                                  <a:pt x="3528849" y="402675"/>
                                  <a:pt x="3526929" y="411871"/>
                                </a:cubicBezTo>
                                <a:lnTo>
                                  <a:pt x="3513863" y="409169"/>
                                </a:lnTo>
                                <a:cubicBezTo>
                                  <a:pt x="3515720" y="400336"/>
                                  <a:pt x="3517172" y="391685"/>
                                  <a:pt x="3518156" y="383476"/>
                                </a:cubicBezTo>
                                <a:close/>
                                <a:moveTo>
                                  <a:pt x="6875837" y="370566"/>
                                </a:moveTo>
                                <a:cubicBezTo>
                                  <a:pt x="6876274" y="378568"/>
                                  <a:pt x="6877226" y="387193"/>
                                  <a:pt x="6878740" y="396231"/>
                                </a:cubicBezTo>
                                <a:lnTo>
                                  <a:pt x="6865580" y="398415"/>
                                </a:lnTo>
                                <a:cubicBezTo>
                                  <a:pt x="6864019" y="388880"/>
                                  <a:pt x="6863004" y="379762"/>
                                  <a:pt x="6862520" y="371294"/>
                                </a:cubicBezTo>
                                <a:close/>
                                <a:moveTo>
                                  <a:pt x="4215453" y="370566"/>
                                </a:moveTo>
                                <a:cubicBezTo>
                                  <a:pt x="4215906" y="378568"/>
                                  <a:pt x="4216858" y="387193"/>
                                  <a:pt x="4218372" y="396231"/>
                                </a:cubicBezTo>
                                <a:lnTo>
                                  <a:pt x="4205213" y="398415"/>
                                </a:lnTo>
                                <a:cubicBezTo>
                                  <a:pt x="4203651" y="388880"/>
                                  <a:pt x="4202637" y="379762"/>
                                  <a:pt x="4202153" y="371294"/>
                                </a:cubicBezTo>
                                <a:close/>
                                <a:moveTo>
                                  <a:pt x="1555116" y="370566"/>
                                </a:moveTo>
                                <a:cubicBezTo>
                                  <a:pt x="1555554" y="378568"/>
                                  <a:pt x="1556522" y="387193"/>
                                  <a:pt x="1558020" y="396231"/>
                                </a:cubicBezTo>
                                <a:lnTo>
                                  <a:pt x="1544860" y="398415"/>
                                </a:lnTo>
                                <a:cubicBezTo>
                                  <a:pt x="1543299" y="388880"/>
                                  <a:pt x="1542300" y="379762"/>
                                  <a:pt x="1541800" y="371294"/>
                                </a:cubicBezTo>
                                <a:close/>
                                <a:moveTo>
                                  <a:pt x="6531676" y="345005"/>
                                </a:moveTo>
                                <a:lnTo>
                                  <a:pt x="6541089" y="354408"/>
                                </a:lnTo>
                                <a:lnTo>
                                  <a:pt x="6535001" y="360487"/>
                                </a:lnTo>
                                <a:lnTo>
                                  <a:pt x="6541089" y="366567"/>
                                </a:lnTo>
                                <a:lnTo>
                                  <a:pt x="6531676" y="375971"/>
                                </a:lnTo>
                                <a:lnTo>
                                  <a:pt x="6525588" y="369890"/>
                                </a:lnTo>
                                <a:lnTo>
                                  <a:pt x="6522262" y="373216"/>
                                </a:lnTo>
                                <a:lnTo>
                                  <a:pt x="6512849" y="363812"/>
                                </a:lnTo>
                                <a:lnTo>
                                  <a:pt x="6516174" y="360487"/>
                                </a:lnTo>
                                <a:lnTo>
                                  <a:pt x="6512849" y="357162"/>
                                </a:lnTo>
                                <a:lnTo>
                                  <a:pt x="6522262" y="347758"/>
                                </a:lnTo>
                                <a:lnTo>
                                  <a:pt x="6522262" y="347757"/>
                                </a:lnTo>
                                <a:lnTo>
                                  <a:pt x="6525588" y="351082"/>
                                </a:lnTo>
                                <a:close/>
                                <a:moveTo>
                                  <a:pt x="3871339" y="345005"/>
                                </a:moveTo>
                                <a:lnTo>
                                  <a:pt x="3880753" y="354408"/>
                                </a:lnTo>
                                <a:lnTo>
                                  <a:pt x="3874665" y="360487"/>
                                </a:lnTo>
                                <a:lnTo>
                                  <a:pt x="3880753" y="366567"/>
                                </a:lnTo>
                                <a:lnTo>
                                  <a:pt x="3871339" y="375971"/>
                                </a:lnTo>
                                <a:lnTo>
                                  <a:pt x="3865251" y="369890"/>
                                </a:lnTo>
                                <a:lnTo>
                                  <a:pt x="3861926" y="373216"/>
                                </a:lnTo>
                                <a:lnTo>
                                  <a:pt x="3852512" y="363812"/>
                                </a:lnTo>
                                <a:lnTo>
                                  <a:pt x="3855838" y="360487"/>
                                </a:lnTo>
                                <a:lnTo>
                                  <a:pt x="3852512" y="357162"/>
                                </a:lnTo>
                                <a:lnTo>
                                  <a:pt x="3861926" y="347758"/>
                                </a:lnTo>
                                <a:lnTo>
                                  <a:pt x="3861926" y="347757"/>
                                </a:lnTo>
                                <a:lnTo>
                                  <a:pt x="3865251" y="351082"/>
                                </a:lnTo>
                                <a:close/>
                                <a:moveTo>
                                  <a:pt x="1210961" y="345005"/>
                                </a:moveTo>
                                <a:lnTo>
                                  <a:pt x="1220374" y="354408"/>
                                </a:lnTo>
                                <a:lnTo>
                                  <a:pt x="1214289" y="360487"/>
                                </a:lnTo>
                                <a:lnTo>
                                  <a:pt x="1220374" y="366567"/>
                                </a:lnTo>
                                <a:lnTo>
                                  <a:pt x="1210961" y="375971"/>
                                </a:lnTo>
                                <a:lnTo>
                                  <a:pt x="1204876" y="369890"/>
                                </a:lnTo>
                                <a:lnTo>
                                  <a:pt x="1201547" y="373216"/>
                                </a:lnTo>
                                <a:lnTo>
                                  <a:pt x="1192135" y="363812"/>
                                </a:lnTo>
                                <a:lnTo>
                                  <a:pt x="1195464" y="360487"/>
                                </a:lnTo>
                                <a:lnTo>
                                  <a:pt x="1192135" y="357162"/>
                                </a:lnTo>
                                <a:lnTo>
                                  <a:pt x="1201547" y="347758"/>
                                </a:lnTo>
                                <a:lnTo>
                                  <a:pt x="1201547" y="347757"/>
                                </a:lnTo>
                                <a:lnTo>
                                  <a:pt x="1204876" y="351082"/>
                                </a:lnTo>
                                <a:close/>
                                <a:moveTo>
                                  <a:pt x="2660471" y="344978"/>
                                </a:moveTo>
                                <a:lnTo>
                                  <a:pt x="2673787" y="345186"/>
                                </a:lnTo>
                                <a:cubicBezTo>
                                  <a:pt x="2673709" y="350278"/>
                                  <a:pt x="2673677" y="355370"/>
                                  <a:pt x="2673677" y="360487"/>
                                </a:cubicBezTo>
                                <a:lnTo>
                                  <a:pt x="2673740" y="371631"/>
                                </a:lnTo>
                                <a:lnTo>
                                  <a:pt x="2660424" y="371736"/>
                                </a:lnTo>
                                <a:lnTo>
                                  <a:pt x="2660377" y="360487"/>
                                </a:lnTo>
                                <a:cubicBezTo>
                                  <a:pt x="2660377" y="355317"/>
                                  <a:pt x="2660392" y="350122"/>
                                  <a:pt x="2660471" y="344978"/>
                                </a:cubicBezTo>
                                <a:close/>
                                <a:moveTo>
                                  <a:pt x="106" y="344978"/>
                                </a:moveTo>
                                <a:lnTo>
                                  <a:pt x="13419" y="345186"/>
                                </a:lnTo>
                                <a:cubicBezTo>
                                  <a:pt x="13339" y="350278"/>
                                  <a:pt x="13314" y="355370"/>
                                  <a:pt x="13314" y="360487"/>
                                </a:cubicBezTo>
                                <a:lnTo>
                                  <a:pt x="13366" y="371631"/>
                                </a:lnTo>
                                <a:lnTo>
                                  <a:pt x="53" y="371736"/>
                                </a:lnTo>
                                <a:lnTo>
                                  <a:pt x="0" y="360487"/>
                                </a:lnTo>
                                <a:lnTo>
                                  <a:pt x="1" y="360487"/>
                                </a:lnTo>
                                <a:cubicBezTo>
                                  <a:pt x="1" y="355317"/>
                                  <a:pt x="28" y="350122"/>
                                  <a:pt x="106" y="344978"/>
                                </a:cubicBezTo>
                                <a:close/>
                                <a:moveTo>
                                  <a:pt x="5320823" y="344952"/>
                                </a:moveTo>
                                <a:lnTo>
                                  <a:pt x="5334139" y="345161"/>
                                </a:lnTo>
                                <a:cubicBezTo>
                                  <a:pt x="5334061" y="350278"/>
                                  <a:pt x="5334030" y="355370"/>
                                  <a:pt x="5334030" y="360487"/>
                                </a:cubicBezTo>
                                <a:lnTo>
                                  <a:pt x="5334076" y="371605"/>
                                </a:lnTo>
                                <a:lnTo>
                                  <a:pt x="5320776" y="371709"/>
                                </a:lnTo>
                                <a:lnTo>
                                  <a:pt x="5320714" y="360487"/>
                                </a:lnTo>
                                <a:cubicBezTo>
                                  <a:pt x="5320714" y="355317"/>
                                  <a:pt x="5320745" y="350122"/>
                                  <a:pt x="5320823" y="344952"/>
                                </a:cubicBezTo>
                                <a:close/>
                                <a:moveTo>
                                  <a:pt x="5069923" y="337966"/>
                                </a:moveTo>
                                <a:cubicBezTo>
                                  <a:pt x="5070047" y="345447"/>
                                  <a:pt x="5070125" y="352979"/>
                                  <a:pt x="5070125" y="360487"/>
                                </a:cubicBezTo>
                                <a:cubicBezTo>
                                  <a:pt x="5070125" y="369424"/>
                                  <a:pt x="5070016" y="378336"/>
                                  <a:pt x="5069844" y="387193"/>
                                </a:cubicBezTo>
                                <a:lnTo>
                                  <a:pt x="5056528" y="386932"/>
                                </a:lnTo>
                                <a:cubicBezTo>
                                  <a:pt x="5056700" y="378125"/>
                                  <a:pt x="5056809" y="369321"/>
                                  <a:pt x="5056809" y="360487"/>
                                </a:cubicBezTo>
                                <a:cubicBezTo>
                                  <a:pt x="5056809" y="353033"/>
                                  <a:pt x="5056731" y="345603"/>
                                  <a:pt x="5056606" y="338172"/>
                                </a:cubicBezTo>
                                <a:close/>
                                <a:moveTo>
                                  <a:pt x="2409539" y="337938"/>
                                </a:moveTo>
                                <a:cubicBezTo>
                                  <a:pt x="2409679" y="345420"/>
                                  <a:pt x="2409758" y="352954"/>
                                  <a:pt x="2409758" y="360487"/>
                                </a:cubicBezTo>
                                <a:cubicBezTo>
                                  <a:pt x="2409758" y="369424"/>
                                  <a:pt x="2409648" y="378336"/>
                                  <a:pt x="2409461" y="387193"/>
                                </a:cubicBezTo>
                                <a:lnTo>
                                  <a:pt x="2396160" y="386932"/>
                                </a:lnTo>
                                <a:cubicBezTo>
                                  <a:pt x="2396332" y="378125"/>
                                  <a:pt x="2396441" y="369321"/>
                                  <a:pt x="2396441" y="360487"/>
                                </a:cubicBezTo>
                                <a:cubicBezTo>
                                  <a:pt x="2396441" y="353005"/>
                                  <a:pt x="2396363" y="345576"/>
                                  <a:pt x="2396238" y="338147"/>
                                </a:cubicBezTo>
                                <a:close/>
                                <a:moveTo>
                                  <a:pt x="7055067" y="325651"/>
                                </a:moveTo>
                                <a:lnTo>
                                  <a:pt x="7068117" y="328249"/>
                                </a:lnTo>
                                <a:cubicBezTo>
                                  <a:pt x="7066400" y="337003"/>
                                  <a:pt x="7065339" y="345525"/>
                                  <a:pt x="7064980" y="353578"/>
                                </a:cubicBezTo>
                                <a:lnTo>
                                  <a:pt x="7051664" y="352954"/>
                                </a:lnTo>
                                <a:cubicBezTo>
                                  <a:pt x="7052054" y="344251"/>
                                  <a:pt x="7053193" y="335082"/>
                                  <a:pt x="7055067" y="325651"/>
                                </a:cubicBezTo>
                                <a:close/>
                                <a:moveTo>
                                  <a:pt x="5996124" y="325651"/>
                                </a:moveTo>
                                <a:cubicBezTo>
                                  <a:pt x="5997997" y="335082"/>
                                  <a:pt x="5999137" y="344251"/>
                                  <a:pt x="5999528" y="352954"/>
                                </a:cubicBezTo>
                                <a:lnTo>
                                  <a:pt x="5986211" y="353578"/>
                                </a:lnTo>
                                <a:cubicBezTo>
                                  <a:pt x="5985852" y="345525"/>
                                  <a:pt x="5984775" y="337003"/>
                                  <a:pt x="5983073" y="328249"/>
                                </a:cubicBezTo>
                                <a:close/>
                                <a:moveTo>
                                  <a:pt x="4394730" y="325651"/>
                                </a:moveTo>
                                <a:lnTo>
                                  <a:pt x="4407781" y="328249"/>
                                </a:lnTo>
                                <a:cubicBezTo>
                                  <a:pt x="4406064" y="337003"/>
                                  <a:pt x="4404987" y="345525"/>
                                  <a:pt x="4404628" y="353578"/>
                                </a:cubicBezTo>
                                <a:lnTo>
                                  <a:pt x="4391311" y="352954"/>
                                </a:lnTo>
                                <a:cubicBezTo>
                                  <a:pt x="4391702" y="344251"/>
                                  <a:pt x="4392841" y="335082"/>
                                  <a:pt x="4394730" y="325651"/>
                                </a:cubicBezTo>
                                <a:close/>
                                <a:moveTo>
                                  <a:pt x="3335772" y="325651"/>
                                </a:moveTo>
                                <a:cubicBezTo>
                                  <a:pt x="3337645" y="335082"/>
                                  <a:pt x="3338785" y="344251"/>
                                  <a:pt x="3339175" y="352954"/>
                                </a:cubicBezTo>
                                <a:lnTo>
                                  <a:pt x="3325859" y="353578"/>
                                </a:lnTo>
                                <a:cubicBezTo>
                                  <a:pt x="3325500" y="345525"/>
                                  <a:pt x="3324438" y="337003"/>
                                  <a:pt x="3322721" y="328249"/>
                                </a:cubicBezTo>
                                <a:close/>
                                <a:moveTo>
                                  <a:pt x="1734347" y="325651"/>
                                </a:moveTo>
                                <a:lnTo>
                                  <a:pt x="1747397" y="328249"/>
                                </a:lnTo>
                                <a:cubicBezTo>
                                  <a:pt x="1745696" y="337003"/>
                                  <a:pt x="1744619" y="345525"/>
                                  <a:pt x="1744260" y="353578"/>
                                </a:cubicBezTo>
                                <a:lnTo>
                                  <a:pt x="1730943" y="352954"/>
                                </a:lnTo>
                                <a:cubicBezTo>
                                  <a:pt x="1731334" y="344251"/>
                                  <a:pt x="1732473" y="335082"/>
                                  <a:pt x="1734347" y="325651"/>
                                </a:cubicBezTo>
                                <a:close/>
                                <a:moveTo>
                                  <a:pt x="675403" y="325651"/>
                                </a:moveTo>
                                <a:cubicBezTo>
                                  <a:pt x="677274" y="335082"/>
                                  <a:pt x="678419" y="344251"/>
                                  <a:pt x="678809" y="352954"/>
                                </a:cubicBezTo>
                                <a:lnTo>
                                  <a:pt x="678807" y="352954"/>
                                </a:lnTo>
                                <a:lnTo>
                                  <a:pt x="665494" y="353578"/>
                                </a:lnTo>
                                <a:cubicBezTo>
                                  <a:pt x="665131" y="345525"/>
                                  <a:pt x="664064" y="337003"/>
                                  <a:pt x="662349" y="328249"/>
                                </a:cubicBezTo>
                                <a:close/>
                                <a:moveTo>
                                  <a:pt x="6186079" y="303647"/>
                                </a:moveTo>
                                <a:cubicBezTo>
                                  <a:pt x="6188155" y="312843"/>
                                  <a:pt x="6189810" y="321832"/>
                                  <a:pt x="6191012" y="330403"/>
                                </a:cubicBezTo>
                                <a:lnTo>
                                  <a:pt x="6177805" y="332223"/>
                                </a:lnTo>
                                <a:cubicBezTo>
                                  <a:pt x="6176681" y="324041"/>
                                  <a:pt x="6175073" y="315416"/>
                                  <a:pt x="6173075" y="306610"/>
                                </a:cubicBezTo>
                                <a:close/>
                                <a:moveTo>
                                  <a:pt x="3525696" y="303647"/>
                                </a:moveTo>
                                <a:cubicBezTo>
                                  <a:pt x="3527788" y="312843"/>
                                  <a:pt x="3529442" y="321832"/>
                                  <a:pt x="3530644" y="330403"/>
                                </a:cubicBezTo>
                                <a:lnTo>
                                  <a:pt x="3517437" y="332223"/>
                                </a:lnTo>
                                <a:cubicBezTo>
                                  <a:pt x="3516314" y="324041"/>
                                  <a:pt x="3514706" y="315416"/>
                                  <a:pt x="3512692" y="306610"/>
                                </a:cubicBezTo>
                                <a:close/>
                                <a:moveTo>
                                  <a:pt x="865354" y="303647"/>
                                </a:moveTo>
                                <a:cubicBezTo>
                                  <a:pt x="867435" y="312843"/>
                                  <a:pt x="869100" y="321832"/>
                                  <a:pt x="870295" y="330403"/>
                                </a:cubicBezTo>
                                <a:lnTo>
                                  <a:pt x="857084" y="332223"/>
                                </a:lnTo>
                                <a:cubicBezTo>
                                  <a:pt x="855968" y="324041"/>
                                  <a:pt x="854355" y="315416"/>
                                  <a:pt x="852354" y="306610"/>
                                </a:cubicBezTo>
                                <a:close/>
                                <a:moveTo>
                                  <a:pt x="6885406" y="293698"/>
                                </a:moveTo>
                                <a:lnTo>
                                  <a:pt x="6885406" y="293699"/>
                                </a:lnTo>
                                <a:lnTo>
                                  <a:pt x="6885406" y="293699"/>
                                </a:lnTo>
                                <a:close/>
                                <a:moveTo>
                                  <a:pt x="6465782" y="291336"/>
                                </a:moveTo>
                                <a:lnTo>
                                  <a:pt x="6484609" y="310144"/>
                                </a:lnTo>
                                <a:lnTo>
                                  <a:pt x="6475195" y="319548"/>
                                </a:lnTo>
                                <a:lnTo>
                                  <a:pt x="6456368" y="300739"/>
                                </a:lnTo>
                                <a:close/>
                                <a:moveTo>
                                  <a:pt x="3805445" y="291336"/>
                                </a:moveTo>
                                <a:lnTo>
                                  <a:pt x="3824272" y="310144"/>
                                </a:lnTo>
                                <a:lnTo>
                                  <a:pt x="3814859" y="319548"/>
                                </a:lnTo>
                                <a:lnTo>
                                  <a:pt x="3796032" y="300739"/>
                                </a:lnTo>
                                <a:close/>
                                <a:moveTo>
                                  <a:pt x="1145070" y="291336"/>
                                </a:moveTo>
                                <a:lnTo>
                                  <a:pt x="1163895" y="310144"/>
                                </a:lnTo>
                                <a:lnTo>
                                  <a:pt x="1154482" y="319548"/>
                                </a:lnTo>
                                <a:lnTo>
                                  <a:pt x="1135656" y="300739"/>
                                </a:lnTo>
                                <a:close/>
                                <a:moveTo>
                                  <a:pt x="4212128" y="290399"/>
                                </a:moveTo>
                                <a:lnTo>
                                  <a:pt x="4225023" y="293726"/>
                                </a:lnTo>
                                <a:cubicBezTo>
                                  <a:pt x="4222744" y="302480"/>
                                  <a:pt x="4220839" y="311026"/>
                                  <a:pt x="4219309" y="319236"/>
                                </a:cubicBezTo>
                                <a:lnTo>
                                  <a:pt x="4206196" y="316794"/>
                                </a:lnTo>
                                <a:cubicBezTo>
                                  <a:pt x="4207788" y="308299"/>
                                  <a:pt x="4209787" y="299467"/>
                                  <a:pt x="4212128" y="290399"/>
                                </a:cubicBezTo>
                                <a:close/>
                                <a:moveTo>
                                  <a:pt x="6872496" y="290374"/>
                                </a:moveTo>
                                <a:lnTo>
                                  <a:pt x="6885406" y="293699"/>
                                </a:lnTo>
                                <a:lnTo>
                                  <a:pt x="6879677" y="319208"/>
                                </a:lnTo>
                                <a:lnTo>
                                  <a:pt x="6866579" y="316766"/>
                                </a:lnTo>
                                <a:cubicBezTo>
                                  <a:pt x="6868156" y="308246"/>
                                  <a:pt x="6870154" y="299439"/>
                                  <a:pt x="6872496" y="290374"/>
                                </a:cubicBezTo>
                                <a:close/>
                                <a:moveTo>
                                  <a:pt x="1551776" y="290374"/>
                                </a:moveTo>
                                <a:lnTo>
                                  <a:pt x="1564686" y="293699"/>
                                </a:lnTo>
                                <a:lnTo>
                                  <a:pt x="1564671" y="293698"/>
                                </a:lnTo>
                                <a:cubicBezTo>
                                  <a:pt x="1562391" y="302452"/>
                                  <a:pt x="1560487" y="310973"/>
                                  <a:pt x="1558957" y="319208"/>
                                </a:cubicBezTo>
                                <a:lnTo>
                                  <a:pt x="1545859" y="316766"/>
                                </a:lnTo>
                                <a:cubicBezTo>
                                  <a:pt x="1547436" y="308246"/>
                                  <a:pt x="1549450" y="299439"/>
                                  <a:pt x="1551776" y="290374"/>
                                </a:cubicBezTo>
                                <a:close/>
                                <a:moveTo>
                                  <a:pt x="6588188" y="288556"/>
                                </a:moveTo>
                                <a:lnTo>
                                  <a:pt x="6597602" y="297959"/>
                                </a:lnTo>
                                <a:lnTo>
                                  <a:pt x="6578743" y="316794"/>
                                </a:lnTo>
                                <a:lnTo>
                                  <a:pt x="6569330" y="307389"/>
                                </a:lnTo>
                                <a:close/>
                                <a:moveTo>
                                  <a:pt x="3927836" y="288556"/>
                                </a:moveTo>
                                <a:lnTo>
                                  <a:pt x="3937249" y="297959"/>
                                </a:lnTo>
                                <a:lnTo>
                                  <a:pt x="3918391" y="316794"/>
                                </a:lnTo>
                                <a:lnTo>
                                  <a:pt x="3908978" y="307389"/>
                                </a:lnTo>
                                <a:close/>
                                <a:moveTo>
                                  <a:pt x="1267466" y="288556"/>
                                </a:moveTo>
                                <a:lnTo>
                                  <a:pt x="1276878" y="297959"/>
                                </a:lnTo>
                                <a:lnTo>
                                  <a:pt x="1258026" y="316794"/>
                                </a:lnTo>
                                <a:lnTo>
                                  <a:pt x="1248613" y="307389"/>
                                </a:lnTo>
                                <a:close/>
                                <a:moveTo>
                                  <a:pt x="3745" y="264916"/>
                                </a:moveTo>
                                <a:lnTo>
                                  <a:pt x="17006" y="265955"/>
                                </a:lnTo>
                                <a:cubicBezTo>
                                  <a:pt x="16304" y="274736"/>
                                  <a:pt x="15706" y="283515"/>
                                  <a:pt x="15238" y="292322"/>
                                </a:cubicBezTo>
                                <a:lnTo>
                                  <a:pt x="1924" y="291595"/>
                                </a:lnTo>
                                <a:cubicBezTo>
                                  <a:pt x="2444" y="282685"/>
                                  <a:pt x="3042" y="273801"/>
                                  <a:pt x="3745" y="264916"/>
                                </a:cubicBezTo>
                                <a:close/>
                                <a:moveTo>
                                  <a:pt x="5324460" y="264891"/>
                                </a:moveTo>
                                <a:lnTo>
                                  <a:pt x="5337714" y="265930"/>
                                </a:lnTo>
                                <a:cubicBezTo>
                                  <a:pt x="5337027" y="274710"/>
                                  <a:pt x="5336418" y="283490"/>
                                  <a:pt x="5335950" y="292296"/>
                                </a:cubicBezTo>
                                <a:lnTo>
                                  <a:pt x="5322649" y="291568"/>
                                </a:lnTo>
                                <a:cubicBezTo>
                                  <a:pt x="5323164" y="282658"/>
                                  <a:pt x="5323757" y="273774"/>
                                  <a:pt x="5324460" y="264891"/>
                                </a:cubicBezTo>
                                <a:close/>
                                <a:moveTo>
                                  <a:pt x="2664108" y="264891"/>
                                </a:moveTo>
                                <a:lnTo>
                                  <a:pt x="2677377" y="265930"/>
                                </a:lnTo>
                                <a:cubicBezTo>
                                  <a:pt x="2676675" y="274710"/>
                                  <a:pt x="2676082" y="283490"/>
                                  <a:pt x="2675613" y="292296"/>
                                </a:cubicBezTo>
                                <a:lnTo>
                                  <a:pt x="2662297" y="291568"/>
                                </a:lnTo>
                                <a:cubicBezTo>
                                  <a:pt x="2662812" y="282658"/>
                                  <a:pt x="2663406" y="273774"/>
                                  <a:pt x="2664108" y="264891"/>
                                </a:cubicBezTo>
                                <a:close/>
                                <a:moveTo>
                                  <a:pt x="5065801" y="257824"/>
                                </a:moveTo>
                                <a:cubicBezTo>
                                  <a:pt x="5066566" y="266681"/>
                                  <a:pt x="5067206" y="275568"/>
                                  <a:pt x="5067784" y="284503"/>
                                </a:cubicBezTo>
                                <a:lnTo>
                                  <a:pt x="5054467" y="285334"/>
                                </a:lnTo>
                                <a:cubicBezTo>
                                  <a:pt x="5053952" y="276502"/>
                                  <a:pt x="5053297" y="267721"/>
                                  <a:pt x="5052547" y="258967"/>
                                </a:cubicBezTo>
                                <a:close/>
                                <a:moveTo>
                                  <a:pt x="2405433" y="257824"/>
                                </a:moveTo>
                                <a:cubicBezTo>
                                  <a:pt x="2406198" y="266681"/>
                                  <a:pt x="2406838" y="275568"/>
                                  <a:pt x="2407416" y="284503"/>
                                </a:cubicBezTo>
                                <a:lnTo>
                                  <a:pt x="2394100" y="285334"/>
                                </a:lnTo>
                                <a:cubicBezTo>
                                  <a:pt x="2393584" y="276502"/>
                                  <a:pt x="2392929" y="267721"/>
                                  <a:pt x="2392180" y="258967"/>
                                </a:cubicBezTo>
                                <a:close/>
                                <a:moveTo>
                                  <a:pt x="5968368" y="249332"/>
                                </a:moveTo>
                                <a:cubicBezTo>
                                  <a:pt x="5972583" y="257620"/>
                                  <a:pt x="5976407" y="265802"/>
                                  <a:pt x="5979795" y="273881"/>
                                </a:cubicBezTo>
                                <a:lnTo>
                                  <a:pt x="5967525" y="279024"/>
                                </a:lnTo>
                                <a:cubicBezTo>
                                  <a:pt x="5964247" y="271203"/>
                                  <a:pt x="5960578" y="263333"/>
                                  <a:pt x="5956519" y="255358"/>
                                </a:cubicBezTo>
                                <a:close/>
                                <a:moveTo>
                                  <a:pt x="3308031" y="249332"/>
                                </a:moveTo>
                                <a:cubicBezTo>
                                  <a:pt x="3312246" y="257620"/>
                                  <a:pt x="3316071" y="265802"/>
                                  <a:pt x="3319443" y="273881"/>
                                </a:cubicBezTo>
                                <a:lnTo>
                                  <a:pt x="3307173" y="279024"/>
                                </a:lnTo>
                                <a:cubicBezTo>
                                  <a:pt x="3303894" y="271203"/>
                                  <a:pt x="3300226" y="263333"/>
                                  <a:pt x="3296167" y="255358"/>
                                </a:cubicBezTo>
                                <a:close/>
                                <a:moveTo>
                                  <a:pt x="647657" y="249332"/>
                                </a:moveTo>
                                <a:cubicBezTo>
                                  <a:pt x="651869" y="257620"/>
                                  <a:pt x="655691" y="265802"/>
                                  <a:pt x="659072" y="273881"/>
                                </a:cubicBezTo>
                                <a:lnTo>
                                  <a:pt x="646799" y="279024"/>
                                </a:lnTo>
                                <a:cubicBezTo>
                                  <a:pt x="643522" y="271203"/>
                                  <a:pt x="639856" y="263333"/>
                                  <a:pt x="635799" y="255358"/>
                                </a:cubicBezTo>
                                <a:close/>
                                <a:moveTo>
                                  <a:pt x="7082808" y="249331"/>
                                </a:moveTo>
                                <a:lnTo>
                                  <a:pt x="7094672" y="255356"/>
                                </a:lnTo>
                                <a:cubicBezTo>
                                  <a:pt x="7090613" y="263331"/>
                                  <a:pt x="7086944" y="271203"/>
                                  <a:pt x="7083666" y="279023"/>
                                </a:cubicBezTo>
                                <a:lnTo>
                                  <a:pt x="7071396" y="273879"/>
                                </a:lnTo>
                                <a:cubicBezTo>
                                  <a:pt x="7074783" y="265801"/>
                                  <a:pt x="7078608" y="257616"/>
                                  <a:pt x="7082808" y="249331"/>
                                </a:cubicBezTo>
                                <a:close/>
                                <a:moveTo>
                                  <a:pt x="4422471" y="249331"/>
                                </a:moveTo>
                                <a:lnTo>
                                  <a:pt x="4434320" y="255356"/>
                                </a:lnTo>
                                <a:cubicBezTo>
                                  <a:pt x="4430261" y="263331"/>
                                  <a:pt x="4426608" y="271203"/>
                                  <a:pt x="4423330" y="279023"/>
                                </a:cubicBezTo>
                                <a:lnTo>
                                  <a:pt x="4411059" y="273879"/>
                                </a:lnTo>
                                <a:cubicBezTo>
                                  <a:pt x="4414431" y="265801"/>
                                  <a:pt x="4418256" y="257616"/>
                                  <a:pt x="4422471" y="249331"/>
                                </a:cubicBezTo>
                                <a:close/>
                                <a:moveTo>
                                  <a:pt x="1762103" y="249331"/>
                                </a:moveTo>
                                <a:lnTo>
                                  <a:pt x="1773952" y="255356"/>
                                </a:lnTo>
                                <a:cubicBezTo>
                                  <a:pt x="1769893" y="263331"/>
                                  <a:pt x="1766224" y="271203"/>
                                  <a:pt x="1762962" y="279023"/>
                                </a:cubicBezTo>
                                <a:lnTo>
                                  <a:pt x="1750676" y="273879"/>
                                </a:lnTo>
                                <a:cubicBezTo>
                                  <a:pt x="1754063" y="265801"/>
                                  <a:pt x="1757888" y="257616"/>
                                  <a:pt x="1762103" y="249331"/>
                                </a:cubicBezTo>
                                <a:close/>
                                <a:moveTo>
                                  <a:pt x="6409301" y="234913"/>
                                </a:moveTo>
                                <a:lnTo>
                                  <a:pt x="6428128" y="253722"/>
                                </a:lnTo>
                                <a:lnTo>
                                  <a:pt x="6418715" y="263125"/>
                                </a:lnTo>
                                <a:lnTo>
                                  <a:pt x="6399888" y="244318"/>
                                </a:lnTo>
                                <a:close/>
                                <a:moveTo>
                                  <a:pt x="3748965" y="234913"/>
                                </a:moveTo>
                                <a:lnTo>
                                  <a:pt x="3767791" y="253722"/>
                                </a:lnTo>
                                <a:lnTo>
                                  <a:pt x="3758378" y="263125"/>
                                </a:lnTo>
                                <a:lnTo>
                                  <a:pt x="3739551" y="244318"/>
                                </a:lnTo>
                                <a:close/>
                                <a:moveTo>
                                  <a:pt x="1088590" y="234913"/>
                                </a:moveTo>
                                <a:lnTo>
                                  <a:pt x="1107417" y="253722"/>
                                </a:lnTo>
                                <a:lnTo>
                                  <a:pt x="1098004" y="263125"/>
                                </a:lnTo>
                                <a:lnTo>
                                  <a:pt x="1079177" y="244318"/>
                                </a:lnTo>
                                <a:close/>
                                <a:moveTo>
                                  <a:pt x="6644668" y="232134"/>
                                </a:moveTo>
                                <a:lnTo>
                                  <a:pt x="6654082" y="241536"/>
                                </a:lnTo>
                                <a:lnTo>
                                  <a:pt x="6635255" y="260345"/>
                                </a:lnTo>
                                <a:lnTo>
                                  <a:pt x="6625842" y="250942"/>
                                </a:lnTo>
                                <a:close/>
                                <a:moveTo>
                                  <a:pt x="3984316" y="232134"/>
                                </a:moveTo>
                                <a:lnTo>
                                  <a:pt x="3993730" y="241536"/>
                                </a:lnTo>
                                <a:lnTo>
                                  <a:pt x="3974903" y="260345"/>
                                </a:lnTo>
                                <a:lnTo>
                                  <a:pt x="3965489" y="250942"/>
                                </a:lnTo>
                                <a:close/>
                                <a:moveTo>
                                  <a:pt x="1323944" y="232134"/>
                                </a:moveTo>
                                <a:lnTo>
                                  <a:pt x="1333357" y="241536"/>
                                </a:lnTo>
                                <a:lnTo>
                                  <a:pt x="1314530" y="260345"/>
                                </a:lnTo>
                                <a:lnTo>
                                  <a:pt x="1305118" y="250942"/>
                                </a:lnTo>
                                <a:close/>
                                <a:moveTo>
                                  <a:pt x="6161726" y="226626"/>
                                </a:moveTo>
                                <a:cubicBezTo>
                                  <a:pt x="6165036" y="235172"/>
                                  <a:pt x="6168158" y="243563"/>
                                  <a:pt x="6171014" y="251823"/>
                                </a:cubicBezTo>
                                <a:lnTo>
                                  <a:pt x="6171014" y="251825"/>
                                </a:lnTo>
                                <a:lnTo>
                                  <a:pt x="6158432" y="256188"/>
                                </a:lnTo>
                                <a:cubicBezTo>
                                  <a:pt x="6155622" y="248083"/>
                                  <a:pt x="6152562" y="239796"/>
                                  <a:pt x="6149300" y="231405"/>
                                </a:cubicBezTo>
                                <a:close/>
                                <a:moveTo>
                                  <a:pt x="3501358" y="226626"/>
                                </a:moveTo>
                                <a:cubicBezTo>
                                  <a:pt x="3504668" y="235172"/>
                                  <a:pt x="3507790" y="243563"/>
                                  <a:pt x="3510647" y="251823"/>
                                </a:cubicBezTo>
                                <a:lnTo>
                                  <a:pt x="3510647" y="251825"/>
                                </a:lnTo>
                                <a:lnTo>
                                  <a:pt x="3498064" y="256188"/>
                                </a:lnTo>
                                <a:cubicBezTo>
                                  <a:pt x="3495254" y="248083"/>
                                  <a:pt x="3492179" y="239796"/>
                                  <a:pt x="3488932" y="231405"/>
                                </a:cubicBezTo>
                                <a:close/>
                                <a:moveTo>
                                  <a:pt x="841015" y="226626"/>
                                </a:moveTo>
                                <a:cubicBezTo>
                                  <a:pt x="844317" y="235172"/>
                                  <a:pt x="847438" y="243563"/>
                                  <a:pt x="850299" y="251823"/>
                                </a:cubicBezTo>
                                <a:lnTo>
                                  <a:pt x="850299" y="251825"/>
                                </a:lnTo>
                                <a:lnTo>
                                  <a:pt x="837712" y="256188"/>
                                </a:lnTo>
                                <a:cubicBezTo>
                                  <a:pt x="834904" y="248083"/>
                                  <a:pt x="831834" y="239796"/>
                                  <a:pt x="828584" y="231405"/>
                                </a:cubicBezTo>
                                <a:close/>
                                <a:moveTo>
                                  <a:pt x="4238136" y="213924"/>
                                </a:moveTo>
                                <a:lnTo>
                                  <a:pt x="4250453" y="218963"/>
                                </a:lnTo>
                                <a:cubicBezTo>
                                  <a:pt x="4247050" y="227302"/>
                                  <a:pt x="4243849" y="235509"/>
                                  <a:pt x="4240946" y="243563"/>
                                </a:cubicBezTo>
                                <a:lnTo>
                                  <a:pt x="4228410" y="238992"/>
                                </a:lnTo>
                                <a:cubicBezTo>
                                  <a:pt x="4231423" y="230784"/>
                                  <a:pt x="4234670" y="222419"/>
                                  <a:pt x="4238136" y="213924"/>
                                </a:cubicBezTo>
                                <a:close/>
                                <a:moveTo>
                                  <a:pt x="6898535" y="213897"/>
                                </a:moveTo>
                                <a:lnTo>
                                  <a:pt x="6910852" y="218936"/>
                                </a:lnTo>
                                <a:cubicBezTo>
                                  <a:pt x="6907449" y="227275"/>
                                  <a:pt x="6904248" y="235484"/>
                                  <a:pt x="6901345" y="243538"/>
                                </a:cubicBezTo>
                                <a:lnTo>
                                  <a:pt x="6901345" y="243536"/>
                                </a:lnTo>
                                <a:lnTo>
                                  <a:pt x="6888809" y="238964"/>
                                </a:lnTo>
                                <a:cubicBezTo>
                                  <a:pt x="6891822" y="230756"/>
                                  <a:pt x="6895069" y="222391"/>
                                  <a:pt x="6898535" y="213897"/>
                                </a:cubicBezTo>
                                <a:close/>
                                <a:moveTo>
                                  <a:pt x="1577815" y="213897"/>
                                </a:moveTo>
                                <a:lnTo>
                                  <a:pt x="1590132" y="218936"/>
                                </a:lnTo>
                                <a:cubicBezTo>
                                  <a:pt x="1586729" y="227275"/>
                                  <a:pt x="1583529" y="235484"/>
                                  <a:pt x="1580625" y="243538"/>
                                </a:cubicBezTo>
                                <a:lnTo>
                                  <a:pt x="1580625" y="243536"/>
                                </a:lnTo>
                                <a:lnTo>
                                  <a:pt x="1568089" y="238964"/>
                                </a:lnTo>
                                <a:cubicBezTo>
                                  <a:pt x="1571102" y="230756"/>
                                  <a:pt x="1574349" y="222391"/>
                                  <a:pt x="1577815" y="213897"/>
                                </a:cubicBezTo>
                                <a:close/>
                                <a:moveTo>
                                  <a:pt x="1371011" y="203922"/>
                                </a:moveTo>
                                <a:lnTo>
                                  <a:pt x="1371011" y="203922"/>
                                </a:lnTo>
                                <a:lnTo>
                                  <a:pt x="1371010" y="203922"/>
                                </a:lnTo>
                                <a:close/>
                                <a:moveTo>
                                  <a:pt x="2673084" y="185167"/>
                                </a:moveTo>
                                <a:lnTo>
                                  <a:pt x="2686244" y="187088"/>
                                </a:lnTo>
                                <a:cubicBezTo>
                                  <a:pt x="2684995" y="195818"/>
                                  <a:pt x="2683793" y="204547"/>
                                  <a:pt x="2682701" y="213299"/>
                                </a:cubicBezTo>
                                <a:lnTo>
                                  <a:pt x="2669494" y="211690"/>
                                </a:lnTo>
                                <a:cubicBezTo>
                                  <a:pt x="2670586" y="202831"/>
                                  <a:pt x="2671788" y="193999"/>
                                  <a:pt x="2673084" y="185167"/>
                                </a:cubicBezTo>
                                <a:close/>
                                <a:moveTo>
                                  <a:pt x="12715" y="185167"/>
                                </a:moveTo>
                                <a:lnTo>
                                  <a:pt x="25872" y="187088"/>
                                </a:lnTo>
                                <a:cubicBezTo>
                                  <a:pt x="24623" y="195818"/>
                                  <a:pt x="23427" y="204547"/>
                                  <a:pt x="22336" y="213299"/>
                                </a:cubicBezTo>
                                <a:lnTo>
                                  <a:pt x="9126" y="211690"/>
                                </a:lnTo>
                                <a:cubicBezTo>
                                  <a:pt x="10219" y="202831"/>
                                  <a:pt x="11414" y="193999"/>
                                  <a:pt x="12715" y="185167"/>
                                </a:cubicBezTo>
                                <a:close/>
                                <a:moveTo>
                                  <a:pt x="5333437" y="185140"/>
                                </a:moveTo>
                                <a:lnTo>
                                  <a:pt x="5346596" y="187062"/>
                                </a:lnTo>
                                <a:cubicBezTo>
                                  <a:pt x="5345348" y="195791"/>
                                  <a:pt x="5344145" y="204519"/>
                                  <a:pt x="5343053" y="213274"/>
                                </a:cubicBezTo>
                                <a:lnTo>
                                  <a:pt x="5329846" y="211663"/>
                                </a:lnTo>
                                <a:cubicBezTo>
                                  <a:pt x="5330939" y="202805"/>
                                  <a:pt x="5332141" y="193972"/>
                                  <a:pt x="5333437" y="185140"/>
                                </a:cubicBezTo>
                                <a:close/>
                                <a:moveTo>
                                  <a:pt x="7124895" y="180385"/>
                                </a:moveTo>
                                <a:lnTo>
                                  <a:pt x="7135807" y="188023"/>
                                </a:lnTo>
                                <a:cubicBezTo>
                                  <a:pt x="7130640" y="195349"/>
                                  <a:pt x="7125722" y="202649"/>
                                  <a:pt x="7121039" y="209896"/>
                                </a:cubicBezTo>
                                <a:lnTo>
                                  <a:pt x="7109861" y="202675"/>
                                </a:lnTo>
                                <a:cubicBezTo>
                                  <a:pt x="7114638" y="195271"/>
                                  <a:pt x="7119665" y="187866"/>
                                  <a:pt x="7124895" y="180385"/>
                                </a:cubicBezTo>
                                <a:close/>
                                <a:moveTo>
                                  <a:pt x="5926296" y="180385"/>
                                </a:moveTo>
                                <a:cubicBezTo>
                                  <a:pt x="5931526" y="187867"/>
                                  <a:pt x="5936553" y="195271"/>
                                  <a:pt x="5941330" y="202675"/>
                                </a:cubicBezTo>
                                <a:lnTo>
                                  <a:pt x="5930152" y="209896"/>
                                </a:lnTo>
                                <a:cubicBezTo>
                                  <a:pt x="5925469" y="202649"/>
                                  <a:pt x="5920551" y="195349"/>
                                  <a:pt x="5915384" y="188023"/>
                                </a:cubicBezTo>
                                <a:close/>
                                <a:moveTo>
                                  <a:pt x="4464543" y="180385"/>
                                </a:moveTo>
                                <a:lnTo>
                                  <a:pt x="4475455" y="188023"/>
                                </a:lnTo>
                                <a:cubicBezTo>
                                  <a:pt x="4470287" y="195349"/>
                                  <a:pt x="4465370" y="202649"/>
                                  <a:pt x="4460687" y="209896"/>
                                </a:cubicBezTo>
                                <a:lnTo>
                                  <a:pt x="4449509" y="202675"/>
                                </a:lnTo>
                                <a:cubicBezTo>
                                  <a:pt x="4454302" y="195271"/>
                                  <a:pt x="4459313" y="187866"/>
                                  <a:pt x="4464543" y="180385"/>
                                </a:cubicBezTo>
                                <a:close/>
                                <a:moveTo>
                                  <a:pt x="3265960" y="180385"/>
                                </a:moveTo>
                                <a:cubicBezTo>
                                  <a:pt x="3271189" y="187867"/>
                                  <a:pt x="3276200" y="195271"/>
                                  <a:pt x="3280977" y="202675"/>
                                </a:cubicBezTo>
                                <a:lnTo>
                                  <a:pt x="3269800" y="209896"/>
                                </a:lnTo>
                                <a:cubicBezTo>
                                  <a:pt x="3265117" y="202649"/>
                                  <a:pt x="3260215" y="195349"/>
                                  <a:pt x="3255032" y="188023"/>
                                </a:cubicBezTo>
                                <a:close/>
                                <a:moveTo>
                                  <a:pt x="1804175" y="180385"/>
                                </a:moveTo>
                                <a:lnTo>
                                  <a:pt x="1815087" y="188023"/>
                                </a:lnTo>
                                <a:cubicBezTo>
                                  <a:pt x="1809920" y="195349"/>
                                  <a:pt x="1805002" y="202649"/>
                                  <a:pt x="1800319" y="209896"/>
                                </a:cubicBezTo>
                                <a:lnTo>
                                  <a:pt x="1789141" y="202675"/>
                                </a:lnTo>
                                <a:cubicBezTo>
                                  <a:pt x="1793918" y="195271"/>
                                  <a:pt x="1798945" y="187866"/>
                                  <a:pt x="1804175" y="180385"/>
                                </a:cubicBezTo>
                                <a:close/>
                                <a:moveTo>
                                  <a:pt x="605584" y="180385"/>
                                </a:moveTo>
                                <a:cubicBezTo>
                                  <a:pt x="610811" y="187867"/>
                                  <a:pt x="615829" y="195271"/>
                                  <a:pt x="620614" y="202675"/>
                                </a:cubicBezTo>
                                <a:lnTo>
                                  <a:pt x="609434" y="209896"/>
                                </a:lnTo>
                                <a:cubicBezTo>
                                  <a:pt x="604753" y="202649"/>
                                  <a:pt x="599839" y="195349"/>
                                  <a:pt x="594664" y="188023"/>
                                </a:cubicBezTo>
                                <a:lnTo>
                                  <a:pt x="594662" y="188023"/>
                                </a:lnTo>
                                <a:close/>
                                <a:moveTo>
                                  <a:pt x="6352836" y="178490"/>
                                </a:moveTo>
                                <a:lnTo>
                                  <a:pt x="6371663" y="197297"/>
                                </a:lnTo>
                                <a:lnTo>
                                  <a:pt x="6362249" y="206701"/>
                                </a:lnTo>
                                <a:lnTo>
                                  <a:pt x="6343423" y="187894"/>
                                </a:lnTo>
                                <a:close/>
                                <a:moveTo>
                                  <a:pt x="3692484" y="178490"/>
                                </a:moveTo>
                                <a:lnTo>
                                  <a:pt x="3711311" y="197297"/>
                                </a:lnTo>
                                <a:lnTo>
                                  <a:pt x="3701897" y="206701"/>
                                </a:lnTo>
                                <a:lnTo>
                                  <a:pt x="3683070" y="187894"/>
                                </a:lnTo>
                                <a:close/>
                                <a:moveTo>
                                  <a:pt x="1032113" y="178490"/>
                                </a:moveTo>
                                <a:lnTo>
                                  <a:pt x="1050940" y="197297"/>
                                </a:lnTo>
                                <a:lnTo>
                                  <a:pt x="1041526" y="206701"/>
                                </a:lnTo>
                                <a:lnTo>
                                  <a:pt x="1022700" y="187894"/>
                                </a:lnTo>
                                <a:close/>
                                <a:moveTo>
                                  <a:pt x="5056372" y="178205"/>
                                </a:moveTo>
                                <a:cubicBezTo>
                                  <a:pt x="5057699" y="187010"/>
                                  <a:pt x="5058964" y="195844"/>
                                  <a:pt x="5060087" y="204701"/>
                                </a:cubicBezTo>
                                <a:lnTo>
                                  <a:pt x="5046880" y="206364"/>
                                </a:lnTo>
                                <a:cubicBezTo>
                                  <a:pt x="5045757" y="197610"/>
                                  <a:pt x="5044539" y="188882"/>
                                  <a:pt x="5043212" y="180178"/>
                                </a:cubicBezTo>
                                <a:close/>
                                <a:moveTo>
                                  <a:pt x="2396004" y="178205"/>
                                </a:moveTo>
                                <a:cubicBezTo>
                                  <a:pt x="2397331" y="187010"/>
                                  <a:pt x="2398596" y="195844"/>
                                  <a:pt x="2399720" y="204701"/>
                                </a:cubicBezTo>
                                <a:lnTo>
                                  <a:pt x="2386513" y="206364"/>
                                </a:lnTo>
                                <a:cubicBezTo>
                                  <a:pt x="2385389" y="197610"/>
                                  <a:pt x="2384171" y="188882"/>
                                  <a:pt x="2382844" y="180178"/>
                                </a:cubicBezTo>
                                <a:close/>
                                <a:moveTo>
                                  <a:pt x="6701134" y="175712"/>
                                </a:moveTo>
                                <a:lnTo>
                                  <a:pt x="6710547" y="185115"/>
                                </a:lnTo>
                                <a:lnTo>
                                  <a:pt x="6691720" y="203922"/>
                                </a:lnTo>
                                <a:lnTo>
                                  <a:pt x="6682307" y="194519"/>
                                </a:lnTo>
                                <a:close/>
                                <a:moveTo>
                                  <a:pt x="4040797" y="175712"/>
                                </a:moveTo>
                                <a:lnTo>
                                  <a:pt x="4050210" y="185115"/>
                                </a:lnTo>
                                <a:lnTo>
                                  <a:pt x="4031384" y="203922"/>
                                </a:lnTo>
                                <a:lnTo>
                                  <a:pt x="4021970" y="194519"/>
                                </a:lnTo>
                                <a:close/>
                                <a:moveTo>
                                  <a:pt x="1380423" y="175712"/>
                                </a:moveTo>
                                <a:lnTo>
                                  <a:pt x="1389836" y="185115"/>
                                </a:lnTo>
                                <a:lnTo>
                                  <a:pt x="1371011" y="203922"/>
                                </a:lnTo>
                                <a:lnTo>
                                  <a:pt x="1361598" y="194519"/>
                                </a:lnTo>
                                <a:close/>
                                <a:moveTo>
                                  <a:pt x="6920094" y="164827"/>
                                </a:moveTo>
                                <a:lnTo>
                                  <a:pt x="6920095" y="164827"/>
                                </a:lnTo>
                                <a:lnTo>
                                  <a:pt x="6920094" y="164828"/>
                                </a:lnTo>
                                <a:close/>
                                <a:moveTo>
                                  <a:pt x="4259711" y="164827"/>
                                </a:moveTo>
                                <a:lnTo>
                                  <a:pt x="4259712" y="164827"/>
                                </a:lnTo>
                                <a:lnTo>
                                  <a:pt x="4259711" y="164828"/>
                                </a:lnTo>
                                <a:close/>
                                <a:moveTo>
                                  <a:pt x="1599374" y="164827"/>
                                </a:moveTo>
                                <a:lnTo>
                                  <a:pt x="1599375" y="164827"/>
                                </a:lnTo>
                                <a:lnTo>
                                  <a:pt x="1599374" y="164828"/>
                                </a:lnTo>
                                <a:close/>
                                <a:moveTo>
                                  <a:pt x="6129177" y="152930"/>
                                </a:moveTo>
                                <a:cubicBezTo>
                                  <a:pt x="6133189" y="161113"/>
                                  <a:pt x="6136998" y="169191"/>
                                  <a:pt x="6140667" y="177167"/>
                                </a:cubicBezTo>
                                <a:lnTo>
                                  <a:pt x="6128552" y="182725"/>
                                </a:lnTo>
                                <a:cubicBezTo>
                                  <a:pt x="6124947" y="174802"/>
                                  <a:pt x="6121169" y="166826"/>
                                  <a:pt x="6117219" y="158748"/>
                                </a:cubicBezTo>
                                <a:close/>
                                <a:moveTo>
                                  <a:pt x="3468809" y="152930"/>
                                </a:moveTo>
                                <a:cubicBezTo>
                                  <a:pt x="3472806" y="161113"/>
                                  <a:pt x="3476630" y="169191"/>
                                  <a:pt x="3480299" y="177167"/>
                                </a:cubicBezTo>
                                <a:lnTo>
                                  <a:pt x="3468185" y="182725"/>
                                </a:lnTo>
                                <a:cubicBezTo>
                                  <a:pt x="3464563" y="174802"/>
                                  <a:pt x="3460801" y="166826"/>
                                  <a:pt x="3456851" y="158748"/>
                                </a:cubicBezTo>
                                <a:close/>
                                <a:moveTo>
                                  <a:pt x="808462" y="152930"/>
                                </a:moveTo>
                                <a:cubicBezTo>
                                  <a:pt x="812466" y="161113"/>
                                  <a:pt x="816289" y="169191"/>
                                  <a:pt x="819955" y="177167"/>
                                </a:cubicBezTo>
                                <a:lnTo>
                                  <a:pt x="807837" y="182725"/>
                                </a:lnTo>
                                <a:cubicBezTo>
                                  <a:pt x="804222" y="174802"/>
                                  <a:pt x="800452" y="166826"/>
                                  <a:pt x="796499" y="158748"/>
                                </a:cubicBezTo>
                                <a:lnTo>
                                  <a:pt x="796500" y="158748"/>
                                </a:lnTo>
                                <a:close/>
                                <a:moveTo>
                                  <a:pt x="6931708" y="140695"/>
                                </a:moveTo>
                                <a:lnTo>
                                  <a:pt x="6943667" y="146565"/>
                                </a:lnTo>
                                <a:cubicBezTo>
                                  <a:pt x="6939686" y="154618"/>
                                  <a:pt x="6935876" y="162567"/>
                                  <a:pt x="6932146" y="170490"/>
                                </a:cubicBezTo>
                                <a:lnTo>
                                  <a:pt x="6920095" y="164827"/>
                                </a:lnTo>
                                <a:close/>
                                <a:moveTo>
                                  <a:pt x="4271341" y="140695"/>
                                </a:moveTo>
                                <a:lnTo>
                                  <a:pt x="4283299" y="146565"/>
                                </a:lnTo>
                                <a:cubicBezTo>
                                  <a:pt x="4279318" y="154618"/>
                                  <a:pt x="4275493" y="162567"/>
                                  <a:pt x="4271778" y="170490"/>
                                </a:cubicBezTo>
                                <a:lnTo>
                                  <a:pt x="4259712" y="164827"/>
                                </a:lnTo>
                                <a:close/>
                                <a:moveTo>
                                  <a:pt x="1610988" y="140695"/>
                                </a:moveTo>
                                <a:lnTo>
                                  <a:pt x="1622962" y="146565"/>
                                </a:lnTo>
                                <a:cubicBezTo>
                                  <a:pt x="1618981" y="154618"/>
                                  <a:pt x="1615156" y="162567"/>
                                  <a:pt x="1611441" y="170490"/>
                                </a:cubicBezTo>
                                <a:lnTo>
                                  <a:pt x="1599375" y="164827"/>
                                </a:lnTo>
                                <a:close/>
                                <a:moveTo>
                                  <a:pt x="6296324" y="122043"/>
                                </a:moveTo>
                                <a:lnTo>
                                  <a:pt x="6315151" y="140850"/>
                                </a:lnTo>
                                <a:lnTo>
                                  <a:pt x="6305738" y="150253"/>
                                </a:lnTo>
                                <a:lnTo>
                                  <a:pt x="6286911" y="131446"/>
                                </a:lnTo>
                                <a:close/>
                                <a:moveTo>
                                  <a:pt x="3635972" y="122043"/>
                                </a:moveTo>
                                <a:lnTo>
                                  <a:pt x="3654799" y="140850"/>
                                </a:lnTo>
                                <a:lnTo>
                                  <a:pt x="3645386" y="150253"/>
                                </a:lnTo>
                                <a:lnTo>
                                  <a:pt x="3626574" y="131446"/>
                                </a:lnTo>
                                <a:close/>
                                <a:moveTo>
                                  <a:pt x="975607" y="122043"/>
                                </a:moveTo>
                                <a:lnTo>
                                  <a:pt x="994433" y="140850"/>
                                </a:lnTo>
                                <a:lnTo>
                                  <a:pt x="985021" y="150253"/>
                                </a:lnTo>
                                <a:lnTo>
                                  <a:pt x="966194" y="131446"/>
                                </a:lnTo>
                                <a:close/>
                                <a:moveTo>
                                  <a:pt x="6757614" y="119288"/>
                                </a:moveTo>
                                <a:lnTo>
                                  <a:pt x="6767028" y="128691"/>
                                </a:lnTo>
                                <a:lnTo>
                                  <a:pt x="6748201" y="147498"/>
                                </a:lnTo>
                                <a:lnTo>
                                  <a:pt x="6738787" y="138095"/>
                                </a:lnTo>
                                <a:close/>
                                <a:moveTo>
                                  <a:pt x="4097278" y="119288"/>
                                </a:moveTo>
                                <a:lnTo>
                                  <a:pt x="4106691" y="128691"/>
                                </a:lnTo>
                                <a:lnTo>
                                  <a:pt x="4087864" y="147498"/>
                                </a:lnTo>
                                <a:lnTo>
                                  <a:pt x="4078451" y="138095"/>
                                </a:lnTo>
                                <a:close/>
                                <a:moveTo>
                                  <a:pt x="1436910" y="119288"/>
                                </a:moveTo>
                                <a:lnTo>
                                  <a:pt x="1446308" y="128691"/>
                                </a:lnTo>
                                <a:lnTo>
                                  <a:pt x="1427489" y="147498"/>
                                </a:lnTo>
                                <a:lnTo>
                                  <a:pt x="1418075" y="138095"/>
                                </a:lnTo>
                                <a:close/>
                                <a:moveTo>
                                  <a:pt x="7174210" y="116770"/>
                                </a:moveTo>
                                <a:lnTo>
                                  <a:pt x="7184404" y="125341"/>
                                </a:lnTo>
                                <a:cubicBezTo>
                                  <a:pt x="7178628" y="132172"/>
                                  <a:pt x="7173039" y="138980"/>
                                  <a:pt x="7167591" y="145811"/>
                                </a:cubicBezTo>
                                <a:lnTo>
                                  <a:pt x="7157178" y="137498"/>
                                </a:lnTo>
                                <a:cubicBezTo>
                                  <a:pt x="7162689" y="130616"/>
                                  <a:pt x="7168387" y="123705"/>
                                  <a:pt x="7174210" y="116770"/>
                                </a:cubicBezTo>
                                <a:close/>
                                <a:moveTo>
                                  <a:pt x="5876965" y="116770"/>
                                </a:moveTo>
                                <a:cubicBezTo>
                                  <a:pt x="5882804" y="123704"/>
                                  <a:pt x="5888486" y="130614"/>
                                  <a:pt x="5894013" y="137498"/>
                                </a:cubicBezTo>
                                <a:lnTo>
                                  <a:pt x="5883600" y="145811"/>
                                </a:lnTo>
                                <a:cubicBezTo>
                                  <a:pt x="5878152" y="138980"/>
                                  <a:pt x="5872548" y="132172"/>
                                  <a:pt x="5866787" y="125341"/>
                                </a:cubicBezTo>
                                <a:close/>
                                <a:moveTo>
                                  <a:pt x="4513873" y="116770"/>
                                </a:moveTo>
                                <a:lnTo>
                                  <a:pt x="4524068" y="125341"/>
                                </a:lnTo>
                                <a:cubicBezTo>
                                  <a:pt x="4518292" y="132172"/>
                                  <a:pt x="4512703" y="138980"/>
                                  <a:pt x="4507239" y="145811"/>
                                </a:cubicBezTo>
                                <a:lnTo>
                                  <a:pt x="4496842" y="137498"/>
                                </a:lnTo>
                                <a:cubicBezTo>
                                  <a:pt x="4502353" y="130616"/>
                                  <a:pt x="4508051" y="123705"/>
                                  <a:pt x="4513873" y="116770"/>
                                </a:cubicBezTo>
                                <a:close/>
                                <a:moveTo>
                                  <a:pt x="3216629" y="116770"/>
                                </a:moveTo>
                                <a:cubicBezTo>
                                  <a:pt x="3222452" y="123704"/>
                                  <a:pt x="3228150" y="130614"/>
                                  <a:pt x="3233660" y="137498"/>
                                </a:cubicBezTo>
                                <a:lnTo>
                                  <a:pt x="3223263" y="145811"/>
                                </a:lnTo>
                                <a:cubicBezTo>
                                  <a:pt x="3217799" y="138980"/>
                                  <a:pt x="3212211" y="132172"/>
                                  <a:pt x="3206435" y="125341"/>
                                </a:cubicBezTo>
                                <a:close/>
                                <a:moveTo>
                                  <a:pt x="1853490" y="116770"/>
                                </a:moveTo>
                                <a:lnTo>
                                  <a:pt x="1863684" y="125341"/>
                                </a:lnTo>
                                <a:cubicBezTo>
                                  <a:pt x="1857923" y="132172"/>
                                  <a:pt x="1852335" y="138980"/>
                                  <a:pt x="1846871" y="145811"/>
                                </a:cubicBezTo>
                                <a:lnTo>
                                  <a:pt x="1836458" y="137498"/>
                                </a:lnTo>
                                <a:cubicBezTo>
                                  <a:pt x="1841985" y="130616"/>
                                  <a:pt x="1847667" y="123705"/>
                                  <a:pt x="1853490" y="116770"/>
                                </a:cubicBezTo>
                                <a:close/>
                                <a:moveTo>
                                  <a:pt x="556256" y="116770"/>
                                </a:moveTo>
                                <a:cubicBezTo>
                                  <a:pt x="562081" y="123704"/>
                                  <a:pt x="567777" y="130614"/>
                                  <a:pt x="573289" y="137498"/>
                                </a:cubicBezTo>
                                <a:lnTo>
                                  <a:pt x="562888" y="145811"/>
                                </a:lnTo>
                                <a:cubicBezTo>
                                  <a:pt x="557426" y="138980"/>
                                  <a:pt x="551835" y="132172"/>
                                  <a:pt x="546064" y="125341"/>
                                </a:cubicBezTo>
                                <a:close/>
                                <a:moveTo>
                                  <a:pt x="5347658" y="106247"/>
                                </a:moveTo>
                                <a:lnTo>
                                  <a:pt x="5360662" y="109052"/>
                                </a:lnTo>
                                <a:cubicBezTo>
                                  <a:pt x="5358805" y="117652"/>
                                  <a:pt x="5357040" y="126276"/>
                                  <a:pt x="5355385" y="134952"/>
                                </a:cubicBezTo>
                                <a:lnTo>
                                  <a:pt x="5342319" y="132459"/>
                                </a:lnTo>
                                <a:lnTo>
                                  <a:pt x="5342319" y="132458"/>
                                </a:lnTo>
                                <a:cubicBezTo>
                                  <a:pt x="5343990" y="123679"/>
                                  <a:pt x="5345754" y="114950"/>
                                  <a:pt x="5347658" y="106247"/>
                                </a:cubicBezTo>
                                <a:close/>
                                <a:moveTo>
                                  <a:pt x="2687290" y="106247"/>
                                </a:moveTo>
                                <a:lnTo>
                                  <a:pt x="2700279" y="109052"/>
                                </a:lnTo>
                                <a:cubicBezTo>
                                  <a:pt x="2698436" y="117652"/>
                                  <a:pt x="2696673" y="126276"/>
                                  <a:pt x="2695002" y="134952"/>
                                </a:cubicBezTo>
                                <a:lnTo>
                                  <a:pt x="2681951" y="132459"/>
                                </a:lnTo>
                                <a:lnTo>
                                  <a:pt x="2681951" y="132458"/>
                                </a:lnTo>
                                <a:cubicBezTo>
                                  <a:pt x="2683622" y="123679"/>
                                  <a:pt x="2685386" y="114950"/>
                                  <a:pt x="2687290" y="106247"/>
                                </a:cubicBezTo>
                                <a:close/>
                                <a:moveTo>
                                  <a:pt x="26938" y="106247"/>
                                </a:moveTo>
                                <a:lnTo>
                                  <a:pt x="39939" y="109052"/>
                                </a:lnTo>
                                <a:cubicBezTo>
                                  <a:pt x="38094" y="117652"/>
                                  <a:pt x="36325" y="126276"/>
                                  <a:pt x="34661" y="134952"/>
                                </a:cubicBezTo>
                                <a:lnTo>
                                  <a:pt x="21607" y="132459"/>
                                </a:lnTo>
                                <a:lnTo>
                                  <a:pt x="21607" y="132458"/>
                                </a:lnTo>
                                <a:cubicBezTo>
                                  <a:pt x="23271" y="123679"/>
                                  <a:pt x="25040" y="114950"/>
                                  <a:pt x="26938" y="106247"/>
                                </a:cubicBezTo>
                                <a:close/>
                                <a:moveTo>
                                  <a:pt x="5041682" y="99311"/>
                                </a:moveTo>
                                <a:cubicBezTo>
                                  <a:pt x="5043602" y="108014"/>
                                  <a:pt x="5045445" y="116743"/>
                                  <a:pt x="5047162" y="125522"/>
                                </a:cubicBezTo>
                                <a:lnTo>
                                  <a:pt x="5034111" y="128068"/>
                                </a:lnTo>
                                <a:cubicBezTo>
                                  <a:pt x="5032394" y="119444"/>
                                  <a:pt x="5030598" y="110819"/>
                                  <a:pt x="5028678" y="102221"/>
                                </a:cubicBezTo>
                                <a:close/>
                                <a:moveTo>
                                  <a:pt x="2381314" y="99311"/>
                                </a:moveTo>
                                <a:cubicBezTo>
                                  <a:pt x="2383234" y="108014"/>
                                  <a:pt x="2385076" y="116743"/>
                                  <a:pt x="2386794" y="125522"/>
                                </a:cubicBezTo>
                                <a:lnTo>
                                  <a:pt x="2373743" y="128068"/>
                                </a:lnTo>
                                <a:cubicBezTo>
                                  <a:pt x="2372026" y="119444"/>
                                  <a:pt x="2370230" y="110819"/>
                                  <a:pt x="2368310" y="102221"/>
                                </a:cubicBezTo>
                                <a:close/>
                                <a:moveTo>
                                  <a:pt x="6092117" y="81672"/>
                                </a:moveTo>
                                <a:cubicBezTo>
                                  <a:pt x="6096488" y="89596"/>
                                  <a:pt x="6100734" y="97441"/>
                                  <a:pt x="6104886" y="105234"/>
                                </a:cubicBezTo>
                                <a:lnTo>
                                  <a:pt x="6093131" y="111468"/>
                                </a:lnTo>
                                <a:cubicBezTo>
                                  <a:pt x="6089026" y="103727"/>
                                  <a:pt x="6084795" y="95933"/>
                                  <a:pt x="6080471" y="88116"/>
                                </a:cubicBezTo>
                                <a:close/>
                                <a:moveTo>
                                  <a:pt x="3431749" y="81672"/>
                                </a:moveTo>
                                <a:cubicBezTo>
                                  <a:pt x="3436120" y="89596"/>
                                  <a:pt x="3440366" y="97441"/>
                                  <a:pt x="3444518" y="105234"/>
                                </a:cubicBezTo>
                                <a:lnTo>
                                  <a:pt x="3432763" y="111468"/>
                                </a:lnTo>
                                <a:cubicBezTo>
                                  <a:pt x="3428658" y="103727"/>
                                  <a:pt x="3424427" y="95933"/>
                                  <a:pt x="3420103" y="88116"/>
                                </a:cubicBezTo>
                                <a:close/>
                                <a:moveTo>
                                  <a:pt x="771406" y="81672"/>
                                </a:moveTo>
                                <a:cubicBezTo>
                                  <a:pt x="775774" y="89596"/>
                                  <a:pt x="780014" y="97441"/>
                                  <a:pt x="784174" y="105234"/>
                                </a:cubicBezTo>
                                <a:lnTo>
                                  <a:pt x="772420" y="111468"/>
                                </a:lnTo>
                                <a:cubicBezTo>
                                  <a:pt x="768312" y="103727"/>
                                  <a:pt x="764072" y="95933"/>
                                  <a:pt x="759757" y="88116"/>
                                </a:cubicBezTo>
                                <a:close/>
                                <a:moveTo>
                                  <a:pt x="6969128" y="69644"/>
                                </a:moveTo>
                                <a:lnTo>
                                  <a:pt x="6980774" y="76088"/>
                                </a:lnTo>
                                <a:cubicBezTo>
                                  <a:pt x="6976465" y="83881"/>
                                  <a:pt x="6972203" y="91650"/>
                                  <a:pt x="6968066" y="99389"/>
                                </a:cubicBezTo>
                                <a:lnTo>
                                  <a:pt x="6956312" y="93155"/>
                                </a:lnTo>
                                <a:cubicBezTo>
                                  <a:pt x="6960495" y="85309"/>
                                  <a:pt x="6964757" y="77490"/>
                                  <a:pt x="6969128" y="69644"/>
                                </a:cubicBezTo>
                                <a:close/>
                                <a:moveTo>
                                  <a:pt x="4308760" y="69644"/>
                                </a:moveTo>
                                <a:lnTo>
                                  <a:pt x="4320406" y="76088"/>
                                </a:lnTo>
                                <a:cubicBezTo>
                                  <a:pt x="4316082" y="83881"/>
                                  <a:pt x="4311820" y="91650"/>
                                  <a:pt x="4307683" y="99389"/>
                                </a:cubicBezTo>
                                <a:lnTo>
                                  <a:pt x="4295944" y="93155"/>
                                </a:lnTo>
                                <a:cubicBezTo>
                                  <a:pt x="4300127" y="85309"/>
                                  <a:pt x="4304389" y="77490"/>
                                  <a:pt x="4308760" y="69644"/>
                                </a:cubicBezTo>
                                <a:close/>
                                <a:moveTo>
                                  <a:pt x="1648408" y="69644"/>
                                </a:moveTo>
                                <a:lnTo>
                                  <a:pt x="1660054" y="76088"/>
                                </a:lnTo>
                                <a:cubicBezTo>
                                  <a:pt x="1655745" y="83881"/>
                                  <a:pt x="1651483" y="91650"/>
                                  <a:pt x="1647346" y="99389"/>
                                </a:cubicBezTo>
                                <a:lnTo>
                                  <a:pt x="1635591" y="93155"/>
                                </a:lnTo>
                                <a:cubicBezTo>
                                  <a:pt x="1639775" y="85309"/>
                                  <a:pt x="1644037" y="77490"/>
                                  <a:pt x="1648408" y="69644"/>
                                </a:cubicBezTo>
                                <a:close/>
                                <a:moveTo>
                                  <a:pt x="6239843" y="65618"/>
                                </a:moveTo>
                                <a:lnTo>
                                  <a:pt x="6258670" y="84425"/>
                                </a:lnTo>
                                <a:lnTo>
                                  <a:pt x="6249257" y="93831"/>
                                </a:lnTo>
                                <a:lnTo>
                                  <a:pt x="6230430" y="75022"/>
                                </a:lnTo>
                                <a:close/>
                                <a:moveTo>
                                  <a:pt x="3579507" y="65618"/>
                                </a:moveTo>
                                <a:lnTo>
                                  <a:pt x="3598334" y="84425"/>
                                </a:lnTo>
                                <a:lnTo>
                                  <a:pt x="3588920" y="93831"/>
                                </a:lnTo>
                                <a:lnTo>
                                  <a:pt x="3570093" y="75022"/>
                                </a:lnTo>
                                <a:close/>
                                <a:moveTo>
                                  <a:pt x="919128" y="65618"/>
                                </a:moveTo>
                                <a:lnTo>
                                  <a:pt x="937955" y="84425"/>
                                </a:lnTo>
                                <a:lnTo>
                                  <a:pt x="928542" y="93831"/>
                                </a:lnTo>
                                <a:lnTo>
                                  <a:pt x="909715" y="75022"/>
                                </a:lnTo>
                                <a:close/>
                                <a:moveTo>
                                  <a:pt x="6814095" y="62866"/>
                                </a:moveTo>
                                <a:lnTo>
                                  <a:pt x="6823508" y="72270"/>
                                </a:lnTo>
                                <a:lnTo>
                                  <a:pt x="6804681" y="91077"/>
                                </a:lnTo>
                                <a:lnTo>
                                  <a:pt x="6795268" y="81673"/>
                                </a:lnTo>
                                <a:close/>
                                <a:moveTo>
                                  <a:pt x="4153758" y="62866"/>
                                </a:moveTo>
                                <a:lnTo>
                                  <a:pt x="4163172" y="72270"/>
                                </a:lnTo>
                                <a:lnTo>
                                  <a:pt x="4144345" y="91077"/>
                                </a:lnTo>
                                <a:lnTo>
                                  <a:pt x="4134932" y="81673"/>
                                </a:lnTo>
                                <a:close/>
                                <a:moveTo>
                                  <a:pt x="1493375" y="62866"/>
                                </a:moveTo>
                                <a:lnTo>
                                  <a:pt x="1502788" y="72270"/>
                                </a:lnTo>
                                <a:lnTo>
                                  <a:pt x="1483961" y="91077"/>
                                </a:lnTo>
                                <a:lnTo>
                                  <a:pt x="1474548" y="81673"/>
                                </a:lnTo>
                                <a:close/>
                                <a:moveTo>
                                  <a:pt x="7227881" y="56967"/>
                                </a:moveTo>
                                <a:lnTo>
                                  <a:pt x="7237560" y="66112"/>
                                </a:lnTo>
                                <a:cubicBezTo>
                                  <a:pt x="7231424" y="72580"/>
                                  <a:pt x="7225383" y="79048"/>
                                  <a:pt x="7219435" y="85543"/>
                                </a:cubicBezTo>
                                <a:lnTo>
                                  <a:pt x="7209600" y="76555"/>
                                </a:lnTo>
                                <a:cubicBezTo>
                                  <a:pt x="7215610" y="70008"/>
                                  <a:pt x="7221699" y="63488"/>
                                  <a:pt x="7227881" y="56967"/>
                                </a:cubicBezTo>
                                <a:close/>
                                <a:moveTo>
                                  <a:pt x="5823310" y="56967"/>
                                </a:moveTo>
                                <a:cubicBezTo>
                                  <a:pt x="5829492" y="63488"/>
                                  <a:pt x="5835580" y="70008"/>
                                  <a:pt x="5841591" y="76555"/>
                                </a:cubicBezTo>
                                <a:lnTo>
                                  <a:pt x="5831756" y="85543"/>
                                </a:lnTo>
                                <a:cubicBezTo>
                                  <a:pt x="5825808" y="79048"/>
                                  <a:pt x="5819766" y="72580"/>
                                  <a:pt x="5813631" y="66112"/>
                                </a:cubicBezTo>
                                <a:close/>
                                <a:moveTo>
                                  <a:pt x="4567544" y="56967"/>
                                </a:moveTo>
                                <a:lnTo>
                                  <a:pt x="4577207" y="66112"/>
                                </a:lnTo>
                                <a:cubicBezTo>
                                  <a:pt x="4571072" y="72580"/>
                                  <a:pt x="4565046" y="79048"/>
                                  <a:pt x="4559083" y="85543"/>
                                </a:cubicBezTo>
                                <a:lnTo>
                                  <a:pt x="4549263" y="76555"/>
                                </a:lnTo>
                                <a:cubicBezTo>
                                  <a:pt x="4555258" y="70008"/>
                                  <a:pt x="4561347" y="63488"/>
                                  <a:pt x="4567544" y="56967"/>
                                </a:cubicBezTo>
                                <a:close/>
                                <a:moveTo>
                                  <a:pt x="3162958" y="56967"/>
                                </a:moveTo>
                                <a:cubicBezTo>
                                  <a:pt x="3169156" y="63488"/>
                                  <a:pt x="3175228" y="70008"/>
                                  <a:pt x="3181239" y="76555"/>
                                </a:cubicBezTo>
                                <a:lnTo>
                                  <a:pt x="3171403" y="85543"/>
                                </a:lnTo>
                                <a:cubicBezTo>
                                  <a:pt x="3165456" y="79048"/>
                                  <a:pt x="3159414" y="72580"/>
                                  <a:pt x="3153279" y="66112"/>
                                </a:cubicBezTo>
                                <a:close/>
                                <a:moveTo>
                                  <a:pt x="1907161" y="56967"/>
                                </a:moveTo>
                                <a:lnTo>
                                  <a:pt x="1916839" y="66112"/>
                                </a:lnTo>
                                <a:cubicBezTo>
                                  <a:pt x="1910704" y="72580"/>
                                  <a:pt x="1904663" y="79048"/>
                                  <a:pt x="1898715" y="85543"/>
                                </a:cubicBezTo>
                                <a:lnTo>
                                  <a:pt x="1888880" y="76555"/>
                                </a:lnTo>
                                <a:cubicBezTo>
                                  <a:pt x="1894890" y="70008"/>
                                  <a:pt x="1900979" y="63488"/>
                                  <a:pt x="1907161" y="56967"/>
                                </a:cubicBezTo>
                                <a:close/>
                                <a:moveTo>
                                  <a:pt x="502586" y="56967"/>
                                </a:moveTo>
                                <a:cubicBezTo>
                                  <a:pt x="508775" y="63488"/>
                                  <a:pt x="514859" y="70008"/>
                                  <a:pt x="520866" y="76555"/>
                                </a:cubicBezTo>
                                <a:lnTo>
                                  <a:pt x="511036" y="85543"/>
                                </a:lnTo>
                                <a:cubicBezTo>
                                  <a:pt x="505082" y="79048"/>
                                  <a:pt x="499050" y="72580"/>
                                  <a:pt x="492913" y="66112"/>
                                </a:cubicBezTo>
                                <a:close/>
                                <a:moveTo>
                                  <a:pt x="46442" y="28395"/>
                                </a:moveTo>
                                <a:lnTo>
                                  <a:pt x="59236" y="32083"/>
                                </a:lnTo>
                                <a:cubicBezTo>
                                  <a:pt x="56818" y="40552"/>
                                  <a:pt x="54476" y="49047"/>
                                  <a:pt x="52240" y="57593"/>
                                </a:cubicBezTo>
                                <a:lnTo>
                                  <a:pt x="39343" y="54215"/>
                                </a:lnTo>
                                <a:lnTo>
                                  <a:pt x="39344" y="54215"/>
                                </a:lnTo>
                                <a:cubicBezTo>
                                  <a:pt x="41631" y="45566"/>
                                  <a:pt x="43971" y="36966"/>
                                  <a:pt x="46442" y="28395"/>
                                </a:cubicBezTo>
                                <a:close/>
                                <a:moveTo>
                                  <a:pt x="5367156" y="28366"/>
                                </a:moveTo>
                                <a:lnTo>
                                  <a:pt x="5379957" y="32055"/>
                                </a:lnTo>
                                <a:cubicBezTo>
                                  <a:pt x="5377537" y="40525"/>
                                  <a:pt x="5375196" y="49020"/>
                                  <a:pt x="5372963" y="57565"/>
                                </a:cubicBezTo>
                                <a:lnTo>
                                  <a:pt x="5360053" y="54189"/>
                                </a:lnTo>
                                <a:cubicBezTo>
                                  <a:pt x="5362348" y="45538"/>
                                  <a:pt x="5364690" y="36939"/>
                                  <a:pt x="5367156" y="28366"/>
                                </a:cubicBezTo>
                                <a:close/>
                                <a:moveTo>
                                  <a:pt x="2706804" y="28366"/>
                                </a:moveTo>
                                <a:lnTo>
                                  <a:pt x="2719605" y="32055"/>
                                </a:lnTo>
                                <a:cubicBezTo>
                                  <a:pt x="2717185" y="40525"/>
                                  <a:pt x="2714844" y="49020"/>
                                  <a:pt x="2712611" y="57565"/>
                                </a:cubicBezTo>
                                <a:lnTo>
                                  <a:pt x="2699717" y="54189"/>
                                </a:lnTo>
                                <a:cubicBezTo>
                                  <a:pt x="2701996" y="45538"/>
                                  <a:pt x="2704338" y="36939"/>
                                  <a:pt x="2706804" y="28366"/>
                                </a:cubicBezTo>
                                <a:close/>
                                <a:moveTo>
                                  <a:pt x="5776501" y="28153"/>
                                </a:moveTo>
                                <a:lnTo>
                                  <a:pt x="5776508" y="28160"/>
                                </a:lnTo>
                                <a:lnTo>
                                  <a:pt x="5776493" y="28160"/>
                                </a:lnTo>
                                <a:close/>
                                <a:moveTo>
                                  <a:pt x="5021763" y="21665"/>
                                </a:moveTo>
                                <a:cubicBezTo>
                                  <a:pt x="5024260" y="30212"/>
                                  <a:pt x="5026680" y="38810"/>
                                  <a:pt x="5028959" y="47436"/>
                                </a:cubicBezTo>
                                <a:lnTo>
                                  <a:pt x="5016111" y="50864"/>
                                </a:lnTo>
                                <a:cubicBezTo>
                                  <a:pt x="5013832" y="42344"/>
                                  <a:pt x="5011459" y="33849"/>
                                  <a:pt x="5008961" y="25407"/>
                                </a:cubicBezTo>
                                <a:close/>
                                <a:moveTo>
                                  <a:pt x="2361363" y="21638"/>
                                </a:moveTo>
                                <a:cubicBezTo>
                                  <a:pt x="2363861" y="30185"/>
                                  <a:pt x="2366281" y="38783"/>
                                  <a:pt x="2368560" y="47409"/>
                                </a:cubicBezTo>
                                <a:lnTo>
                                  <a:pt x="2355712" y="50839"/>
                                </a:lnTo>
                                <a:cubicBezTo>
                                  <a:pt x="2353433" y="42317"/>
                                  <a:pt x="2351060" y="33822"/>
                                  <a:pt x="2348562" y="25380"/>
                                </a:cubicBezTo>
                                <a:close/>
                                <a:moveTo>
                                  <a:pt x="6052105" y="12210"/>
                                </a:moveTo>
                                <a:cubicBezTo>
                                  <a:pt x="6056711" y="19900"/>
                                  <a:pt x="6061238" y="27563"/>
                                  <a:pt x="6065734" y="35227"/>
                                </a:cubicBezTo>
                                <a:lnTo>
                                  <a:pt x="6054244" y="41928"/>
                                </a:lnTo>
                                <a:cubicBezTo>
                                  <a:pt x="6049795" y="34319"/>
                                  <a:pt x="6045268" y="26706"/>
                                  <a:pt x="6040662" y="19069"/>
                                </a:cubicBezTo>
                                <a:close/>
                                <a:moveTo>
                                  <a:pt x="731387" y="12210"/>
                                </a:moveTo>
                                <a:cubicBezTo>
                                  <a:pt x="735989" y="19900"/>
                                  <a:pt x="740515" y="27563"/>
                                  <a:pt x="745012" y="35227"/>
                                </a:cubicBezTo>
                                <a:lnTo>
                                  <a:pt x="733519" y="41928"/>
                                </a:lnTo>
                                <a:cubicBezTo>
                                  <a:pt x="729073" y="34319"/>
                                  <a:pt x="724549" y="26706"/>
                                  <a:pt x="719946" y="19069"/>
                                </a:cubicBezTo>
                                <a:close/>
                                <a:moveTo>
                                  <a:pt x="3391738" y="12185"/>
                                </a:moveTo>
                                <a:cubicBezTo>
                                  <a:pt x="3396343" y="19873"/>
                                  <a:pt x="3400854" y="27538"/>
                                  <a:pt x="3405366" y="35201"/>
                                </a:cubicBezTo>
                                <a:lnTo>
                                  <a:pt x="3393861" y="41902"/>
                                </a:lnTo>
                                <a:cubicBezTo>
                                  <a:pt x="3389412" y="34292"/>
                                  <a:pt x="3384900" y="26681"/>
                                  <a:pt x="3380295" y="19043"/>
                                </a:cubicBezTo>
                                <a:close/>
                                <a:moveTo>
                                  <a:pt x="6183363" y="9196"/>
                                </a:moveTo>
                                <a:lnTo>
                                  <a:pt x="6202190" y="28004"/>
                                </a:lnTo>
                                <a:lnTo>
                                  <a:pt x="6192776" y="37408"/>
                                </a:lnTo>
                                <a:lnTo>
                                  <a:pt x="6173950" y="18599"/>
                                </a:lnTo>
                                <a:close/>
                                <a:moveTo>
                                  <a:pt x="3523026" y="9196"/>
                                </a:moveTo>
                                <a:lnTo>
                                  <a:pt x="3541853" y="28004"/>
                                </a:lnTo>
                                <a:lnTo>
                                  <a:pt x="3532440" y="37408"/>
                                </a:lnTo>
                                <a:lnTo>
                                  <a:pt x="3513613" y="18599"/>
                                </a:lnTo>
                                <a:close/>
                                <a:moveTo>
                                  <a:pt x="862649" y="9196"/>
                                </a:moveTo>
                                <a:lnTo>
                                  <a:pt x="881476" y="28004"/>
                                </a:lnTo>
                                <a:lnTo>
                                  <a:pt x="872063" y="37408"/>
                                </a:lnTo>
                                <a:lnTo>
                                  <a:pt x="853237" y="18599"/>
                                </a:lnTo>
                                <a:lnTo>
                                  <a:pt x="853236" y="18599"/>
                                </a:lnTo>
                                <a:close/>
                                <a:moveTo>
                                  <a:pt x="6870607" y="6416"/>
                                </a:moveTo>
                                <a:lnTo>
                                  <a:pt x="6880020" y="15821"/>
                                </a:lnTo>
                                <a:lnTo>
                                  <a:pt x="6861193" y="34628"/>
                                </a:lnTo>
                                <a:lnTo>
                                  <a:pt x="6851780" y="25224"/>
                                </a:lnTo>
                                <a:close/>
                                <a:moveTo>
                                  <a:pt x="4210255" y="6416"/>
                                </a:moveTo>
                                <a:lnTo>
                                  <a:pt x="4219668" y="15821"/>
                                </a:lnTo>
                                <a:lnTo>
                                  <a:pt x="4200841" y="34628"/>
                                </a:lnTo>
                                <a:lnTo>
                                  <a:pt x="4191428" y="25224"/>
                                </a:lnTo>
                                <a:close/>
                                <a:moveTo>
                                  <a:pt x="1549887" y="6416"/>
                                </a:moveTo>
                                <a:lnTo>
                                  <a:pt x="1559300" y="15821"/>
                                </a:lnTo>
                                <a:lnTo>
                                  <a:pt x="1540473" y="34628"/>
                                </a:lnTo>
                                <a:lnTo>
                                  <a:pt x="1531060" y="25224"/>
                                </a:lnTo>
                                <a:close/>
                                <a:moveTo>
                                  <a:pt x="7009326" y="260"/>
                                </a:moveTo>
                                <a:lnTo>
                                  <a:pt x="7020722" y="7118"/>
                                </a:lnTo>
                                <a:cubicBezTo>
                                  <a:pt x="7016148" y="14729"/>
                                  <a:pt x="7011590" y="22341"/>
                                  <a:pt x="7007141" y="29951"/>
                                </a:cubicBezTo>
                                <a:lnTo>
                                  <a:pt x="6995651" y="23249"/>
                                </a:lnTo>
                                <a:cubicBezTo>
                                  <a:pt x="7000147" y="15586"/>
                                  <a:pt x="7004705" y="7922"/>
                                  <a:pt x="7009326" y="260"/>
                                </a:cubicBezTo>
                                <a:close/>
                                <a:moveTo>
                                  <a:pt x="4348974" y="260"/>
                                </a:moveTo>
                                <a:lnTo>
                                  <a:pt x="4360370" y="7118"/>
                                </a:lnTo>
                                <a:cubicBezTo>
                                  <a:pt x="4355796" y="14729"/>
                                  <a:pt x="4351253" y="22341"/>
                                  <a:pt x="4346804" y="29951"/>
                                </a:cubicBezTo>
                                <a:lnTo>
                                  <a:pt x="4335299" y="23249"/>
                                </a:lnTo>
                                <a:cubicBezTo>
                                  <a:pt x="4339810" y="15586"/>
                                  <a:pt x="4344354" y="7922"/>
                                  <a:pt x="4348974" y="260"/>
                                </a:cubicBezTo>
                                <a:close/>
                                <a:moveTo>
                                  <a:pt x="1688606" y="260"/>
                                </a:moveTo>
                                <a:lnTo>
                                  <a:pt x="1700002" y="7118"/>
                                </a:lnTo>
                                <a:cubicBezTo>
                                  <a:pt x="1695428" y="14729"/>
                                  <a:pt x="1690870" y="22341"/>
                                  <a:pt x="1686421" y="29951"/>
                                </a:cubicBezTo>
                                <a:lnTo>
                                  <a:pt x="1674931" y="23249"/>
                                </a:lnTo>
                                <a:cubicBezTo>
                                  <a:pt x="1679427" y="15586"/>
                                  <a:pt x="1683986" y="7922"/>
                                  <a:pt x="1688606" y="260"/>
                                </a:cubicBezTo>
                                <a:close/>
                                <a:moveTo>
                                  <a:pt x="7284439" y="0"/>
                                </a:moveTo>
                                <a:lnTo>
                                  <a:pt x="7293697" y="9559"/>
                                </a:lnTo>
                                <a:cubicBezTo>
                                  <a:pt x="7287296" y="15743"/>
                                  <a:pt x="7280989" y="21951"/>
                                  <a:pt x="7274698" y="28160"/>
                                </a:cubicBezTo>
                                <a:lnTo>
                                  <a:pt x="7265331" y="18704"/>
                                </a:lnTo>
                                <a:cubicBezTo>
                                  <a:pt x="7271623" y="12443"/>
                                  <a:pt x="7277992" y="6234"/>
                                  <a:pt x="7284439" y="0"/>
                                </a:cubicBezTo>
                                <a:close/>
                                <a:moveTo>
                                  <a:pt x="5766752" y="0"/>
                                </a:moveTo>
                                <a:cubicBezTo>
                                  <a:pt x="5773199" y="6234"/>
                                  <a:pt x="5779568" y="12443"/>
                                  <a:pt x="5785859" y="18704"/>
                                </a:cubicBezTo>
                                <a:lnTo>
                                  <a:pt x="5776501" y="28153"/>
                                </a:lnTo>
                                <a:lnTo>
                                  <a:pt x="5757494" y="9559"/>
                                </a:lnTo>
                                <a:close/>
                                <a:moveTo>
                                  <a:pt x="4624103" y="0"/>
                                </a:moveTo>
                                <a:lnTo>
                                  <a:pt x="4633345" y="9559"/>
                                </a:lnTo>
                                <a:cubicBezTo>
                                  <a:pt x="4626960" y="15743"/>
                                  <a:pt x="4620637" y="21951"/>
                                  <a:pt x="4614346" y="28160"/>
                                </a:cubicBezTo>
                                <a:lnTo>
                                  <a:pt x="4604979" y="18704"/>
                                </a:lnTo>
                                <a:cubicBezTo>
                                  <a:pt x="4611271" y="12443"/>
                                  <a:pt x="4617640" y="6234"/>
                                  <a:pt x="4624103" y="0"/>
                                </a:cubicBezTo>
                                <a:close/>
                                <a:moveTo>
                                  <a:pt x="3106399" y="0"/>
                                </a:moveTo>
                                <a:cubicBezTo>
                                  <a:pt x="3112847" y="6234"/>
                                  <a:pt x="3119216" y="12443"/>
                                  <a:pt x="3125507" y="18704"/>
                                </a:cubicBezTo>
                                <a:lnTo>
                                  <a:pt x="3116156" y="28160"/>
                                </a:lnTo>
                                <a:cubicBezTo>
                                  <a:pt x="3109865" y="21951"/>
                                  <a:pt x="3103542" y="15743"/>
                                  <a:pt x="3097142" y="9559"/>
                                </a:cubicBezTo>
                                <a:close/>
                                <a:moveTo>
                                  <a:pt x="1963719" y="0"/>
                                </a:moveTo>
                                <a:lnTo>
                                  <a:pt x="1972977" y="9559"/>
                                </a:lnTo>
                                <a:cubicBezTo>
                                  <a:pt x="1966592" y="15743"/>
                                  <a:pt x="1960269" y="21951"/>
                                  <a:pt x="1953978" y="28160"/>
                                </a:cubicBezTo>
                                <a:lnTo>
                                  <a:pt x="1944612" y="18704"/>
                                </a:lnTo>
                                <a:cubicBezTo>
                                  <a:pt x="1950903" y="12443"/>
                                  <a:pt x="1957272" y="6234"/>
                                  <a:pt x="1963719" y="0"/>
                                </a:cubicBezTo>
                                <a:close/>
                                <a:moveTo>
                                  <a:pt x="446028" y="0"/>
                                </a:moveTo>
                                <a:cubicBezTo>
                                  <a:pt x="452477" y="6234"/>
                                  <a:pt x="458848" y="12443"/>
                                  <a:pt x="465141" y="18704"/>
                                </a:cubicBezTo>
                                <a:lnTo>
                                  <a:pt x="455781" y="28160"/>
                                </a:lnTo>
                                <a:cubicBezTo>
                                  <a:pt x="449486" y="21951"/>
                                  <a:pt x="443168" y="15743"/>
                                  <a:pt x="436771" y="9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272976" name="Rectangle 2070272976">
                          <a:extLst>
                            <a:ext uri="{FF2B5EF4-FFF2-40B4-BE49-F238E27FC236}">
                              <a16:creationId xmlns:a16="http://schemas.microsoft.com/office/drawing/2014/main" id="{50B0100F-2796-731D-7526-396B873BD480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55765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alpha val="85098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29B1552D" id="Group 31" o:spid="_x0000_s1026" alt="&quot;&quot;" style="position:absolute;margin-left:-1in;margin-top:-20.7pt;width:612pt;height:11in;z-index:-251657216;mso-width-percent:1000;mso-height-percent:1000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">
                <v:shape id="Freeform: Shape 1670133719" o:spid="_x0000_s1027" style="position:absolute;width:77724;height:15746;visibility:visible;mso-wrap-style:square;v-text-anchor:middle" coordsize="7863840,7863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" path="m,l7863840,r,7863848l,7863848,,xe" fillcolor="#2f3f63" stroked="f" strokeweight="0">
                  <v:stroke joinstyle="miter"/>
                  <v:path arrowok="t" o:connecttype="custom" o:connectlocs="0,0;7772400,0;7772400,1574635;0,1574635" o:connectangles="0,0,0,0"/>
                </v:shape>
                <v:shape id="Freeform: Shape 115414344" o:spid="_x0000_s1028" style="position:absolute;top:93186;width:77724;height:7398;visibility:visible;mso-wrap-style:square;v-text-anchor:middle" coordsize="7992842,799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" path="m,l7992843,r,7992373l,7992373,,xe" fillcolor="#2f3f63" stroked="f" strokeweight="0">
                  <v:stroke joinstyle="miter"/>
                  <v:path arrowok="t" o:connecttype="custom" o:connectlocs="0,0;7772401,0;7772401,739779;0,739779" o:connectangles="0,0,0,0"/>
                </v:shape>
                <v:line id="Straight Connector 1162714170" o:spid="_x0000_s1029" style="position:absolute;visibility:visible;mso-wrap-style:square" from="0,89548" to="74368,89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" strokecolor="#bfbfbf [2412]">
                  <o:lock v:ext="edit" shapetype="f"/>
                </v:line>
                <v:rect id="Rectangle 1507014945" o:spid="_x0000_s1030" style="position:absolute;top:93186;width:77724;height:7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" fillcolor="#344d6c [1609]" stroked="f" strokeweight="1pt">
                  <v:fill opacity="55769f"/>
                </v:rect>
                <v:shape id="Freeform: Shape 147143964" o:spid="_x0000_s1031" style="position:absolute;width:77724;height:15605;visibility:visible;mso-wrap-style:square;v-text-anchor:middle" coordsize="7772400,156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" path="m7558081,1547872r8388,10282l7563514,1560574r-20881,l7558081,1547872xm5688867,1547872r15448,12702l5683432,1560574r-2953,-2420l5688867,1547872xm4911041,1547872r8387,10282l4916473,1560574r-20880,l4911041,1547872xm3041825,1547872r15461,12702l3036406,1560574r-2953,-2420l3041825,1547872xm2263984,1547872r8388,10282l2269417,1560574r-20881,l2263984,1547872xm394767,1547872r15456,12702l389339,1560574r-2953,-2420l394767,1547872xm6114344,1546738r13848,13836l6109467,1560574r-4489,-4485l6114344,1546738xm3467303,1546738r13848,13836l3462430,1560574r-4493,-4485l3467303,1546738xm820251,1546738r13847,13836l815374,1560574r-4489,-4485l820251,1546738xm7135338,1544004r9366,9351l7137479,1560574r-18739,l7135338,1544004xm4488312,1544004r9367,9351l4490454,1560574r-18739,l4488312,1544004xm1841240,1544004r9382,9351l1843397,1560574r-18754,l1841240,1544004xm6021613,1517940r15160,21839l6025853,1547281r-15098,-21746l6021613,1517940xm3374525,1517940r15160,21808l3389685,1539763r-10920,7487l3363667,1525489r10858,-7549xm727521,1517940r15162,21839l742681,1539779r-10918,7502l716654,1525535r10867,-7595xm6659829,1517520r6306,11634c6656971,1534125,6648226,1537682,6640164,1539763r-3262,-12830c6643892,1525147,6651597,1521978,6659829,1517520xm4012788,1517520r6321,11634c4009945,1534125,4001200,1537682,3993123,1539763r-3262,-12830c3996851,1525147,4004555,1521978,4012788,1517520xm1365730,1517520r6312,11634l1372044,1529154v-9160,4971,-17905,8528,-25978,10609l1342806,1526933v6987,-1786,14696,-4955,22924,-9413xm2912701,1511866r11742,6104c2920374,1525768,2916397,1533597,2912514,1541487r-11898,-5840c2904546,1527663,2908584,1519726,2912701,1511866xm265636,1511866r11746,6104c273320,1525768,269336,1533597,265456,1541487r-11901,-5840l253553,1535647v3933,-7984,7970,-15921,12083,-23781xm5559726,1511835r11758,6105c5567415,1525753,5563438,1533581,5559555,1541456r-11898,-5840c5551587,1527632,5555625,1519694,5559726,1511835xm7684348,1506414v4132,7829,8202,15719,12132,23626l7684628,1535927v-3883,-7813,-7891,-15580,-11976,-23315l7684348,1506414xm5037339,1506383v4131,7828,8201,15719,12131,23625l5037618,1535911v-3883,-7813,-7890,-15595,-11976,-23330l5037339,1506383xm2390267,1506383v4147,7828,8201,15719,12146,23625l2402398,1530008r-11836,5903c2386678,1528098,2382671,1520316,2378570,1512581r11697,-6198xm3921765,1506041v7689,5406,15005,9879,21808,13327l3937577,1531142v-7347,-3712,-15206,-8496,-23408,-14243l3921765,1506041xm6568822,1506026v7688,5405,15020,9879,21823,13312l6584634,1531127v-7347,-3728,-15207,-8512,-23408,-14244l6568822,1506026xm1274735,1506026v7684,5405,15006,9879,21810,13312l1290543,1531127v-7348,-3728,-15213,-8512,-23415,-14244l1274735,1506026xm7235525,1505964r10858,7549l7231300,1535305r-10904,-7487l7235525,1505964xm4588438,1505964r10857,7549l4584213,1535305r-10904,-7487l4588438,1505964xm1941427,1505964r10874,7549l1937203,1535305r-10905,-7487l1941427,1505964xm7620353,1498120r8186,10391l7607709,1524945r-8232,-10392l7620353,1498120xm5626595,1498120r20876,16433l5639239,1524945r-20830,-16434l5626595,1498120xm4973327,1498120r8171,10391l4960668,1524945r-8217,-10392l4973327,1498120xm2979554,1498120r20876,16433l2992213,1524945r-20829,-16434l2979554,1498120xm2326271,1498120r8170,10391l2313612,1524945r-8233,-10392l2326271,1498120xm332493,1498120r20879,16433l345144,1524945r-20826,-16434l332493,1498120xm6058146,1490586r18733,18717l6067512,1518654r-18732,-18702l6058146,1490586xm3411121,1490586r18732,18717l3420487,1518654r-18733,-18702l3411121,1490586xm764053,1490586r18733,18717l773419,1518654r-18732,-18702l764053,1490586xm7191567,1487821r9366,9367l7182200,1515905r-9366,-9367l7191567,1487821xm4544526,1487821r9366,9367l4535160,1515905r-9367,-9367l4544526,1487821xm1897469,1487821r9367,9367l1888103,1515905r-9366,-9367l1897469,1487821xm6721091,1469943r9164,9552c6723623,1485864,6716974,1491937,6710373,1497591r-8636,-10019c6708183,1482058,6714629,1476140,6721091,1469943xm4074034,1469943r9164,9552c4076566,1485864,4069918,1491937,4063348,1497591r-8652,-10019c4061126,1482058,4067557,1476140,4074034,1469943xm1426996,1469943r9160,9552l1436154,1479495v-6624,6369,-13273,12442,-19871,18096l1407642,1487572v6443,-5514,12886,-11432,19354,-17629xm6510169,1454270v6198,6384,12426,12597,18671,18484l6519722,1482369v-6384,-6042,-12722,-12349,-19075,-18888l6510169,1454270xm1216079,1454270v6184,6384,12421,12597,18655,18484l1225626,1482369v-6389,-6042,-12729,-12349,-19067,-18888l1216079,1454270xm3863144,1454254v6182,6369,12410,12582,18655,18469l3872681,1482353v-6384,-6057,-12722,-12364,-19059,-18903l3863144,1454254xm5975386,1453011r15549,21560l5980171,1482276r-15502,-21513l5975386,1453011xm681287,1453011r15549,21560l696837,1474571r-10762,7705l670576,1460763r10711,-7752xm3328314,1452981r15564,21559l3343863,1474540r-10764,7705l3317612,1460731r10702,-7750xm7683588,1449486r7968,10547c7684597,1465314,7677561,1470657,7670493,1476062r-8061,-10500c7669545,1460110,7676582,1454767,7683588,1449486xm5563360,1449486v7006,5281,14043,10624,21157,16076l5576439,1476062v-7052,-5405,-14088,-10748,-21046,-16029l5563360,1449486xm5036562,1449486r7969,10547c5037572,1465314,5030535,1470657,5023468,1476062r-8077,-10500c5022505,1460110,5029541,1454767,5036562,1449486xm2916320,1449486v7005,5281,14057,10624,21171,16076l2929414,1476062v-7068,-5405,-14104,-10748,-21063,-16029l2916320,1449486xm2389506,1449486r7952,10547c2390500,1465314,2383463,1470657,2376411,1476062r-8077,-10500c2375448,1460110,2382484,1454767,2389506,1449486xm269260,1449486v7011,5281,14049,10624,21164,16076l282351,1476062v-7064,-5405,-14101,-10748,-21061,-16029l269260,1449486xm5599055,1442231r11339,6866c5605812,1456631,5601308,1464180,5596912,1471775r-11495,-6617c5589875,1457454,5594426,1449796,5599055,1442231xm2952030,1442231r11323,6866c2958771,1456631,2954282,1464180,2949871,1471775r-11479,-6617c2942834,1457454,2947386,1449796,2952030,1442231xm304937,1442231r11333,6866c311691,1456631,307188,1464180,302791,1471775r-11488,-6617c295753,1457454,300306,1449796,304937,1442231xm4634539,1440958r10765,7704l4629864,1470222r-10764,-7704l4634539,1440958xm7281596,1440943r10764,7688l7276920,1470191r-10764,-7704l7281596,1440943xm1987514,1440943r10764,7688l1982823,1470191r-10765,-7704l1987514,1440943xm7644802,1437246v4659,7518,9211,15082,13684,22709l7647116,1466680v-4489,-7517,-8978,-15035,-13591,-22507l7644802,1437246xm4997776,1437246v4660,7518,9211,15082,13685,22709l5000075,1466680v-4473,-7517,-8978,-15035,-13591,-22507l4997776,1437246xm2350704,1437246v4660,7518,9211,15082,13700,22709l2353018,1466680v-4488,-7517,-8977,-15035,-13591,-22507l2350704,1437246xm6001948,1434450r18733,18717l6011314,1462518r-18732,-18717l6001948,1434450xm3354922,1434450r18733,18717l3364289,1462518r-18733,-18717l3354922,1434450xm707858,1434450r18733,18717l717224,1462518r-18732,-18717l707858,1434450xm7247765,1431685r9366,9351l7238399,1459753r-9367,-9351l7247765,1431685xm4600724,1431685r9367,9351l4591358,1459753r-9367,-9351l4600724,1431685xm1953667,1431685r9367,9351l1944301,1459753r-9366,-9351l1953667,1431685xm6774803,1412160r10097,8543c6779152,1427491,6773281,1434232,6767348,1440849r-9879,-8838c6763340,1425503,6769118,1418855,6774803,1412160xm1480709,1412160r10089,8543l1490799,1420703v-5744,6788,-11617,13529,-17541,20146l1463373,1432011v5874,-6508,11643,-13156,17336,-19851xm4127747,1412144r10081,8528c4132096,1427460,4126209,1434217,4120291,1440834r-9879,-8839c4116284,1425472,4122046,1418839,4127747,1412144xm205250,1401924r21422,15750l218756,1428330v-7193,-5359,-14334,-10609,-21320,-15704l205250,1401924xm7747599,1401923r7813,10703c7748422,1417721,7741292,1422971,7734100,1428330r-7921,-10656c7733417,1412315,7740562,1407080,7747599,1401923xm5499350,1401923v7036,5157,14166,10392,21420,15751l5512848,1428330v-7192,-5359,-14337,-10609,-21312,-15704l5499350,1401923xm5100573,1401923r7813,10703c5101396,1417721,5094251,1422971,5087060,1428330r-7922,-10656c5086392,1412315,5093521,1407080,5100573,1401923xm2852309,1401923v7036,5157,14181,10392,21419,15751l2865822,1428330v-7207,-5359,-14337,-10609,-21327,-15704l2852309,1401923xm2453501,1401923r7813,10703c2454340,1417721,2447195,1422971,2440003,1428330r-7922,-10656c2439320,1412315,2446465,1407080,2453501,1401923xm205249,1401923r1,l205250,1401924r-1,-1xm2310873,1400037r5,7l2310862,1400044r11,-7xm3810829,1395027v5530,6772,11199,13514,16946,20271l3817679,1423872v-5794,-6788,-11510,-13638,-17102,-20473l3810829,1395027xm6457886,1394996v5545,6772,11199,13529,16946,20270l6464751,1423856v-5809,-6803,-11526,-13653,-17117,-20472l6457886,1394996xm1163791,1394996v5537,6772,11204,13529,16948,20270l1170647,1423856v-5797,-6803,-11514,-13653,-17102,-20472l1163791,1394996xm3281110,1388767r15859,21327l3286298,1417954r-15797,-21265l3281110,1388767xm5928167,1388752r15859,21311l5933370,1417938r-15812,-21280l5928167,1388752xm634067,1388752r15861,21311l649927,1410063r-10661,7875l623460,1396658r10607,-7906xm5945734,1378283r18748,18732l5955116,1406382r-18748,-18749l5945734,1378283xm3298693,1378283r18764,18732l3308091,1406382r-18764,-18749l3298693,1378283xm651635,1378283r18758,18732l661026,1406382r-18757,-18749l651635,1378283xm4681681,1376651r10656,7860l4676556,1405838r-10656,-7860l4681681,1376651xm7328723,1376620r10655,7860l7323597,1405807r-10656,-7860l7328723,1376620xm2034625,1376620r10655,7860l2029499,1405807r-10655,-7860l2034625,1376620xm7303963,1375533r9366,9367l7294597,1403617r-9366,-9367l7303963,1375533xm4656922,1375533r9366,9367l4647556,1403617r-9366,-9367l4656922,1375533xm2009865,1375533r9367,9367l2000499,1403617r-9366,-9367l2009865,1375533xm2995910,1375455r10811,7612c3001673,1390243,2996687,1397450,2991763,1404766r-10966,-7394c2985767,1390010,2990800,1382694,2995910,1375455xm348846,1375455r10814,7612l359661,1383067v-5046,7176,-10038,14383,-14955,21699l333737,1397372v4967,-7362,10011,-14678,15109,-21917xm5642936,1375440r10826,7596c5648714,1390227,5643712,1397435,5638804,1404750r-10982,-7393c5632793,1389979,5637841,1382678,5642936,1375440xm7600719,1370780v5173,7207,10252,14508,15207,21824l7604960,1400044v-4909,-7269,-9926,-14446,-15005,-21559l7600719,1370780xm4953663,1370780v5172,7207,10236,14508,15207,21824l4957904,1400044v-4909,-7269,-9942,-14446,-15005,-21559l4953663,1370780xm2306622,1370780v5172,7207,10251,14508,15222,21824l2310873,1400037r-15016,-21552l2306622,1370780xm5434562,1355356r21653,15424l5448510,1381529r-21606,-15378l5434562,1355356xm5165345,1355356r7658,10795l5151412,1381529r-7719,-10749l5165345,1355356xm2787521,1355356r21653,15424l2801469,1381529r-21606,-15378l2787521,1355356xm2518289,1355356r7658,10795l2504340,1381529r-7704,-10749l2518289,1355356xm140464,1355356r21656,15424l154410,1381529r-21604,-15378l140464,1355356xm6824167,1350183r10609,7906c6829634,1364986,6824198,1372100,6818575,1379292r-10453,-8124c6813682,1364039,6819072,1357033,6824167,1350183xm4177111,1350183r10608,7906c4182562,1364986,4177141,1372100,4171519,1379292r-10454,-8124c4166626,1364039,4172016,1357033,4177111,1350183xm1530074,1350183r10608,7906c1535532,1364986,1530099,1372100,1524485,1379292r-10452,-8124c1519596,1364039,1524978,1357033,1530074,1350183xm6409485,1332258v4955,6803,10236,13918,15751,21234l6414688,1361445v-5576,-7363,-10904,-14524,-15921,-21374l6409485,1332258xm3762444,1332258v4970,6803,10236,13918,15750,21234l3767647,1361445v-5560,-7363,-10904,-14524,-15921,-21374l3762444,1332258xm1115383,1332258v4967,6803,10247,13918,15756,21234l1120583,1361445v-5562,-7363,-10893,-14524,-15912,-21374l1115383,1332258xm5889536,1322131r18733,18717l5898903,1350199r,15l5895470,1346781r-9864,7581l5869437,1333299r10500,-8062l5882748,1328903r6788,-6772xm3242495,1322131r18733,18717l3251861,1350199r,15l3248413,1346766r-9863,7580l3222364,1333283r10516,-8077l3235723,1328919r6772,-6788xm595440,1322131r18733,18717l604807,1350199r-2,15l601381,1346781r-9875,7581l575336,1333299r10505,-8062l588660,1328903r6780,-6772xm4729803,1312982r10500,8062l4724195,1342137r-8589,-6508l4703754,1347465r-9367,-9351l4713120,1319397r6679,6679l4729803,1312982xm7376859,1312950r10516,8078l7371252,1342122r-8590,-6524l7350779,1347465r-9366,-9351l7360146,1319397r6694,6679l7376859,1312950xm2082777,1312950r10500,8078l2077154,1342122r-8590,-6524l2056697,1347465r-9366,-9351l2066063,1319397r6680,6679l2082777,1312950xm5691166,1311692r10298,8326c5695934,1326868,5690466,1333734,5685092,1340693r-10454,-8109c5680075,1325579,5685574,1318589,5691166,1311692xm3044109,1311692r10298,8326c3048862,1326868,3043410,1333734,3038020,1340693r-10454,-8109c3033003,1325579,3038517,1318589,3044109,1311692xm397072,1311692r10297,8326c401833,1326868,396373,1333734,390993,1340693r-10454,-8109c385974,1325579,391484,1318589,397072,1311692xm5369044,1309782r21917,15067l5383412,1335753r-21870,-15067l5369044,1309782xm5230863,1309782r7503,10904l5216511,1335753r-7565,-10904l5230863,1309782xm2722018,1309782r21917,15067l2736371,1335753r-21855,-15067l2722018,1309782xm2583806,1309782r7503,10904l2569439,1335753r-7549,-10904l2583806,1309782xm74956,1309782r21913,15067l89314,1335753,67452,1320686r1,l74956,1309782xm7552288,1307421v5607,6881,11168,13778,16604,20783l7558439,1336328v-5375,-6897,-10842,-13747,-16403,-20535l7552288,1307421xm4905247,1307405v5623,6866,11183,13778,16620,20768l4911413,1336297v-5390,-6897,-10842,-13747,-16402,-20519l4905247,1307405xm2258159,1307405v5623,6866,11184,13778,16620,20768l2264326,1336297v-5390,-6897,-10842,-13747,-16403,-20519l2258159,1307405xm4223368,1285706r10919,7456c4230124,1299282,4224998,1306707,4219096,1315079r-10811,-7596c4214126,1299157,4219205,1291795,4223368,1285706xm6870408,1285691r10920,7439c6877150,1299251,6872039,1306675,6866137,1315048r-10811,-7596c6861166,1299126,6866230,1291764,6870408,1285691xm1576311,1285691r10919,7439c1583068,1299251,1577942,1306675,1572039,1315048r-10811,-7596c1567069,1299126,1572148,1291764,1576311,1285691xm5297530,1265109r2424,3744l5302377,1265109v,,8015,5204,22476,14819l5317506,1290940v-8015,-5343,-13793,-9148,-17552,-11603c5296195,1281792,5290416,1285597,5282401,1290940r-7347,-11012c5289516,1270313,5297530,1265109,5297530,1265109xm2650474,1265109r2438,3759l2655336,1265109v,,8030,5204,22491,14819l2670480,1290940v-8030,-5343,-13808,-9148,-17568,-11618c2649153,1281792,2643360,1285597,2635345,1290940r-7347,-11012c2642459,1270313,2650474,1265109,2650474,1265109xm8279,1265109v,,8020,5204,22484,14819l23414,1290940c9081,1281403,1111,1276231,1086,1276231r7193,-11122xm7317663,1264053r26499,l7344162,1277287r-26499,l7317663,1264053xm7238181,1264053r26500,l7264681,1277287r-26500,l7238181,1264053xm7158699,1264053r26500,l7185199,1277287r-26500,l7158699,1264053xm7079233,1264053r26484,l7105717,1277287r-26484,l7079233,1264053xm6999736,1264053r26499,l7026235,1277287r-26499,l6999736,1264053xm6920254,1264053r26499,l6946753,1277287r-26499,l6920254,1264053xm6840772,1264053r26499,l6867271,1277287r-26499,l6840772,1264053xm6761305,1264053r26484,l6787789,1277287r-26484,l6761305,1264053xm6681823,1264053r26484,l6708307,1277287r-26484,l6681823,1264053xm6602341,1264053r26484,l6628825,1277287r-26484,l6602341,1264053xm6522859,1264053r26484,l6549343,1277287r-26484,l6522859,1264053xm6443378,1264053r26483,l6469861,1277287r-26483,l6443378,1264053xm6363896,1264053r26483,l6390379,1277287r-19509,c6373091,1280611,6375639,1284401,6378870,1289123r-10920,7440c6358428,1282692,6352976,1274258,6352976,1274258r10920,-7052l6363896,1264053xm6284414,1264053r26483,l6310897,1277287r-26483,l6284414,1264053xm6204932,1264053r26483,l6231415,1277287r-26483,l6204932,1264053xm6125450,1264053r26484,l6151934,1277287r-26484,l6125450,1264053xm6045968,1264053r26484,l6072452,1277287r-26484,l6045968,1264053xm5966486,1264053r26484,l5992970,1277287r-26484,l5966486,1264053xm5887005,1264053r26483,l5913488,1277287r-26483,l5887005,1264053xm4670685,1264053r26499,l4697184,1277287r-26499,l4670685,1264053xm4591203,1264053r26499,l4617702,1277287r-26499,l4591203,1264053xm4511721,1264053r26499,l4538220,1277287r-26499,l4511721,1264053xm4432239,1264053r26499,l4458738,1277287r-26499,l4432239,1264053xm4352757,1264053r26499,l4379256,1277287r-26499,l4352757,1264053xm4273275,1264053r26499,l4299774,1277287r-26499,l4273275,1264053xm4193793,1264053r26499,l4220292,1277287r-26499,l4193793,1264053xm4114311,1264053r26499,l4140810,1277287r-26499,l4114311,1264053xm4034829,1264053r26499,l4061328,1277287r-26499,l4034829,1264053xm3955347,1264053r26499,l3981846,1277287r-26499,l3955347,1264053xm3875865,1264053r26499,l3902364,1277287r-26499,l3875865,1264053xm3796383,1264053r26499,l3822882,1277287r-26499,l3796383,1264053xm3716901,1264053r26500,l3743401,1277287r-19572,c3726050,1280611,3728613,1284401,3731829,1289123r-10905,7440c3711403,1282692,3705935,1274258,3705935,1274258r10966,-7083l3716901,1264053xm3637419,1264053r26500,l3663919,1277287r-26500,l3637419,1264053xm3557938,1264053r26499,l3584437,1277287r-26499,l3557938,1264053xm3478456,1264053r26499,l3504955,1277287r-26499,l3478456,1264053xm3398974,1264053r26499,l3425473,1277287r-26499,l3398974,1264053xm3319492,1264053r26499,l3345991,1277287r-26499,l3319492,1264053xm3240010,1264053r26499,l3266509,1277287r-26499,l3240010,1264053xm2023581,1264053r26484,l2050065,1277287r-26484,l2023581,1264053xm1944099,1264053r26484,l1970583,1277287r-26484,l1944099,1264053xm1864617,1264053r26484,l1891101,1277287r-26484,l1864617,1264053xm1785135,1264053r26484,l1811619,1277287r-26484,l1785135,1264053xm1705653,1264053r26484,l1732137,1277287r-26484,l1705653,1264053xm1626172,1264053r26483,l1652655,1277287r-26483,l1626172,1264053xm1546685,1264053r26488,l1573173,1277287r-26488,l1546685,1264053xm1467203,1264053r26495,l1493698,1277287r-26495,l1467203,1264053xm1387721,1264053r26495,l1414216,1277287r-26495,l1387721,1264053xm1308241,1264053r26493,l1334734,1277287r-26493,l1308241,1264053xm1228759,1264053r26493,l1255252,1277287r-26493,l1228759,1264053xm1149275,1264053r26495,l1175770,1277287r-26495,l1149275,1264053xm1069794,1264053r26494,l1096288,1277287r-19520,c1078991,1280611,1081547,1284401,1084773,1289123r-10918,7440c1064334,1282692,1058875,1274258,1058875,1274258r10919,-7052l1069794,1264053xm990313,1264053r26493,l1016806,1277287r-26493,l990313,1264053xm910831,1264053r26495,l937326,1277287r-26495,l910831,1264053xm831349,1264053r26495,l857844,1277287r-26495,l831349,1264053xm751869,1264053r26493,l778362,1277287r-26493,l751869,1264053xm672386,1264053r26492,l698878,1277287r-26492,l672386,1264053xm592904,1264053r26494,l619398,1277287r-26494,l592904,1264053xm449359,1251362r9729,8994c453112,1266787,447239,1273279,441417,1279850r-9934,-8745l431481,1271105v5873,-6664,11850,-13265,17878,-19743xm5743449,1251331r9739,8994c5747208,1266771,5741337,1273248,5735512,1279819r-9941,-8745c5731442,1264410,5737423,1257824,5743449,1251331xm3096424,1251331r9723,8994c3100167,1266771,3094296,1273248,3088486,1279819r-9941,-8745c3084417,1264410,3090397,1257824,3096424,1251331xm7499740,1247324v6058,6493,12054,13032,17956,19680l7507817,1275796v-5856,-6555,-11758,-13032,-17754,-19417l7499740,1247324xm4852699,1247324v6058,6493,12054,13032,17956,19680l4860776,1275796v-5856,-6555,-11743,-13032,-17754,-19417l4852699,1247324xm2205611,1247324v6058,6493,12069,13032,17956,19680l2213688,1275796v-5855,-6555,-11743,-13032,-17754,-19417l2205611,1247324xm7437670,1241949r9367,9367l7428304,1270018r-528,-513l7420072,1279073r-451,-373l7407009,1291298r-9367,-9367l7402302,1277287r-5157,l7397145,1264053r25179,l7418938,1260667r18732,-18718xm5809277,1241949r18734,18718l5824624,1264053r9382,l5834006,1266663r18065,18049l5842704,1294062r-4085,-4084l5836755,1291453r-12038,-15098c5824438,1275982,5824314,1275765,5824065,1275439r-93,-94l5823987,1275330v-1211,-1585,-1957,-2750,-1957,-4660l5822030,1266631r-3386,3387l5799911,1251300r9366,-9351xm4790629,1241949r9367,9367l4781263,1270018r-528,-513l4773015,1279104r-466,-373l4759967,1291298r-9366,-9367l4755261,1277287r-5095,l4750166,1264053r25132,l4771897,1260667r18732,-18718xm3162237,1241949r18732,18718l3176030,1265606r3417,-1196c3180923,1263897,3181855,1263478,3183191,1264053r3836,l3187027,1266709r18003,18003l3195663,1294062r-4116,-4116l3189699,1291406r-16,c3184387,1284712,3180581,1279928,3178469,1277287r-36052,l3169460,1267889r-16590,-16573l3162237,1241949xm2143573,1241949r9366,9351l2134207,1270018r-529,-513l2125974,1279073r-466,-373l2112911,1291298r-9366,-9367l2108204,1277287r-5156,l2103048,1264053r25178,l2124840,1260667r18733,-18718xm515182,1241949r18731,18718l530525,1264053r9391,l539916,1266663r18060,18049l548610,1294062r-4087,-4084l542659,1291453r-12030,-15098c530332,1275982,530218,1275749,529972,1275439r-93,-94l529894,1275330v-1219,-1585,-1957,-2750,-1957,-4660l527937,1266631r-1,l524546,1270018r-18731,-18718l515182,1241949xm505557,1194621r9109,9614c508274,1210278,501988,1216367,495727,1222533r-9315,-9397c492724,1206907,499114,1200725,505557,1194621xm5799647,1194589r9118,9615c5802366,1210262,5796075,1216335,5789815,1222518r-9304,-9413c5786817,1206876,5793217,1200694,5799647,1194589xm3152591,1194589r9102,9615c3155309,1210262,3149018,1216335,3142758,1222518r-9319,-9413c3139761,1206876,3146145,1200694,3152591,1194589xm7443309,1190846v6462,6042,12892,12193,19229,18406l7453266,1218712v-6291,-6151,-12598,-12209,-19013,-18205l7443309,1190846xm4796252,1190815v6462,6058,12877,12209,19215,18407l4806209,1218681v-6291,-6151,-12597,-12193,-19012,-18189l4796252,1190815xm2149211,1190815v6477,6058,12893,12209,19230,18407l2159183,1218681v-6290,-6151,-12612,-12193,-19027,-18189l2149211,1190815xm7493868,1185813r9367,9351l7484502,1213881r-9366,-9366l7493868,1185813xm5753080,1185813r18732,18702l5762446,1213881r-18733,-18717l5753080,1185813xm4846828,1185813r9366,9351l4837461,1213881r-9366,-9366l4846828,1185813xm3106039,1185813r18732,18702l3115405,1213881r-18717,-18717l3106039,1185813xm2199771,1185813r9366,9351l2190405,1213881r-9367,-9366l2199771,1185813xm458987,1185813r18732,18702l468353,1213881r-18733,-18717l458987,1185813xm7403638,1155322r,15l7403631,1155331r7,-9xm4756644,1155322r,15l4756637,1155331r7,-9xm2109556,1155322r,15l2109549,1155331r7,-9xm5859418,1141715r8481,10174c5861127,1157528,5854432,1163181,5847784,1168929r-8652,-10035c5845842,1153101,5852584,1147400,5859418,1141715xm3212361,1141715r8481,10174c3214070,1157528,3207360,1163181,3200712,1168929r-8637,-10035c3198770,1153101,3205527,1147400,3212361,1141715xm565323,1141715r8486,10174l573807,1151889v-6777,5639,-13479,11292,-20127,17040l545037,1158894v6703,-5793,13455,-11494,20286,-17179xm7383228,1138189r20403,17142l7395001,1165356v-6679,-5732,-13405,-11339,-20208,-16931l7383228,1138189xm4736218,1138189r20419,17142l4747992,1165356v-6679,-5732,-13405,-11339,-20209,-16931l4736218,1138189xm2089130,1138189r20419,17142l2100904,1165356v-6664,-5732,-13405,-11339,-20209,-16931l2089130,1138189xm7550067,1129661r9366,9367l7540700,1157730r-9366,-9351l7550067,1129661xm5696881,1129661r18733,18718l5706248,1157730r-18733,-18702l5696881,1129661xm4903025,1129661r9367,9367l4893659,1157730r-9366,-9351l4903025,1129661xm3049856,1129661r18733,18718l3059222,1157730r-18732,-18702l3049856,1129661xm2255969,1129661r9366,9367l2246603,1157730r-9367,-9351l2255969,1129661xm402790,1129661r18733,18718l412156,1157730r-18732,-18702l402790,1129661xm3275487,1092926r7766,10764c3276139,1108801,3269103,1114020,3262082,1119270r-7968,-10547c3261181,1103380,3268326,1098098,3275487,1092926xm628454,1092926r7762,10764c629100,1108801,622064,1114020,615052,1119270r-7970,-10547c614146,1103380,621287,1098098,628454,1092926xm5922575,1092910r7766,10749c5923227,1108770,5916191,1114004,5909170,1119239r-7969,-10531c5908269,1103349,5915414,1098067,5922575,1092910xm7319744,1089617v7208,5173,14400,10423,21498,15720l7333320,1115930v-7036,-5234,-14119,-10438,-21296,-15548l7319744,1089617xm4672703,1089617v7223,5173,14415,10423,21498,15720l4686295,1115930v-7052,-5234,-14135,-10438,-21296,-15548l4672703,1089617xm2025662,1089602v7223,5172,14415,10407,21514,15704l2039254,1115915v-7037,-5250,-14135,-10454,-21296,-15564l2025662,1089602xm7606280,1073494r9366,9351l7596914,1101562r-9367,-9351l7606280,1073494xm5640668,1073494r18733,18717l5650034,1101562r-18732,-18717l5640668,1073494xm4959239,1073494r9367,9351l4949888,1101562r-9366,-9351l4959239,1073494xm2993627,1073494r18733,18717l3002993,1101562r-18732,-18717l2993627,1073494xm2312182,1073494r9367,9351l2302816,1101562r-9366,-9351l2312182,1073494xm346569,1073494r18731,18717l355935,1101562r-18733,-18717l346569,1073494xm3341750,1048439r7037,11231c3341331,1064314,3333969,1069052,3326606,1073852r-7238,-11060c3326777,1057930,3334248,1053146,3341750,1048439xm694688,1048439r1,l701727,1059670v-7452,4644,-14826,9382,-22175,14182l672308,1062792v7400,-4862,14877,-9646,22380,-14353xm5988791,1048424r7037,11215c5988372,1064283,5980994,1069021,5973647,1073820r-7238,-11059c5973802,1057899,5981289,1053130,5988791,1048424xm7253217,1045364v7565,4691,15082,9444,22538,14275l7268517,1070761v-7347,-4785,-14772,-9491,-22274,-14120l7253217,1045364xm4606160,1045348v7550,4676,15083,9429,22539,14260l4621445,1070729v-7347,-4784,-14772,-9490,-22274,-14119l4606160,1045348xm1959104,1045348v7549,4676,15082,9429,22523,14260l1981642,1059608r-7254,11121c1967041,1065945,1959616,1061239,1952114,1056610r6990,-11262xm7662478,1017343r9366,9366l7653112,1045426r-9366,-9366l7662478,1017343xm5584470,1017343r18732,18717l5593836,1045426r-18732,-18717l5584470,1017343xm5015453,1017343r9350,9366l5006086,1045426r-9381,-9366l5015453,1017343xm2937429,1017343r18732,18717l2946795,1045426r-18732,-18717l2937429,1017343xm2368381,1017343r9366,9366l2359014,1045426r-9366,-9366l2368381,1017343xm290372,1017343r18733,18717l309103,1036060r-9366,9366l281006,1026709r9366,-9366xm6057789,1008504r6259,11681c6056282,1024332,6048625,1028542,6041029,1032829r-6524,-11526c6042209,1016970,6049976,1012698,6057789,1008504xm3410732,1008504r6260,11681c3409225,1024332,3401568,1028542,3393957,1032829r-6509,-11526c3395153,1016970,3402919,1012698,3410732,1008504xm763666,1008504r6262,11681l769929,1020185v-7762,4147,-15421,8357,-23027,12644l740381,1021303v7710,-4333,15471,-8605,23285,-12799xm7183754,1005615v7860,4163,15657,8403,23439,12722l7200716,1029909v-7673,-4319,-15409,-8497,-23175,-12613l7183754,1005615xm4536713,1005584v7875,4163,15657,8403,23439,12721l4553690,1029893v-7688,-4318,-15424,-8512,-23175,-12628l4536713,1005584xm1889656,1005584v7860,4163,15657,8403,23439,12721l1906634,1029893v-7689,-4318,-15424,-8512,-23191,-12628l1889656,1005584xm3958904,998781r,15l3958903,998796r1,-15xm816784,996389r,l816783,996389r1,xm3932918,996342r25985,2454l3958128,1012030v-8497,-528,-17475,-1382,-26857,-2563l3932918,996342xm6579959,996311v9071,1134,17738,1988,25971,2454l6605153,1011999v-8481,-512,-17459,-1367,-26857,-2563l6579959,996311xm1285859,996311v9083,1134,17750,1988,25978,2454l1311060,1011999v-8486,-512,-17464,-1367,-26856,-2563l1285859,996311xm6683781,993981r2019,13079c6676589,1008489,6667688,1009653,6659176,1010555r-1398,-13188c6666089,996513,6674787,995348,6683781,993981xm4036755,993981r2004,13079c4029563,1008489,4020663,1009653,4012136,1010555r-1383,-13188c4019047,996513,4027746,995348,4036755,993981xm1389686,993981r2019,13079c1382493,1008489,1373592,1009653,1365080,1010555r-1396,-13188c1371991,996513,1380683,995348,1389686,993981xm6502341,982036v8760,2019,17350,3899,25737,5592l6525438,1000598v-8481,-1740,-17180,-3619,-26111,-5685l6502341,982036xm1208240,982036v8771,2019,17361,3899,25744,5592l1231344,1000598v-8486,-1740,-17180,-3619,-26105,-5685l1208240,982036xm3855300,982020v8776,2004,17365,3899,25738,5577l3878397,1000567v-8481,-1724,-17180,-3619,-26095,-5685l3855300,982020xm6761243,978059r3153,12877c6755558,993096,6746891,995146,6738394,997010r-2842,-12924c6743939,982222,6752498,980234,6761243,978059xm4114218,978059r3153,12877c4108517,993096,4099850,995146,4091369,997010r-2843,-12924c4096899,982222,4105473,980234,4114218,978059xm1467150,978059r3157,12877c1461457,993096,1452790,995146,1444304,997010r-2845,-12924c1449842,982222,1458405,980234,1467150,978059xm6129256,973244r5421,12054c6126693,988917,6118771,992614,6110911,996389r-5747,-11945c6113132,980622,6121147,976863,6129256,973244xm3482184,973244r5436,12054c3479621,988917,3471714,992614,3463839,996389r-5747,-11945c3466060,980622,3474091,976863,3482184,973244xm835128,973244r5432,12054l816784,996389r-5744,-11945c819008,980622,827030,976863,835128,973244xm7111821,970542v8124,3634,16232,7362,24247,11168l7130383,993639v-7922,-3743,-15922,-7409,-23983,-11013l7111821,970542xm4464796,970542v8123,3634,16216,7362,24231,11168l4483342,993639v-7922,-3743,-15906,-7409,-23983,-11013l4464796,970542xm1817723,970542v8124,3634,16232,7362,24247,11168l1836285,993639v-7922,-3743,-15921,-7409,-23983,-11013l1817723,970542xm6425624,962014v8589,2470,17070,4831,25458,7099l6447618,981881v-8434,-2268,-17024,-4676,-25676,-7161l6425624,962014xm3778583,962014v8589,2470,17086,4831,25458,7099l3800577,981881v-8434,-2268,-17024,-4676,-25660,-7161l3778583,962014xm1131526,962014v8590,2470,17077,4831,25460,7099l1153518,981881v-8433,-2268,-17025,-4676,-25666,-7161l1131526,962014xm7718676,961206r9367,9351l7709310,989274r-9367,-9351l7718676,961206xm5528272,961206r18733,18717l5537638,989274r-18733,-18717l5528272,961206xm5071635,961206r9367,9351l5062269,989274r-9366,-9351l5071635,961206xm2881231,961206r18732,18717l2890597,989274r-18732,-18717l2881231,961206xm2424579,961206r9366,9351l2415212,989274r-9366,-9351l2424579,961206xm234174,961206r18733,18717l243541,989274,224809,970557r9365,-9351xm6837758,957199r3775,12659c6832943,972452,6824400,974906,6815966,977283r-3619,-12722c6820734,962185,6829215,959731,6837758,957199xm4190686,957199r3790,12659c4185886,972452,4177343,974906,4168909,977283r-3619,-12722c4173662,962185,4182159,959731,4190686,957199xm1543658,957199r3777,12659c1538845,972452,1530307,974906,1521873,977283r-3623,-12722c1526634,962185,1535121,959731,1543658,957199xm908814,942768r4655,12411c905243,958255,897066,961408,888916,964686r-4915,-12302c892203,949106,900482,945907,908814,942768xm6202959,942753r4660,12411c6199387,958239,6191185,961393,6183031,964670r-4909,-12302c6186370,949091,6194634,945875,6202959,942753xm3555918,942753r4660,12411c3552361,958239,3544160,961393,3536005,964670r-4924,-12302c3539345,949091,3547593,945875,3555918,942753xm7037620,940423v8388,3045,16714,6229,24993,9491l7057751,962216v-8171,-3200,-16403,-6337,-24682,-9382l7037620,940423xm4390564,940423v8388,3045,16713,6229,24992,9491l4410695,962216v-8186,-3200,-16403,-6337,-24683,-9382l4390564,940423xm1743523,940423v8387,3045,16713,6229,24992,9491l1763653,962216v-8170,-3200,-16402,-6337,-24681,-9382l1743523,940423xm6349683,938715v8466,2749,16900,5436,25226,8061l6370932,959389v-8387,-2625,-16822,-5312,-25334,-8062l6349683,938715xm3702673,938715v8466,2749,16900,5436,25226,8061l3723922,959389v-8388,-2625,-16822,-5312,-25334,-8062l3702673,938715xm1055590,938715v8461,2749,16894,5436,25226,8061l1076831,959389v-8381,-2625,-16817,-5312,-25329,-8062l1055590,938715xm6913513,933387r4131,12566c6909194,948749,6900760,951483,6892372,954201r-4038,-12613c6896659,938916,6905047,936183,6913513,933387xm4266456,933387r4131,12566c4262122,948749,4253688,951483,4245316,954201r-4039,-12613c4249603,938916,4257991,936183,4266456,933387xm1619415,933387r4132,12566c1615097,948749,1606662,951483,1598274,954201r-4038,-12613c1602561,938916,1610949,936183,1619415,933387xm3627385,913303v8357,2920,16682,5825,25024,8683l3652409,922001r-4303,12504c3643788,933030,3639485,931507,3635183,930000v-8357,2548,-16683,5127,-24931,7813l3606167,925201v6353,-2051,12737,-4008,19137,-5965l3627385,913303xm6274426,913287v8357,2920,16683,5809,25008,8683l6295147,934474v-4287,-1460,-8559,-2967,-12846,-4458c6273945,932548,6265588,935142,6257324,937845r-4100,-12613c6259561,923182,6265930,921224,6272298,919267r2128,-5980xm980326,913287v8356,2920,16687,5809,25018,8683l1005343,921970r-4295,12504c996750,933014,992463,931492,988170,930000v-8359,2548,-16690,5127,-24948,7813l959136,925201v6329,-2035,12704,-3992,19085,-5949l980326,913287xm6988676,907586r4443,12474c6990618,920945,6988148,921799,6985663,922684v481,156,978,296,1460,451l6983084,935748v-8357,-2688,-16744,-5250,-25178,-7705l6961633,915322v917,264,1802,559,2718,839c6972444,913334,6980552,910491,6988676,907586xm1694578,907586r4443,12474c1696536,920945,1694050,921799,1691565,922684v482,156,979,296,1460,451l1688987,935748v-8357,-2688,-16745,-5250,-25179,-7705l1667536,915322v916,264,1801,559,2718,839c1678347,913334,1686455,910491,1694578,907586xm4341604,907571r4458,12457c4343561,920914,4341061,921784,4338575,922669v497,155,1010,295,1507,466l4336043,935748v-8356,-2688,-16744,-5250,-25178,-7705l4314592,915322v901,264,1771,559,2672,823c4325356,913318,4333480,910460,4341604,907571xm7772400,907527r,18725l7765508,933138r-9366,-9366l7772400,907527xm5472074,905055r18732,18717l5481440,933138r-18733,-18717l5472074,905055xm5127834,905055r9366,9366l5118467,933138r-9366,-9366l5127834,905055xm2825033,905055r18732,18717l2834399,933138r-18733,-18717l2825033,905055xm2480777,905055r9366,9366l2471410,933138r-9366,-9366l2480777,905055xm177981,905055r18731,18717l187346,933138,168614,914421r9367,-9366xm6355912,896977r2905,12924c6350258,911811,6341715,913877,6333234,915990r-3215,-12815c6338608,901000,6347260,898934,6355912,896977xm3708855,896977r2905,12924c3703186,911811,3694658,913877,3686177,915990r-15,l3682962,903175v8590,-2175,17226,-4241,25893,-6198xm1061827,896946r2897,12924c1056160,911780,1047622,913846,1039135,915974r-3208,-12830c1044518,900969,1053159,898904,1061827,896946xm6884248,895439v8683,1927,17335,3961,25956,6059l6907035,914359v-8512,-2082,-17039,-4070,-25629,-5980l6884248,895439xm4237238,895439v8699,1927,17335,3961,25956,6059l4260025,914359v-8512,-2082,-17039,-4070,-25629,-5980l4237238,895439xm1590151,895424v8698,1911,17334,3946,25955,6042l1612937,914343v-8512,-2097,-17039,-4085,-25629,-5995l1590151,895424xm3552641,886275v8248,3076,16511,6120,24837,9118l3572973,907851v-8387,-3045,-16682,-6105,-24945,-9181l3552641,886275xm6199651,886244v8248,3076,16511,6120,24837,9118l6224488,895377r-4505,12458c6211595,904775,6203301,901730,6195038,898655r4613,-12411xm905553,886244v8254,3076,16507,6120,24839,9118l930392,895377r-4503,12458c917506,904775,909200,901730,900946,898655r4607,-12411xm6434369,881848r2065,13079c6427720,896294,6419084,897754,6410463,899323r-2376,-13032c6416801,884722,6425546,883215,6434369,881848xm3787328,881848r2081,13079c3780679,896294,3772043,897754,3763422,899323r-2376,-13032c3769760,884722,3778505,883215,3787328,881848xm1140273,881848r2069,13079l1142343,894927v-8720,1367,-17361,2827,-25977,4396l1113986,886291v8719,-1569,17462,-3076,26287,-4443xm6805745,880761v8792,1351,17568,2796,26266,4318l6829728,898111v-8636,-1522,-17304,-2920,-26002,-4271l6805745,880761xm4158689,880761v8791,1351,17567,2796,26265,4318l4182671,898111v-8636,-1522,-17303,-2920,-26002,-4271l4158689,880761xm1511627,880761v8797,1351,17568,2796,26260,4318l1535612,898111v-8643,-1522,-17310,-2920,-26003,-4271l1511627,880761xm7063389,880217r4660,12411l7043135,901901r-4614,-12395l7063389,880217xm4416364,880217r4644,12411l4396094,901901r-4598,-12395l4416364,880217xm1769292,880217r4660,12411l1749037,901901r-4613,-12395l1769292,880217xm3866561,871969r1181,13188c3858981,885965,3850251,886865,3841568,887828r-1506,-13141c3848853,873678,3857676,872777,3866561,871969xm1219521,871969r1190,13188c1211940,885965,1203220,886865,1194527,887828r-1500,-13141c1201825,873678,1210648,872777,1219521,871969xm6513617,871954r1197,13172c6506038,885933,6497324,886834,6488625,887797r-1507,-13140c6495926,873663,6504748,872746,6513617,871954xm6726418,871379v8885,746,17692,1600,26499,2532l6751520,887098v-8699,-931,-17459,-1786,-26235,-2531l6726418,871379xm4079362,871379v8869,746,17692,1600,26499,2532l4104463,887098v-8698,-931,-17474,-1786,-26235,-2531l4079362,871379xm1432326,871379v8875,746,17698,1600,26494,2532l1457422,887098v-8694,-931,-17465,-1786,-26235,-2531l1432326,871379xm3946322,867372r358,13234c3937888,880838,3929096,881149,3920351,881568r-621,-13234c3928568,867915,3937422,867604,3946322,867372xm1299261,867372r362,13234c1290827,880838,1282031,881149,1273285,881568r-621,-13234c1281513,867915,1290361,867604,1299261,867372xm6593363,867340r358,13250c6584929,880808,6576122,881118,6567377,881538r-621,-13234c6575610,867884,6584463,867574,6593363,867340xm6646626,867216v8931,156,17801,420,26654,777l6672705,881227v-8744,-357,-17521,-621,-26281,-777l6646626,867216xm3999569,867216v8932,156,17801,420,26655,777l4025649,881227v-8745,-357,-17521,-621,-26282,-777l3999569,867216xm1352510,867216v8925,156,17799,420,26648,777l1378589,881227v-8746,-357,-17518,-621,-26288,-777l1352510,867216xm6125341,857943r24729,9553l6150085,867496r-4768,12364l6120526,870292r4815,-12349xm3478285,857943r24728,9553l3498245,879860r-24776,-9568l3478285,857943xm831245,857943r24735,9553l855978,867496r-4761,12364l826433,870292r4812,-12349xm7137575,851714r4861,12303l7117692,873678r-4799,-12349l7137575,851714xm4490565,851714r4861,12303l4470683,873678r-4800,-12349l4465867,861329r24698,-9615xm1843477,851714r4862,12303l1823595,873678r-4800,-12349l1843477,851714xm5415860,848887r18749,18749l5425242,876986r-18748,-18732l5415860,848887xm5184063,848887r9366,9367l5174665,876986r-9366,-9350l5184063,848887xm2768819,848887r18764,18749l2778217,876986r-18764,-18732l2768819,848887xm2536990,848887r9367,9367l2527608,876986r-9366,-9350l2536990,848887xm121759,848887r18758,18749l131151,876986,112393,858254r9366,-9367xm6051405,828648r24573,9879l6071054,850829r-24620,-9926l6051405,828648xm3404364,828648r24573,9879l3424028,850829r-24635,-9926l3404364,828648xm757301,828648r24581,9879l776966,850829r-24633,-9926l757301,828648xm7211464,822186r5018,12255l7191846,844398r-4955,-12255l7211464,822186xm4564455,822186r5017,12255l4544837,844398r-4955,-12255l4564455,822186xm1917367,822186r5017,12255l1897749,844398r-4955,-12255l1917367,822186xm5977794,798405r24496,10190l5997226,820788r-24558,-10174l5977794,798405xm3330753,798405r24496,10190l3350185,820788r-24558,-10174l3330753,798405xm683692,798405r24502,10190l703122,820788,678569,810614r5123,-12209xm5359662,792751r18733,18717l5369028,820819r-18732,-18717l5359662,792751xm5240260,792751r9352,9351l5230894,820819r-9366,-9351l5240260,792751xm2712621,792751r18733,18717l2721987,820819r-18732,-18717l2712621,792751xm2593188,792751r9367,9351l2583822,820819r-9366,-9351l2593188,792751xm65563,792751r18733,18717l74929,820819,56197,802102r9366,-9351xm7285044,791788r5126,12209l7265643,814233r-5079,-12209l7285044,791788xm1990946,791788r5126,12209l1971546,814233r-5064,-12209l1966467,802024r24479,-10236xm4638003,791757r5126,12209l4618602,814202r-5063,-12209l4638003,791757xm5904510,767339r24371,10469l5923662,789955r-24418,-10469l5899229,779486r5281,-12147xm3257484,767339r24372,10469l3276621,789955r-24418,-10469l3257484,767339xm610420,767339r24373,10469l629566,789955,605142,779486r5278,-12147xm7358266,760489r5281,12147c7356014,775914,7347843,779439,7339099,783183r-5235,-12147c7342609,767292,7350733,763767,7358266,760489xm2064169,760489r5281,12147c2061916,775914,2053746,779439,2045001,783183r-5235,-12147c2048511,767292,2056635,763767,2064169,760489xm4711225,760458r5281,12147c4708973,775898,4700803,779408,4692057,783167r-5219,-12162c4695568,767262,4703707,763751,4711225,760458xm4765311,731380r8652,3852l4771260,741290r2703,6042l4765311,751185r-2952,-6617l4759921,743480r978,-2205l4759921,739085r2438,-1088l4765311,731380xm7412320,731365v6493,2889,10050,4629,10656,5234l7418285,741275r4691,4691c7422370,746572,7418813,748311,7412320,751200r-2982,-6679c7408577,744180,7407831,743853,7406931,743449r963,-2174l7406931,739116v900,-404,1646,-730,2407,-1072l7412320,731365xm2118223,731365v6493,2889,10050,4629,10656,5234l2124188,741290r4691,4676c2128273,746572,2124716,748311,2118223,751200r-2982,-6679c2114480,744180,2113734,743853,2112833,743449r963,-2174l2112833,739116v901,-404,1647,-730,2408,-1072l2118223,731365xm5850409,724344r5343,12100c5851574,738292,5847986,739877,5844848,741275v3153,1413,6726,2998,10904,4846l5850409,758206v-15751,-6943,-24496,-10904,-24496,-10904l5828663,741275r-2750,-6011c5825913,735264,5834658,731303,5850409,724344xm3203383,724344r5328,12100c3204548,738292,3200960,739877,3197807,741275v3153,1413,6741,2998,10904,4846l3203383,758206v-15766,-6943,-24511,-10904,-24511,-10904l3181622,741275r-2750,-6011c3178872,735264,3187617,731303,3203383,724344xm556321,724344r5329,12100c557484,738292,553899,739877,550752,741275v3147,1413,6732,2998,10898,4846l556321,758206v-15757,-6943,-24502,-10904,-24502,-10904l534562,741275r-2743,-6011c531819,735264,540566,731303,556321,724344xm18731,717898r9366,9350l14048,741275r14049,14041l18731,764683,,745966r4683,-4691l,736599,18731,717898xm5281749,712570r18205,18189l5312830,717898r9367,9350l5308139,741290r14058,14026l5312830,764683r-12876,-12862l5287077,764683r-9367,-9367l5295278,737780r-652,-652l5291115,740638r-18732,-18717l5281749,712570xm2634692,712570r18220,18189l2665789,717898r9367,9350l2661114,741275r14042,14041l2665789,764683r-12877,-12877l2640020,764683r-9366,-9367l2648222,737764r-637,-636l2647569,737128r-3510,3510l2625326,721921r9366,-9351xm4692057,699413v8746,3744,16916,7254,24449,10547l4711225,722107v-7518,-3293,-15657,-6803,-24387,-10547l4692057,699413xm7339099,699382v8729,3744,16915,7270,24448,10547l7358266,722076v-7533,-3277,-15657,-6804,-24402,-10547l7339099,699382xm2045001,699382v8745,3744,16915,7270,24449,10547l2064169,722076v-7534,-3277,-15658,-6804,-24403,-10547l2045001,699382xm5923662,692610r5219,12147l5904510,715226r-5266,-12147l5923662,692610xm3276621,692610r5235,12147l3257484,715226r-5281,-12147l3276621,692610xm629566,692610r5227,12147l610420,715226r-5278,-12147l629566,692610xm4618602,668363r24527,10236l4638003,690808r-24464,-10252l4618602,668363xm7265643,668332r24527,10236l7285044,690777r-24480,-10236l7265643,668332xm1971546,668332r24526,10236l1990946,690777r-24464,-10236l1971546,668332xm5997226,661777r5064,12193l5977794,684160r-5126,-12209l5997226,661777xm3350185,661777r5064,12193l3330753,684160r-5126,-12209l3350185,661777xm703124,661777r5071,12193l683694,684160r-5123,-12209l703124,661777xm5369028,661746r9367,9351l5359662,689814r-9366,-9351l5369028,661746xm2721987,661746r9367,9351l2712621,689814r-9366,-9351l2721987,661746xm74929,661746r9367,9351l65563,689814r-9366,-9351l74929,661746xm5225551,656418r18733,18717l5234917,684486r-18732,-18702l5225551,656418xm2578494,656418r18733,18717l2587861,684486r-18733,-18702l2578494,656418xm7191846,638167r24636,9956l7211464,660379r-24588,-9957l7191846,638167xm4544837,638167r24635,9956l4564455,660379r-24589,-9957l4544837,638167xm1897749,638167r24635,9956l1917367,660379r-24573,-9957l1897749,638167xm6071054,631736r4924,12302l6051405,653917r-4971,-12255l6071054,631736xm3424028,631736r4909,12302l3404364,653917r-4971,-12255l3424028,631736xm776964,631736r4916,12302l757299,653917r-4967,-12255l776964,631736xm7117692,608887r24744,9662l7137575,630851r-24698,-9615l7117692,608887xm4470683,608887r24743,9662l4490565,630851r-24682,-9615l4470683,608887xm1823595,608887r24744,9662l1843477,630851r-24682,-9615l1823595,608887xm5425242,605579r9367,9350l5415860,633678r-9366,-9367l5425242,605579xm2778217,605579r9366,9350l2768819,633678r-9366,-9367l2778217,605579xm131149,605579r9366,9350l121758,633678r-9367,-9367l131149,605579xm6145317,602705r4753,12364l6125341,624622r-4815,-12349l6145317,602705xm3498260,602705r4753,12364l3478285,624622r-4816,-12349l3498260,602705xm851219,602705r2,l855981,615069r-24734,9553l826435,612273r24784,-9568xm6668574,601462r512,13234c6660233,615038,6651363,615271,6642494,615395r-217,-13233c6651053,602037,6659829,601804,6668574,601462xm4021533,601462r528,13234c4013207,615038,4004338,615271,3995453,615395r-202,-13233c4004012,602037,4012788,601804,4021533,601462xm1374500,601462r517,13234c1366169,615038,1357295,615271,1348420,615395r-207,-13233c1356983,602037,1365756,601804,1374500,601462xm6563292,600794v8745,436,17521,777,26312,1026l6589247,615069v-8900,-264,-17785,-605,-26623,-1041l6563292,600794xm3916251,600794v8745,436,17521,777,26313,1026l3942206,615069v-8900,-264,-17769,-605,-26623,-1041l3916251,600794xm1269196,600794v8746,436,17518,777,26314,1026l1295147,615069v-8901,-264,-17775,-605,-26624,-1041l1269196,600794xm5169368,600282r18733,18717l5178735,628350r-18733,-18717l5169368,600282xm2522296,600282r18733,18717l2531663,628350r-18733,-18717l2522296,600282xm1453309,595933r1345,13187c1445858,610021,1437009,610844,1428161,611574r-1087,-13187c1435819,597672,1444565,596833,1453309,595933xm6747404,595901r1351,13188c6739948,609990,6731109,610829,6722255,611543r-1087,-13172c6729913,597641,6738658,596818,6747404,595901xm4100362,595901r1352,13188c4092922,609990,4084068,610829,4075214,611543r-1087,-13172c4082872,597641,4091633,596818,4100362,595901xm6484540,594286v8714,979,17459,1911,26204,2734l6509501,610208v-8854,-839,-17676,-1771,-26468,-2797l6484540,594286xm3837499,594286v8714,979,17459,1911,26204,2734l3862460,610208v-8838,-839,-17661,-1771,-26452,-2797l3837499,594286xm1190467,594286v8719,979,17464,1911,26209,2734l1215433,610208v-8849,-839,-17672,-1771,-26468,-2797l1190467,594286xm6825643,585153r2283,13032c6819181,599707,6810405,601105,6801582,602394r-1910,-13078c6808354,588026,6817006,586629,6825643,585153xm4178617,585153r2268,13032c4172140,599707,4163364,601105,4154541,602394r-1911,-13078c4161329,588026,4169965,586629,4178617,585153xm1531550,585153r2275,13032c1525079,599707,1516309,601105,1507486,602394r-1914,-13078c1514266,588026,1522909,586629,1531550,585153xm6406472,582512v8620,1616,17257,3107,25924,4505l6430283,600096v-8776,-1445,-17521,-2952,-26235,-4551l6406472,582512xm3759415,582512v8621,1616,17257,3107,25924,4505l3783227,600096v-8776,-1445,-17521,-2952,-26235,-4551l3759415,582512xm1112408,582512v8615,1616,17257,3107,25925,4505l1138331,587017r-2120,13079c1127439,598651,1118694,597144,1109976,595545r2432,-13033xm7043135,580648r24914,9289l7063389,602348r-24868,-9289l7043135,580648xm4396094,580648r24914,9289l4416364,602348r-24868,-9289l4396094,580648xm1749037,580648r24915,9289l1769292,602348r-24853,-9289l1749037,580648xm6219983,574746r4505,12457c6216162,590201,6207899,593245,6199651,596321r-4613,-12411c6203301,580834,6211595,577790,6219983,574746xm925889,574746r4503,12457c922058,590201,913806,593245,905553,596321r-4607,-12411c909202,580834,917506,577790,925889,574746xm3572973,574715r4505,12457c3569152,590170,3560889,593214,3552641,596290r-4613,-12395c3556291,580819,3564586,577759,3572973,574715xm4255987,569203r3106,12874c4250488,584143,4241821,586131,4233154,588026r-2843,-12923l4255987,569203xm6903028,569200r3106,12877c6897514,584143,6888846,586131,6880178,588026r-2842,-12923c6885957,573208,6894515,571282,6903028,569200xm4255986,569200r16,l4255987,569203r-1,-3xm1608930,569200r3107,12877c1603431,584143,1594764,586131,1586097,588026r-2858,-12923c1591859,573208,1600418,571282,1608930,569200xm6329273,565566v8481,2143,17055,4240,25614,6228l6351889,584671v-8668,-2003,-17288,-4085,-25878,-6291l6329273,565566xm3682216,565566v8481,2143,17040,4240,25614,6228l3704817,584671v-8668,-2003,-17273,-4085,-25863,-6291l3682216,565566xm1035177,565566v8485,2143,17050,4240,25614,6228l1060789,571794r-3001,12877c1049122,582668,1040506,580586,1031916,578380r3261,-12814xm1659878,555655r4,15l1659878,555671r,-16xm5481440,549427r9366,9366l5472074,577511r-9367,-9367l5481440,549427xm2834399,549427r9366,9366l2825033,577511r-9367,-9367l2834399,549427xm187346,549427r9366,9366l177981,577511r-9367,-9367l187346,549427xm6979154,548091r3371,10687c6986051,560020,6989577,561248,6993119,562506r-4443,12457c6980521,572058,6972367,569200,6964243,566373v-2221,653,-4443,1367,-6679,2004l6953945,555655v8465,-2423,16853,-4955,25209,-7564xm4332113,548091r3387,10733c4339026,560067,4342536,561294,4346062,562537r-4458,12457c4333449,572090,4325294,569232,4317155,566389v-2205,652,-4395,1367,-6617,1988l4306919,555655v8450,-2423,16838,-4955,25194,-7564xm1685088,548091r3371,10702c1691984,560036,1695495,561263,1699021,562506r-4443,12473c1686424,572074,1678284,569216,1670161,566373v-2222,653,-4427,1367,-6664,2004l1659882,555670r25206,-7579xm7760180,544099r12220,12210l7772400,569329r-2853,2853l7750814,553465r9366,-9366xm5113139,544099r18733,18717l5122506,572182r-18733,-18717l5113139,544099xm2466083,544099r18732,18717l2475449,572182r-18733,-18717l2466083,544099xm6253333,543431v8356,2750,16760,5406,25225,7969l6277719,554149v5810,-2035,11604,-4070,17428,-6058l6299434,560595v-8325,2874,-16651,5763,-25008,8683l6272314,563313v-7720,-2376,-15440,-4784,-23113,-7316l6253333,543431xm3606276,543431v8357,2734,16760,5406,25225,7969l3630663,554133v5809,-2035,11618,-4085,17443,-6073l3652409,560580v-8342,2858,-16667,5762,-25024,8682l3625288,563329v-7735,-2377,-15471,-4800,-23159,-7332l3606276,543431xm959240,543431v8358,2734,16766,5406,25227,7969l983623,554149v5806,-2035,11611,-4070,17426,-6058l1001051,548091r4295,12504c997014,563469,988684,566358,980327,569278r-2108,-5965c970498,560937,962775,558529,955100,555997r4140,-12566xm6892372,528364v8388,2718,16822,5452,25272,8248l6913513,549178v-8466,-2795,-16854,-5545,-25179,-8201l6892372,528364xm4245316,528364v8372,2718,16806,5452,25271,8248l4266456,549178v-8465,-2795,-16853,-5545,-25179,-8201l4245316,528364xm1598274,528364v8388,2718,16823,5452,25273,8248l1619415,549178v-8466,-2795,-16838,-5545,-25179,-8201l1598274,528364xm6370932,523176r3977,12613c6366583,538414,6358149,541101,6349683,543851r-4085,-12613c6354110,528488,6362545,525801,6370932,523176xm3723922,523176r3977,12613c3719573,538414,3711139,541101,3702673,543851r-4085,-12613c3707100,528488,3715534,525801,3723922,523176xm1076831,523176r3985,12613c1072484,538414,1064051,541101,1055590,543851r-4088,-12613c1060012,528488,1068448,525801,1076831,523176xm7053681,521902r4815,12349c7050218,537466,7041923,540588,7033582,543649r-4552,-12473c7037310,528178,7045511,525102,7053681,521902xm4406656,521902r4815,12349c4403192,537466,4394882,540588,4386556,543649r-4551,-12473c4390269,528178,4398486,525102,4406656,521902xm1759615,521902r4815,12349c1756151,537466,1747841,540588,1739515,543649r-4551,-12473c1743243,528178,1751445,525102,1759615,521902xm6178945,516264v8155,3293,16357,6493,24605,9615l6198843,538243v-8310,-3138,-16605,-6384,-24853,-9723l6178945,516264xm3531920,516264v8155,3293,16356,6493,24604,9615l3551818,538243v-8311,-3138,-16621,-6384,-24869,-9723l3531920,516264xm884856,516264v8150,3293,16351,6493,24605,9615l904752,538243v-8307,-3138,-16611,-6384,-24865,-9723l879888,528520r4968,-12256xm6841533,512691r,16l6841529,512706r4,-15xm4194476,512691r,16l4194472,512706r4,-15xm1547435,512691r,16l1547431,512706r4,-15xm6815966,505282r25563,7424l6837758,525366v-8543,-2531,-17024,-4986,-25411,-7362l6815966,505282xm4168909,505282r25563,7424l4190686,525366v-8527,-2531,-17024,-4986,-25396,-7362l4168909,505282xm1521873,505282r25558,7424l1543658,525366v-8537,-2531,-17024,-4986,-25408,-7362l1521873,505282xm6447618,500684r3464,12769c6442694,515720,6434213,518082,6425624,520551r-3682,-12706c6430594,505360,6439184,502952,6447618,500684xm3800577,500684r3464,12769c3795669,515720,3787172,518082,3778583,520551r-3666,-12706c3783553,505360,3792143,502952,3800577,500684xm1153519,500684r3469,12769c1148604,515720,1140117,518082,1131528,520551r-3674,-12706c1136495,505360,1145085,502952,1153519,500684xm5537638,493291r9367,9350l5528272,521359r-9367,-9351l5537638,493291xm2890597,493291r9366,9350l2881231,521359r-9366,-9351l2890597,493291xm243542,493291r9366,9350l234176,521359r-9365,-9351l243542,493291xm1832045,490914r5576,11992c1829637,506649,1821560,510299,1813483,513887r-5375,-12100c1816123,498246,1824092,494611,1832045,490914xm7126127,490883r5591,11992c7123719,506618,7115657,510268,7107581,513857r-5375,-12085c7110221,498230,7118190,494580,7126127,490883xm4479101,490883r5592,11992l4484678,502875v-7984,3743,-16061,7393,-24139,10982l4455165,501772v8015,-3542,15984,-7192,23936,-10889xm7703982,487963r18733,18717l7713348,516031r-18732,-18717l7703982,487963xm5056941,487963r18733,18717l5066307,516031r-18732,-18717l5056941,487963xm2409885,487963r18732,18717l2419251,516031r-18733,-18717l2409885,487963xm6738394,485555v8497,1864,17164,3899,26002,6074l6761243,504505v-8745,-2174,-17304,-4163,-25691,-6026l6738394,485555xm4091369,485555v8481,1864,17148,3899,26002,6074l4114218,504505v-8761,-2174,-17319,-4163,-25692,-6026l4091369,485555xm1444304,485555v8488,1864,17155,3899,26003,6074l1467150,504505v-8746,-2174,-17308,-4163,-25691,-6026l1444304,485555xm6106578,484142v7952,3821,15890,7564,23905,11245l6124953,507426v-8077,-3728,-16123,-7518,-24122,-11401l6106578,484142xm3459552,484142v7937,3821,15890,7564,23905,11245l3477912,507426v-8062,-3728,-16108,-7518,-24107,-11401l3459552,484142xm812488,484142v7943,3821,15885,7564,23906,11245l830859,507426r-2,c822785,503698,814737,499908,806744,496025r5744,-11883xm3878397,481998r2641,12970c3872665,496646,3864076,498541,3855300,500544r-2998,-12861c3861217,485602,3869916,483723,3878397,481998xm6525438,481967r2640,12970c6519691,496615,6511101,498510,6502341,500529r-3014,-12877c6508258,485586,6516957,483691,6525438,481967xm1231345,481967r2641,12970c1225603,496615,1217013,498510,1208241,500529r-3001,-12877c1214166,485586,1222859,483691,1231345,481967xm6659176,472011v8512,916,17413,2065,26624,3494l6683781,488584v-8994,-1367,-17692,-2532,-26003,-3386l6659176,472011xm4012136,472011v8527,916,17427,2065,26623,3494l4036755,488584v-9009,-1367,-17708,-2532,-26002,-3386l4012136,472011xm1365080,472011v8514,916,17414,2065,26625,3494l1389686,488584v-9003,-1367,-17697,-2532,-26002,-3386l1365080,472011xm6605153,470566r777,13234c6597697,484266,6589030,485120,6579959,486254r-1663,-13125c6587694,471933,6596672,471079,6605153,470566xm1311060,470566r777,13234c1303609,484266,1294942,485120,1285859,486254r-1655,-13125c1293596,471933,1302574,471079,1311060,470566xm3958112,470536r777,13233c3950672,484235,3942004,485089,3932918,486239r-1647,-13141l3958112,470536xm3958112,470535r16,l3958112,470536r,-1xm7196305,455142r6415,11572c7194953,471001,7187171,475195,7179327,479296r,15l7173176,467568v7736,-4054,15471,-8186,23129,-12426xm4549264,455142r6415,11572c4547912,471001,4540130,475195,4532286,479296r,15l4526135,467568v7735,-4054,15471,-8186,23129,-12426xm1902254,455111r6415,11587c1900918,470985,1893120,475164,1885276,479280r-6151,-11743c1886860,463483,1894596,459351,1902254,455111xm6036602,447251v7626,4365,15315,8636,23051,12815l6053331,471700v-7829,-4240,-15626,-8559,-23300,-12970l6036602,447251xm3389530,447251v7642,4365,15346,8636,23082,12815l3406305,471700v-7844,-4240,-15610,-8559,-23346,-12970l3389530,447251xm742476,447251v7633,4365,15344,8636,23079,12815l759242,471700v-7841,-4240,-15602,-8559,-23338,-12970l742476,447251xm5593836,437139r9366,9367l5584470,465223r-9366,-9367l5593836,437139xm2946795,437139r9366,9367l2937429,465223r-9366,-9367l2946795,437139xm299739,437139r9366,9367l309106,446506r-18732,18717l281007,455856r18732,-18717xm7647784,431827r18733,18701l7657151,459895r-18733,-18718l7647784,431827xm5000743,431827r18733,18701l5010110,459895r-18733,-18718l5000743,431827xm2353687,431827r18732,18701l2363053,459895r-18733,-18718l2353687,431827xm7264043,414740r7192,11106c7263779,430631,7256277,435337,7248697,439981r-6943,-11261c7249287,424107,7256681,419462,7264043,414740xm4617002,414740r7192,11106c4616738,430631,4609236,435337,4601656,439981r-6928,-11261c4602246,424107,4609655,419462,4617002,414740xm1969946,414740r7192,11106c1969682,430631,1962179,435337,1954599,439981r-6943,-11261c1955190,424107,1962599,419462,1969946,414740xm5969220,405809v7332,4846,14694,9615,22150,14322l5984287,431299v-7502,-4753,-14989,-9584,-22352,-14477l5969220,405809xm3322210,405809v7332,4846,14694,9615,22150,14322l3337277,431299v-7502,-4753,-14989,-9584,-22352,-14477l3322210,405809xm675154,405809v7322,4846,14695,9615,22146,14322l690213,431299v-7504,-4753,-14982,-9584,-22355,-14477l675154,405809xm5650034,381003r9367,9350l5640668,409071r-9366,-9351l5650034,381003xm3002993,381003r9367,9350l2993627,409071r-9366,-9351l3002993,381003xm355935,381003r9365,9350l346569,409071r-9367,-9351l355935,381003xm7591586,375675r18733,18717l7600952,403743r-18732,-18717l7591586,375675xm4944561,375675r18717,18717l4953911,403743r-18732,-18717l4944561,375675xm2297488,375675r18733,18717l2306855,403743r-18733,-18717l2297488,375675xm7328971,369881r7875,10656c7329732,385818,7322540,391006,7315318,396116r-7658,-10795c7314821,380257,7321919,375100,7328971,369881xm4681946,369881r7859,10656c4682691,385818,4675500,391006,4668276,396116r-7657,-10795c4667795,380257,4674878,375100,4681946,369881xm2034904,369881r7860,10656c2035650,385818,2028458,391006,2021251,396116r-7658,-10795c2020754,380257,2027837,375100,2034904,369881xm3257811,359987v6958,5343,13995,10578,21124,15735l3271122,386424v-7176,-5219,-14321,-10547,-21373,-15937l3257811,359987xm610756,359987v6961,5343,13998,10578,21114,15735l624055,386424v-7167,-5219,-14307,-10547,-21372,-15937l610756,359987xm5904820,359955v6959,5359,14011,10578,21125,15751l5918117,386408v-7161,-5219,-14306,-10547,-21358,-15952l5904820,359955xm5706248,324836r9366,9350l5696881,352904r-9366,-9351l5706248,324836xm3059222,324836r9367,9350l3049856,352904r-9366,-9351l3059222,324836xm412156,324836r9367,9350l402790,352904r-9366,-9351l412156,324836xm2096694,320859r8590,10065l2105284,330940v-6788,5732,-13591,11401,-20441,17009l2076455,337650v6804,-5498,13560,-11106,20239,-16791xm7390792,320828r8590,10081c7392594,336641,7385791,342310,7378940,347917r-8387,-10298c7377356,332120,7384113,326513,7390792,320828xm4743751,320828r8590,10081c4745568,336641,4738765,342310,4731899,347917r-8372,-10298c4730331,332120,4737072,326513,4743751,320828xm7535357,319507r18763,18734l7544754,347607r-18748,-18748l7535357,319507xm4888332,319507r18748,18734l4897714,347607r-18749,-18748l4888332,319507xm2241275,319507r18748,18734l2250657,347607r-18749,-18748l2241275,319507xm3196549,310001v6601,5779,13296,11495,20022,17133l3208090,337262v-6835,-5685,-13576,-11448,-20286,-17289l3196549,310001xm549489,310001v6599,5779,13298,11495,20027,17133l561029,337262v-6832,-5685,-13582,-11448,-20285,-17289l549489,310001xm5843590,309970v6586,5794,13296,11510,20022,17133l5855115,337231v-6818,-5685,-13575,-11448,-20270,-17288l5843590,309970xm5762446,268684r9366,9366l5753080,296752r-9367,-9351l5762446,268684xm3115405,268684r9366,9366l3106039,296752r-9351,-9351l3115405,268684xm468353,268684r9366,9366l458987,296752r-9367,-9351l468353,268684xm7449258,267736r9211,9507c7452100,283424,7445685,289513,7439177,295571r-9009,-9723c7436583,279899,7442952,273856,7449258,267736xm4802217,267736r9226,9507c4805075,283424,4798660,289513,4792136,295571r-9009,-9723c4789542,279899,4795911,273856,4802217,267736xm2155160,267736r9211,9507c2158003,283424,2151588,289513,2145064,295571r-8994,-9723c2142486,279899,2148854,273856,2155160,267736xm7479174,263356r18733,18717l7488541,291440r-18733,-18718l7479174,263356xm4832133,263356r18733,18717l4841500,291440r-18733,-18718l4832133,263356xm2185077,263356r18733,18717l2194443,291440r-18733,-18718l2185077,263356xm3138829,256149v6213,6197,12472,12302,18841,18375l3148506,284092v-6416,-6135,-12784,-12333,-19044,-18593l3138829,256149xm491794,256149v6210,6197,12470,12302,18835,18375l501469,284092v-6416,-6135,-12782,-12333,-19042,-18593l482429,265499r9365,-9350xm5785870,256117v6197,6214,12457,12318,18826,18376l5795531,284061v-6415,-6120,-12768,-12333,-19028,-18577l5785870,256117xm5818644,212548r9367,9350l5809277,240616r-9366,-9367l5818644,212548xm3171603,212548r9366,9350l3162237,240616r-9367,-9367l3171603,212548xm524548,212548r9366,9350l515183,240616r-9366,-9367l524548,212548xm2210023,210916r9832,8886c2213890,226372,2207864,232880,2201790,239342r-9630,-9087c2198187,223887,2204120,217425,2210023,210916xm7504089,210886r9833,8900c7507957,226341,7501930,232864,7495857,239326r-9631,-9102c7492268,223856,7498187,217409,7504089,210886xm4857048,210886r9832,8900c4860931,226341,4854905,232864,4848816,239326r-9615,-9102c4845228,223856,4851146,217409,4857048,210886xm7312320,205278r26483,l7338803,218512r-26483,l7312320,205278xm7232838,205278r26484,l7259322,218512r-26484,l7232838,205278xm7153356,205278r26484,l7179840,218512r-26484,l7153356,205278xm7073874,205278r26484,l7100358,218512r-26484,l7073874,205278xm6994392,205278r26484,l7020876,218512r-26484,l6994392,205278xm6914910,205278r26484,l6941394,218512r-26484,l6914910,205278xm6835428,205278r26484,l6861912,218512r-26484,l6835428,205278xm6755946,205278r26484,l6782430,218512r-26484,l6755946,205278xm6676465,205278r26483,l6702948,218512r-26483,l6676465,205278xm6596983,205278r26483,l6623466,218512r-26483,l6596983,205278xm6517501,205278r26483,l6543984,218512r-26483,l6517501,205278xm6438019,205278r26483,l6464502,218512r-26483,l6438019,205278xm6279055,205278r26484,l6305539,218512r-26484,l6279055,205278xm6199573,205278r26499,l6226072,218512r-26499,l6199573,205278xm6120091,205278r26499,l6146590,218512r-26499,l6120091,205278xm6040609,205278r26499,l6067108,218512r-26499,l6040609,205278xm5961127,205278r26500,l5987627,218512r-26500,l5961127,205278xm5881646,205278r26499,l5908145,218512r-26499,l5881646,205278xm4665279,205278r26499,l4691778,218512r-26499,l4665279,205278xm4585797,205278r26499,l4612296,218512r-26499,l4585797,205278xm4506315,205278r26499,l4532814,218512r-26499,l4506315,205278xm4426833,205278r26499,l4453332,218512r-26499,l4426833,205278xm4347351,205278r26499,l4373850,218512r-26499,l4347351,205278xm4267869,205278r26499,l4294368,218512r-26499,l4267869,205278xm4188387,205278r26499,l4214886,218512r-26499,l4188387,205278xm4108905,205278r26499,l4135404,218512r-26499,l4108905,205278xm4029423,205278r26500,l4055923,218512r-26500,l4029423,205278xm3949942,205278r26499,l3976441,218512r-26499,l3949942,205278xm3870460,205278r26499,l3896959,218512r-26499,l3870460,205278xm3790978,205278r26499,l3817477,218512r-26499,l3790978,205278xm3632014,205278r26499,l3658513,218512r-26499,l3632014,205278xm3552532,205278r26499,l3579031,218512r-26499,l3552532,205278xm3473050,205278r26499,l3499549,218512r-26499,l3473050,205278xm3393568,205278r26500,l3420068,218512r-26500,l3393568,205278xm3314086,205278r26500,l3340586,218512r-26500,l3314086,205278xm3234605,205278r26499,l3261104,218512r-26499,l3234605,205278xm2018222,205278r26484,l2044706,218512r-26484,l2018222,205278xm1938740,205278r26484,l1965224,218512r-26484,l1938740,205278xm1859258,205278r26484,l1885742,218512r-26484,l1859258,205278xm1779776,205278r26484,l1806260,218512r-26484,l1779776,205278xm1700295,205278r26499,l1726794,218512r-26499,l1700295,205278xm1620813,205278r26483,l1647296,218512r-26483,l1620813,205278xm1541329,205278r26501,l1567830,218512r-26501,l1541329,205278xm1461847,205278r26495,l1488342,218512r-26495,l1461847,205278xm1382365,205278r26493,l1408858,218512r-26493,l1382365,205278xm1302883,205278r26493,l1329376,218512r-26493,l1302883,205278xm1223403,205278r26495,l1249898,218512r-26495,l1223403,205278xm1143920,205278r26494,l1170414,218512r-26494,l1143920,205278xm984957,205278r26493,l1011450,218512r-26493,l984957,205278xm905475,205278r26495,l931970,218512r-26495,l905475,205278xm825992,205278r26495,l852487,218512r-26495,l825992,205278xm746513,205278r26493,l773006,218512r-26493,l746513,205278xm667030,205278r26494,l693524,218512r-26494,l667030,205278xm587548,205278r26494,l614042,218512r-26494,l587548,205278xm3084836,198537v5763,6617,11634,13125,17568,19587l3092618,227071v-5980,-6509,-11898,-13126,-17770,-19805l3084836,198537xm437719,198537v5770,6617,11643,13125,17568,19587l445558,227071v-6026,-6509,-11952,-13126,-17825,-19805l437719,198537xm5731846,198506v5763,6617,11634,13125,17552,19602l5739628,227040v-5980,-6508,-11898,-13125,-17770,-19789l5731846,198506xm5840111,186871r2361,1865l5842704,188502r1942,1942l5850518,195073v-202,248,-358,435,-544,684l5852071,197869r-18733,18702l5828585,211833r-5856,-2889l5824407,206598v2066,-2578,7533,-9381,15704,-19727xm3193085,186871r2345,1865l3195663,188502r1942,1942l3203477,195073v-202,248,-342,435,-544,684l3205030,197853r-18733,18718l3181560,211833r-5872,-2889l3177381,206598v2066,-2578,7518,-9381,15704,-19727xm546022,186871r2358,1865l548608,188502r1937,1942l556423,195073v-199,248,-351,435,-548,684l557976,197853r-18732,18718l534498,211833r-5862,-2889l528635,208944r1682,-2346c532386,204005,537846,197217,546022,186871xm6367950,186001r10920,7441c6375639,198164,6373091,201954,6370870,205278r14166,l6385036,218512r-16,l6358537,218512r,-6617l6352976,208307v,,5452,-8435,14974,-22306xm3720909,186001r10920,7441c3728613,198164,3726050,201954,3723829,205278r14166,l3737995,218512r-26499,l3711496,211895r-5561,-3588c3705935,208307,3711387,199872,3720909,186001xm1073857,186001r10918,7441c1081549,198164,1078994,201954,1076769,205278r14163,l1090932,218512r-26491,l1064441,211895r-5564,-3588c1058877,208307,1064335,199872,1073857,186001xm7400158,178111v6897,8869,12411,15921,16403,20939l7415567,199826r7409,7394l7441709,225937r-15,l7432342,235288r-16791,-16776l7391786,218512r,-13234l7402302,205278r-4660,-4644l7399490,198786v-2904,-3697,-6073,-7767,-9785,-12551l7400158,178111xm2106061,178111v6897,8869,12411,15921,16403,20939l2121485,199826r7394,7394l2147611,225937r-9366,9351l2121454,218512r-23750,l2097704,205278r10500,l2103545,200634r1848,-1848c2102488,195089,2099320,191019,2095607,186235r10454,-8124xm4753087,178080v6912,8869,12457,15952,16402,20938l4768510,199795r7425,7425l4794668,225937r-9366,9351l4768510,218512r-23749,l4744761,205278r10500,l4750601,200634r1848,-1848c4749545,195073,4746361,191003,4742633,186203r10454,-8123xm5351476,168760r7456,10951c5350777,185241,5343415,190258,5336813,194623r-7347,-11013c5336005,179245,5343384,174290,5351476,168760xm5248431,168760v8092,5530,15471,10485,22025,14865l5263094,194623v-6586,-4365,-13964,-9382,-22119,-14912l5248431,168760xm2704451,168760r7440,10951c2703752,185241,2696374,190258,2689772,194623r-7347,-11013c2688980,179245,2696343,174290,2704451,168760xm2601374,168760v8093,5530,15471,10485,22010,14865l2616037,194623v-6601,-4365,-13964,-9382,-22119,-14912l2601374,168760xm57386,168760r7451,10951c56689,185241,49314,190258,42717,194623l35368,183610v6546,-4365,13919,-9320,22018,-14850xm6866137,167518v5902,8371,11013,15797,15191,21916l6870408,196875v-4178,-6074,-9242,-13436,-15082,-21762l6866137,167518xm1572039,167518v5903,8371,11029,15797,15191,21916l1576311,196875v-4163,-6074,-9242,-13436,-15083,-21762l1572039,167518xm4219096,167486v5902,8373,11028,15797,15191,21918l4223368,196859v-4163,-6073,-9242,-13451,-15083,-21777l4219096,167486xm2260986,150586r10392,8171c2265894,165731,2260334,172628,2254649,179509r-10190,-8435c2250035,164302,2255550,157452,2260986,150586xm7555053,150555r10407,8171c7559961,165700,7554400,172612,7548715,179478r-10190,-8419c7544102,164287,7549616,157436,7555053,150555xm4908012,150555r10407,8171c4912935,165700,4907375,172612,4901690,179478r-10205,-8419c4897076,164287,4902591,157436,4908012,150555xm5681752,137523v5359,6990,10765,13856,16248,20706l5687655,166508v-5545,-6912,-10997,-13887,-16403,-20908l5681752,137523xm3034696,137523v5343,6990,10749,13856,16247,20706l3040583,166508v-5530,-6912,-10997,-13887,-16403,-20908l3034696,137523xm387653,137523v5356,6990,10765,13856,16249,20706l393553,166508r-2,c388014,159596,382555,152621,377148,145600r10505,-8077xm5888915,123885r10562,8000c5899307,132102,5899182,132273,5899027,132475r9242,9242l5889536,160434r-9366,-9366l5880403,150835r-7642,-5856c5877840,138378,5883214,131372,5888915,123885xm3241874,123885r10562,8000l3251986,132475r9242,9242l3242495,160434r-9366,-9366l3233377,150835r-7642,-5856l3241874,123885xm594819,123885r10556,8000c605217,132102,605083,132273,604926,132475r9245,9242l595439,160434r-9367,-9366l586310,150835r-7636,-5856c583744,138378,589126,131372,594819,123885xm5416963,123435r7611,10811c5417041,139574,5409771,144669,5402781,149499r-7548,-10857l5416963,123435xm5182944,123435r21731,15207l5197126,149499v-6990,-4830,-14259,-9925,-21793,-15253l5182944,123435xm2769937,123435r7596,10811c2770015,139574,2762730,144669,2755756,149499r-7565,-10857l2769937,123435xm2535888,123435r21730,15207l2550069,149499v-6990,-4830,-14259,-9925,-21793,-15253l2535888,123435xm122870,123435r7606,10811c122948,139574,115677,144669,108692,149499r-7556,-10857l122870,123435xm6414673,121121r10563,7952c6419721,136389,6414440,143503,6409485,150291r-10718,-7797c6403784,135644,6409112,128483,6414673,121121xm3767647,121121r10547,7952c3772680,136389,3767414,143503,3762444,150291r-10718,-7797c3756743,135644,3762087,128483,3767647,121121xm1120583,121121r10556,7952c1125630,136389,1120350,143503,1115383,150291r-10712,-7797c1109691,135644,1115022,128483,1120583,121121xm7351898,114783r15967,21202l7358639,142944r10873,10873l7360146,163168r-18718,-18717l7350702,135193r-9413,-12442l7351898,114783xm4704841,114783r15968,21202l4711583,142929r10904,10888l4713120,163168r-18733,-18717l4703645,135209r-9413,-12458l4704841,114783xm2057800,114783r15968,21202l2064541,142944r10889,10873l2066063,163168r-18732,-18717l2056604,135193r-9413,-12442l2057800,114783xm6818575,103273v5623,7192,11059,14306,16201,21202l6824167,132382v-5095,-6850,-10485,-13856,-16045,-20985l6818575,103273xm4171519,103273v5622,7192,11043,14306,16200,21202l4177111,132382v-5095,-6850,-10485,-13856,-16046,-20985l4171519,103273xm1524485,103273v5614,7192,11047,14306,16197,21202l1530074,132382v-5096,-6850,-10477,-13856,-16041,-20985l1524485,103273xm7601931,86917r10919,7502c7607833,101735,7602738,109020,7597535,116228r-10764,-7752c7591928,101363,7596976,94186,7601931,86917xm4954905,86917r10920,7502c4960808,101735,4955698,109020,4950510,116228r-10765,-7752c4944887,101363,4949935,94186,4954905,86917xm2307818,86917r10920,7502c2313720,101735,2308610,109020,2303422,116228r-10764,-7752c2297799,101363,2302847,94186,2307818,86917xm7294597,78948r18732,18718l7303963,107032,7285231,88315r9366,-9367xm4647556,78948r18732,18718l4656922,107032,4638190,88315r9366,-9367xm2000499,78948r18733,18718l2009865,107032,1991133,88315r9366,-9367xm7765275,77146r7125,5159l7772400,98651,7757462,87849r7813,-10703xm5481673,77146r7813,10703c5482170,93177,5474994,98396,5467927,103428r-7705,-10749c5467243,87647,5474404,82474,5481673,77146xm5118234,77146v7269,5328,14446,10501,21451,15533l5131981,103428v-7068,-5032,-14229,-10251,-21560,-15579l5118234,77146xm2834632,77146r7813,10703c2835129,93177,2827968,98396,2820901,103428r-7704,-10749c2820202,87647,2827363,82474,2834632,77146xm2471177,77146v7270,5328,14431,10501,21451,15533l2484909,103428v-7052,-5032,-14229,-10251,-21545,-15579l2471177,77146xm187579,77146r7814,10703l195392,87849v-7324,5328,-14489,10547,-21554,15579l166129,92679v7013,-5032,14179,-10205,21450,-15533xm5955116,76184r9366,9366l5945734,104283r-9366,-9351l5955116,76184xm3308091,76184r9366,9366l3298693,104283r-9366,-9351l3308091,76184xm661026,76184r9367,9366l651635,104283r-9366,-9351l661026,76184xm5635853,73372v4862,7316,9801,14554,14818,21715l5639814,102683v-5080,-7254,-10066,-14601,-14990,-21964l5635853,73372xm2988812,73372v4862,7316,9817,14554,14834,21715l2992773,102683v-5064,-7254,-10066,-14601,-14974,-21964l2988812,73372xm341757,73372v4863,7316,9804,14554,14824,21715l345714,102683c340643,95429,335651,88082,330735,80719r11022,-7347xm5936601,60247r10656,7859l5931429,89418r-10610,-7907l5936601,60247xm3289560,60247r10671,7859l3284388,89418r-10609,-7907l3289560,60247xm642502,60247r10660,7859l653160,68106,637326,89418,626719,81511,642502,60247xm6464751,58709r10081,8589c6469085,74040,6463431,80797,6457886,87569r-10252,-8388c6453225,72362,6458942,65512,6464751,58709xm1170647,58709r10092,8589c1174995,74040,1169327,80797,1163791,87569r-10246,-8388c1159133,72362,1164850,65512,1170647,58709xm3817679,58693r10096,8575c3822028,74024,3816359,80766,3810829,87538r-10252,-8372c3806169,72347,3811885,65481,3817679,58693xm4657574,50849r15642,21404l4662514,80067,4646857,58616r10717,-7767xm7304600,50834r15657,21404l7309555,80036,7293898,58585r10702,-7751xm2010502,50834r15657,21404l2015442,80036,1999800,58585r10702,-7751xm4120291,41731v5918,6617,11805,13359,17552,20162l4127747,70421v-5701,-6695,-11463,-13327,-17335,-19852l4120291,41731xm6767348,41700r,16c6773281,48333,6779152,55074,6784900,61877r-10097,8528c6769118,63711,6763340,57062,6757469,50554r9879,-8854xm1473258,41700r-2,16c1479180,48333,1485054,55074,1490798,61877r-10089,8528c1475016,63711,1469247,57062,1463373,50554r9885,-8854xm7701310,29849r21218,15890l7714622,56332,7693342,40442r7968,-10593xm5545638,29849r7968,10593l5532326,56332r-7906,-10593l5545638,29849xm5054285,29849r21218,15890l5067581,56332,5046317,40442r7968,-10593xm2898597,29849r7968,10593l2885300,56332r-7921,-10593l2898597,29849xm2407213,29849r21218,15890l2420509,56332,2399245,40442r7968,-10593xm251537,29849r7967,10593l238238,56332,230320,45739,251537,29849xm7238399,22812r18732,18717l7247765,50880,7229032,32163r9367,-9351xm4591358,22812r18733,18717l4600724,50880,4581991,32163r9367,-9351xm1944301,22812r18733,18717l1953667,50880,1934935,32163r9366,-9351xm7644476,20311r11370,6711c7651326,34680,7646728,42275,7641990,49855r-11230,-7036c7635435,35347,7639987,27845,7644476,20311xm4997435,20311r11385,6711c5004285,34680,4999687,42275,4994949,49855r-11230,-7036c4988410,35347,4992961,27845,4997435,20311xm2350378,20311r11386,6711c2357228,34680,2352630,42275,2347893,49855r-11231,-7036c2341338,35347,2345905,27845,2350378,20311xm6011314,20047r9367,9351l6001948,48115r-9366,-9350l6011314,20047xm3364289,20047r9366,9351l3354922,48115r-9366,-9350l3364289,20047xm717223,20047r9366,9351l707857,48115r-9367,-9350l717223,20047xm5594333,6394v4365,7611,8823,15129,13343,22616l5596337,35844v-4567,-7549,-9071,-15175,-13498,-22880l5594333,6394xm2947323,6394v4365,7611,8807,15129,13343,22616l2949327,35844v-4567,-7549,-9071,-15175,-13498,-22880l2947323,6394xm300231,6394v4373,7611,8823,15129,13349,22616l302249,35844c297670,28295,293167,20669,288743,12964l300231,6394xm6730255,3054r,16l6730247,3063r8,-9xm4083198,3054r,16l4083190,3063r8,-9xm1436157,3054r-1,16l1436149,3063r8,-9xm3872681,227r9118,9615c3875554,15729,3869326,21927,3863144,28311r-9522,-9196c3859959,12576,3866297,6270,3872681,227xm6519722,196r9102,9615c6522595,15698,6516367,21911,6510169,28295r-9522,-9211c6507000,12545,6513338,6238,6519722,196xm1225626,196r9108,9615c1228500,15698,1222263,21911,1216079,28295r-9520,-9211c1212897,12545,1219236,6238,1225626,196xm7640347,r17038,l7650984,8258,7640347,xm7251932,r16236,l7273658,7761r-10764,7704l7251932,xm6707235,r19647,l6730247,3063r-9156,9559l6707235,xm5980387,r8728,l5994120,3582r-15503,21576l5967853,17407,5980387,xm5589560,r17035,l5595949,8258,5589560,xm4993313,r17034,l5003959,8258,4993313,xm4604854,r16236,l4626602,7792r-10764,7704l4604854,xm4060189,r19641,l4083190,3063r-9156,9559l4060189,xm3333318,r8724,l3347047,3582r-15486,21576l3320797,17407,3333318,xm2942534,r17035,l2948923,8258,2942534,xm2346257,r17034,l2356902,8258,2346257,xm1957834,r16237,l1979561,7761r-10765,7704l1957834,xm1413142,r19643,l1436149,3063r-9151,9559l1413142,xm686289,r8724,l700017,3582,684520,25158,673757,17407,686289,xm295471,r17033,l301860,8258,295471,xe" stroked="f" strokeweight="0">
                  <v:stroke joinstyle="miter"/>
                  <v:path arrowok="t" o:connecttype="custom" o:connectlocs="7558081,1547872;7566469,1558154;7563514,1560574;7542633,1560574;5688867,1547872;5704315,1560574;5683432,1560574;5680479,1558154;4911041,1547872;4919428,1558154;4916473,1560574;4895593,1560574;3041825,1547872;3057286,1560574;3036406,1560574;3033453,1558154;2263984,1547872;2272372,1558154;2269417,1560574;2248536,1560574;394767,1547872;410223,1560574;389339,1560574;386386,1558154;6114344,1546738;6128192,1560574;6109467,1560574;6104978,1556089;3467303,1546738;3481151,1560574;3462430,1560574;3457937,1556089;820251,1546738;834098,1560574;815374,1560574;810885,1556089;7135338,1544004;7144704,1553355;7137479,1560574;7118740,1560574;4488312,1544004;4497679,1553355;4490454,1560574;4471715,1560574;1841240,1544004;1850622,1553355;1843397,1560574;1824643,1560574;6021613,1517940;6036773,1539779;6025853,1547281;6010755,1525535;3374525,1517940;3389685,1539748;3389685,1539763;3378765,1547250;3363667,1525489;727521,1517940;742683,1539779;742681,1539779;731763,1547281;716654,1525535;6659829,1517520;6666135,1529154;6640164,1539763;6636902,1526933;6659829,1517520;4012788,1517520;4019109,1529154;3993123,1539763;3989861,1526933;4012788,1517520;1365730,1517520;1372042,1529154;1372044,1529154;1346066,1539763;1342806,1526933;1365730,1517520;2912701,1511866;2924443,1517970;2912514,1541487;2900616,1535647;2912701,1511866;265636,1511866;277382,1517970;265456,1541487;253555,1535647;253553,1535647;265636,1511866;5559726,1511835;5571484,1517940;5559555,1541456;5547657,1535616;5559726,1511835;7684348,1506414;7696480,1530040;7684628,1535927;7672652,1512612;5037339,1506383;5049470,1530008;5037618,1535911;5025642,1512581;2390267,1506383;2402413,1530008;2402398,1530008;2390562,1535911;2378570,1512581;3921765,1506041;3943573,1519368;3937577,1531142;3914169,1516899;6568822,1506026;6590645,1519338;6584634,1531127;6561226,1516883;1274735,1506026;1296545,1519338;1290543,1531127;1267128,1516883;7235525,1505964;7246383,1513513;7231300,1535305;7220396,1527818;4588438,1505964;4599295,1513513;4584213,1535305;4573309,1527818;1941427,1505964;1952301,1513513;1937203,1535305;1926298,1527818;7620353,1498120;7628539,1508511;7607709,1524945;7599477,1514553;5626595,1498120;5647471,1514553;5639239,1524945;5618409,1508511;4973327,1498120;4981498,1508511;4960668,1524945;4952451,1514553;2979554,1498120;3000430,1514553;2992213,1524945;2971384,1508511;2326271,1498120;2334441,1508511;2313612,1524945;2305379,1514553;332493,1498120;353372,1514553;345144,1524945;324318,1508511;6058146,1490586;6076879,1509303;6067512,1518654;6048780,1499952;3411121,1490586;3429853,1509303;3420487,1518654;3401754,1499952;764053,1490586;782786,1509303;773419,1518654;754687,1499952;7191567,1487821;7200933,1497188;7182200,1515905;7172834,1506538;4544526,1487821;4553892,1497188;4535160,1515905;4525793,1506538;1897469,1487821;1906836,1497188;1888103,1515905;1878737,1506538;6721091,1469943;6730255,1479495;6710373,1497591;6701737,1487572;6721091,1469943;4074034,1469943;4083198,1479495;4063348,1497591;4054696,1487572;4074034,1469943;1426996,1469943;1436156,1479495;1436154,1479495;1416283,1497591;1407642,1487572;1426996,1469943;6510169,1454270;6528840,1472754;6519722,1482369;6500647,1463481;1216079,1454270;1234734,1472754;1225626,1482369;1206559,1463481;3863144,1454254;3881799,1472723;3872681,1482353;3853622,1463450;5975386,1453011;5990935,1474571;5980171,1482276;5964669,1460763;681287,1453011;696836,1474571;696837,1474571;686075,1482276;670576,1460763;3328314,1452981;3343878,1474540;3343863,1474540;3333099,1482245;3317612,1460731;7683588,1449486;7691556,1460033;7670493,1476062;7662432,1465562;7683588,1449486;5563360,1449486;5584517,1465562;5576439,1476062;5555393,1460033;5036562,1449486;5044531,1460033;5023468,1476062;5015391,1465562;5036562,1449486;2916320,1449486;2937491,1465562;2929414,1476062;2908351,1460033;2389506,1449486;2397458,1460033;2376411,1476062;2368334,1465562;2389506,1449486;269260,1449486;290424,1465562;282351,1476062;261290,1460033;5599055,1442231;5610394,1449097;5596912,1471775;5585417,1465158;5599055,1442231;2952030,1442231;2963353,1449097;2949871,1471775;2938392,1465158;2952030,1442231;304937,1442231;316270,1449097;302791,1471775;291303,1465158;304937,1442231;4634539,1440958;4645304,1448662;4629864,1470222;4619100,1462518;7281596,1440943;7292360,1448631;7276920,1470191;7266156,1462487;1987514,1440943;1998278,1448631;1982823,1470191;1972058,1462487;7644802,1437246;7658486,1459955;7647116,1466680;7633525,1444173;4997776,1437246;5011461,1459955;5000075,1466680;4986484,1444173;2350704,1437246;2364404,1459955;2353018,1466680;2339427,1444173;6001948,1434450;6020681,1453167;6011314,1462518;5992582,1443801;3354922,1434450;3373655,1453167;3364289,1462518;3345556,1443801;707858,1434450;726591,1453167;717224,1462518;698492,1443801;7247765,1431685;7257131,1441036;7238399,1459753;7229032,1450402;4600724,1431685;4610091,1441036;4591358,1459753;4581991,1450402;1953667,1431685;1963034,1441036;1944301,1459753;1934935,1450402;6774803,1412160;6784900,1420703;6767348,1440849;6757469,1432011;6774803,1412160;1480709,1412160;1490798,1420703;1490799,1420703;1473258,1440849;1463373,1432011;1480709,1412160;4127747,1412144;4137828,1420672;4120291,1440834;4110412,1431995;4127747,1412144;205250,1401924;226672,1417674;218756,1428330;197436,1412626;7747599,1401923;7755412,1412626;7734100,1428330;7726179,1417674;7747599,1401923;5499350,1401923;5520770,1417674;5512848,1428330;5491536,1412626;5100573,1401923;5108386,1412626;5087060,1428330;5079138,1417674;5100573,1401923;2852309,1401923;2873728,1417674;2865822,1428330;2844495,1412626;2453501,1401923;2461314,1412626;2440003,1428330;2432081,1417674;2453501,1401923;205249,1401923;205250,1401923;205250,1401924;2310873,1400037;2310878,1400044;2310862,1400044;3810829,1395027;3827775,1415298;3817679,1423872;3800577,1403399;6457886,1394996;6474832,1415266;6464751,1423856;6447634,1403384;1163791,1394996;1180739,1415266;1170647,1423856;1153545,1403384;3281110,1388767;3296969,1410094;3286298,1417954;3270501,1396689;5928167,1388752;5944026,1410063;5933370,1417938;5917558,1396658;634067,1388752;649928,1410063;649927,1410063;639266,1417938;623460,1396658;5945734,1378283;5964482,1397015;5955116,1406382;5936368,1387633;3298693,1378283;3317457,1397015;3308091,1406382;3289327,1387633;651635,1378283;670393,1397015;661026,1406382;642269,1387633;4681681,1376651;4692337,1384511;4676556,1405838;4665900,1397978;7328723,1376620;7339378,1384480;7323597,1405807;7312941,1397947;2034625,1376620;2045280,1384480;2029499,1405807;2018844,1397947;7303963,1375533;7313329,1384900;7294597,1403617;7285231,1394250;4656922,1375533;4666288,1384900;4647556,1403617;4638190,1394250;2009865,1375533;2019232,1384900;2000499,1403617;1991133,1394250;2995910,1375455;3006721,1383067;2991763,1404766;2980797,1397372;2995910,1375455;348846,1375455;359660,1383067;359661,1383067;344706,1404766;333737,1397372;348846,1375455;5642936,1375440;5653762,1383036;5638804,1404750;5627822,1397357;5642936,1375440;7600719,1370780;7615926,1392604;7604960,1400044;7589955,1378485;4953663,1370780;4968870,1392604;4957904,1400044;4942899,1378485;2306622,1370780;2321844,1392604;2310873,1400037;2295857,1378485;5434562,1355356;5456215,1370780;5448510,1381529;5426904,1366151;5165345,1355356;5173003,1366151;5151412,1381529;5143693,1370780;2787521,1355356;2809174,1370780;2801469,1381529;2779863,1366151;2518289,1355356;2525947,1366151;2504340,1381529;2496636,1370780;140464,1355356;162120,1370780;154410,1381529;132806,1366151;6824167,1350183;6834776,1358089;6818575,1379292;6808122,1371168;6824167,1350183;4177111,1350183;4187719,1358089;4171519,1379292;4161065,1371168;4177111,1350183;1530074,1350183;1540682,1358089;1524485,1379292;1514033,1371168;1530074,1350183;6409485,1332258;6425236,1353492;6414688,1361445;6398767,1340071;3762444,1332258;3778194,1353492;3767647,1361445;3751726,1340071;1115383,1332258;1131139,1353492;1120583,1361445;1104671,1340071;5889536,1322131;5908269,1340848;5898903,1350199;5898903,1350214;5895470,1346781;5885606,1354362;5869437,1333299;5879937,1325237;5882748,1328903;3242495,1322131;3261228,1340848;3251861,1350199;3251861,1350214;3248413,1346766;3238550,1354346;3222364,1333283;3232880,1325206;3235723,1328919;595440,1322131;614173,1340848;604807,1350199;604805,1350214;601381,1346781;591506,1354362;575336,1333299;585841,1325237;588660,1328903;4729803,1312982;4740303,1321044;4724195,1342137;4715606,1335629;4703754,1347465;4694387,1338114;4713120,1319397;4719799,1326076;7376859,1312950;7387375,1321028;7371252,1342122;7362662,1335598;7350779,1347465;7341413,1338114;7360146,1319397;7366840,1326076;2082777,1312950;2093277,1321028;2077154,1342122;2068564,1335598;2056697,1347465;2047331,1338114;2066063,1319397;2072743,1326076;5691166,1311692;5701464,1320018;5685092,1340693;5674638,1332584;5691166,1311692;3044109,1311692;3054407,1320018;3038020,1340693;3027566,1332584;3044109,1311692;397072,1311692;407369,1320018;390993,1340693;380539,1332584;397072,1311692;5369044,1309782;5390961,1324849;5383412,1335753;5361542,1320686;5230863,1309782;5238366,1320686;5216511,1335753;5208946,1324849;2722018,1309782;2743935,1324849;2736371,1335753;2714516,1320686;2583806,1309782;2591309,1320686;2569439,1335753;2561890,1324849;74956,1309782;96869,1324849;89314,1335753;67452,1320686;67453,1320686;7552288,1307421;7568892,1328204;7558439,1336328;7542036,1315793;4905247,1307405;4921867,1328173;4911413,1336297;4895011,1315778;2258159,1307405;2274779,1328173;2264326,1336297;2247923,1315778;4223368,1285706;4234287,1293162;4219096,1315079;4208285,1307483;4223368,1285706;6870408,1285691;6881328,1293130;6866137,1315048;6855326,1307452;6870408,1285691;1576311,1285691;1587230,1293130;1572039,1315048;1561228,1307452;1576311,1285691;5297530,1265109;5299954,1268853;5302377,1265109;5324853,1279928;5317506,1290940;5299954,1279337;5282401,1290940;5275054,1279928;5297530,1265109;2650474,1265109;2652912,1268868;2655336,1265109;2677827,1279928;2670480,1290940;2652912,1279322;2635345,1290940;2627998,1279928;2650474,1265109;8279,1265109;30763,1279928;23414,1290940;1086,1276231;7317663,1264053;7344162,1264053;7344162,1277287;7317663,1277287;7238181,1264053;7264681,1264053;7264681,1277287;7238181,1277287;7158699,1264053;7185199,1264053;7185199,1277287;7158699,1277287;7079233,1264053;7105717,1264053;7105717,1277287;7079233,1277287;6999736,1264053;7026235,1264053;7026235,1277287;6999736,1277287;6920254,1264053;6946753,1264053;6946753,1277287;6920254,1277287;6840772,1264053;6867271,1264053;6867271,1277287;6840772,1277287;6761305,1264053;6787789,1264053;6787789,1277287;6761305,1277287;6681823,1264053;6708307,1264053;6708307,1277287;6681823,1277287;6602341,1264053;6628825,1264053;6628825,1277287;6602341,1277287;6522859,1264053;6549343,1264053;6549343,1277287;6522859,1277287;6443378,1264053;6469861,1264053;6469861,1277287;6443378,1277287;6363896,1264053;6390379,1264053;6390379,1277287;6370870,1277287;6378870,1289123;6367950,1296563;6352976,1274258;6363896,1267206;6284414,1264053;6310897,1264053;6310897,1277287;6284414,1277287;6204932,1264053;6231415,1264053;6231415,1277287;6204932,1277287;6125450,1264053;6151934,1264053;6151934,1277287;6125450,1277287;6045968,1264053;6072452,1264053;6072452,1277287;6045968,1277287;5966486,1264053;5992970,1264053;5992970,1277287;5966486,1277287;5887005,1264053;5913488,1264053;5913488,1277287;5887005,1277287;4670685,1264053;4697184,1264053;4697184,1277287;4670685,1277287;4591203,1264053;4617702,1264053;4617702,1277287;4591203,1277287;4511721,1264053;4538220,1264053;4538220,1277287;4511721,1277287;4432239,1264053;4458738,1264053;4458738,1277287;4432239,1277287;4352757,1264053;4379256,1264053;4379256,1277287;4352757,1277287;4273275,1264053;4299774,1264053;4299774,1277287;4273275,1277287;4193793,1264053;4220292,1264053;4220292,1277287;4193793,1277287;4114311,1264053;4140810,1264053;4140810,1277287;4114311,1277287;4034829,1264053;4061328,1264053;4061328,1277287;4034829,1277287;3955347,1264053;3981846,1264053;3981846,1277287;3955347,1277287;3875865,1264053;3902364,1264053;3902364,1277287;3875865,1277287;3796383,1264053;3822882,1264053;3822882,1277287;3796383,1277287;3716901,1264053;3743401,1264053;3743401,1277287;3723829,1277287;3731829,1289123;3720924,1296563;3705935,1274258;3716901,1267175;3637419,1264053;3663919,1264053;3663919,1277287;3637419,1277287;3557938,1264053;3584437,1264053;3584437,1277287;3557938,1277287;3478456,1264053;3504955,1264053;3504955,1277287;3478456,1277287;3398974,1264053;3425473,1264053;3425473,1277287;3398974,1277287;3319492,1264053;3345991,1264053;3345991,1277287;3319492,1277287;3240010,1264053;3266509,1264053;3266509,1277287;3240010,1277287;2023581,1264053;2050065,1264053;2050065,1277287;2023581,1277287;1944099,1264053;1970583,1264053;1970583,1277287;1944099,1277287;1864617,1264053;1891101,1264053;1891101,1277287;1864617,1277287;1785135,1264053;1811619,1264053;1811619,1277287;1785135,1277287;1705653,1264053;1732137,1264053;1732137,1277287;1705653,1277287;1626172,1264053;1652655,1264053;1652655,1277287;1626172,1277287;1546685,1264053;1573173,1264053;1573173,1277287;1546685,1277287;1467203,1264053;1493698,1264053;1493698,1277287;1467203,1277287;1387721,1264053;1414216,1264053;1414216,1277287;1387721,1277287;1308241,1264053;1334734,1264053;1334734,1277287;1308241,1277287;1228759,1264053;1255252,1264053;1255252,1277287;1228759,1277287;1149275,1264053;1175770,1264053;1175770,1277287;1149275,1277287;1069794,1264053;1096288,1264053;1096288,1277287;1076768,1277287;1084773,1289123;1073855,1296563;1058875,1274258;1069794,1267206;990313,1264053;1016806,1264053;1016806,1277287;990313,1277287;910831,1264053;937326,1264053;937326,1277287;910831,1277287;831349,1264053;857844,1264053;857844,1277287;831349,1277287;751869,1264053;778362,1264053;778362,1277287;751869,1277287;672386,1264053;698878,1264053;698878,1277287;672386,1277287;592904,1264053;619398,1264053;619398,1277287;592904,1277287;449359,1251362;459088,1260356;441417,1279850;431483,1271105;431481,1271105;449359,1251362;5743449,1251331;5753188,1260325;5735512,1279819;5725571,1271074;5743449,1251331;3096424,1251331;3106147,1260325;3088486,1279819;3078545,1271074;3096424,1251331;7499740,1247324;7517696,1267004;7507817,1275796;7490063,1256379;4852699,1247324;4870655,1267004;4860776,1275796;4843022,1256379;2205611,1247324;2223567,1267004;2213688,1275796;2195934,1256379;7437670,1241949;7447037,1251316;7428304,1270018;7427776,1269505;7420072,1279073;7419621,1278700;7407009,1291298;7397642,1281931;7402302,1277287;7397145,1277287;7397145,1264053;7422324,1264053;7418938,1260667;5809277,1241949;5828011,1260667;5824624,1264053;5834006,1264053;5834006,1266663;5852071,1284712;5842704,1294062;5838619,1289978;5836755,1291453;5824717,1276355;5824065,1275439;5823972,1275345;5823987,1275330;5822030,1270670;5822030,1266631;5818644,1270018;5799911,1251300;4790629,1241949;4799996,1251316;4781263,1270018;4780735,1269505;4773015,1279104;4772549,1278731;4759967,1291298;4750601,1281931;4755261,1277287;4750166,1277287;4750166,1264053;4775298,1264053;4771897,1260667;3162237,1241949;3180969,1260667;3176030,1265606;3179447,1264410;3183191,1264053;3187027,1264053;3187027,1266709;3205030,1284712;3195663,1294062;3191547,1289946;3189699,1291406;3189683,1291406;3178469,1277287;3142417,1277287;3169460,1267889;3152870,1251316;2143573,1241949;2152939,1251300;2134207,1270018;2133678,1269505;2125974,1279073;2125508,1278700;2112911,1291298;2103545,1281931;2108204,1277287;2103048,1277287;2103048,1264053;2128226,1264053;2124840,1260667;515182,1241949;533913,1260667;530525,1264053;539916,1264053;539916,1266663;557976,1284712;548610,1294062;544523,1289978;542659,1291453;530629,1276355;529972,1275439;529879,1275345;529894,1275330;527937,1270670;527937,1266631;527936,1266631;524546,1270018;505815,1251300;505557,1194621;514666,1204235;495727,1222533;486412,1213136;505557,1194621;5799647,1194589;5808765,1204204;5789815,1222518;5780511,1213105;5799647,1194589;3152591,1194589;3161693,1204204;3142758,1222518;3133439,1213105;3152591,1194589;7443309,1190846;7462538,1209252;7453266,1218712;7434253,1200507;4796252,1190815;4815467,1209222;4806209,1218681;4787197,1200492;2149211,1190815;2168441,1209222;2159183,1218681;2140156,1200492;7493868,1185813;7503235,1195164;7484502,1213881;7475136,1204515;5753080,1185813;5771812,1204515;5762446,1213881;5743713,1195164;4846828,1185813;4856194,1195164;4837461,1213881;4828095,1204515;3106039,1185813;3124771,1204515;3115405,1213881;3096688,1195164;2199771,1185813;2209137,1195164;2190405,1213881;2181038,1204515;458987,1185813;477719,1204515;468353,1213881;449620,1195164;7403638,1155322;7403638,1155337;7403631,1155331;4756644,1155322;4756644,1155337;4756637,1155331;2109556,1155322;2109556,1155337;2109549,1155331;5859418,1141715;5867899,1151889;5847784,1168929;5839132,1158894;5859418,1141715;3212361,1141715;3220842,1151889;3200712,1168929;3192075,1158894;3212361,1141715;565323,1141715;573809,1151889;573807,1151889;553680,1168929;545037,1158894;565323,1141715;7383228,1138189;7403631,1155331;7395001,1165356;7374793,1148425;4736218,1138189;4756637,1155331;4747992,1165356;4727783,1148425;2089130,1138189;2109549,1155331;2100904,1165356;2080695,1148425;7550067,1129661;7559433,1139028;7540700,1157730;7531334,1148379;5696881,1129661;5715614,1148379;5706248,1157730;5687515,1139028;4903025,1129661;4912392,1139028;4893659,1157730;4884293,1148379;3049856,1129661;3068589,1148379;3059222,1157730;3040490,1139028;2255969,1129661;2265335,1139028;2246603,1157730;2237236,1148379;402790,1129661;421523,1148379;412156,1157730;393424,1139028;3275487,1092926;3283253,1103690;3262082,1119270;3254114,1108723;3275487,1092926;628454,1092926;636216,1103690;615052,1119270;607082,1108723;628454,1092926;5922575,1092910;5930341,1103659;5909170,1119239;5901201,1108708;5922575,1092910;7319744,1089617;7341242,1105337;7333320,1115930;7312024,1100382;4672703,1089617;4694201,1105337;4686295,1115930;4664999,1100382;2025662,1089602;2047176,1105306;2039254,1115915;2017958,1100351;7606280,1073494;7615646,1082845;7596914,1101562;7587547,1092211;5640668,1073494;5659401,1092211;5650034,1101562;5631302,1082845;4959239,1073494;4968606,1082845;4949888,1101562;4940522,1092211;2993627,1073494;3012360,1092211;3002993,1101562;2984261,1082845;2312182,1073494;2321549,1082845;2302816,1101562;2293450,1092211;346569,1073494;365300,1092211;355935,1101562;337202,1082845;3341750,1048439;3348787,1059670;3326606,1073852;3319368,1062792;3341750,1048439;694688,1048439;694689,1048439;701727,1059670;679552,1073852;672308,1062792;694688,1048439;5988791,1048424;5995828,1059639;5973647,1073820;5966409,1062761;5988791,1048424;7253217,1045364;7275755,1059639;7268517,1070761;7246243,1056641;4606160,1045348;4628699,1059608;4621445,1070729;4599171,1056610;1959104,1045348;1981627,1059608;1981642,1059608;1974388,1070729;1952114,1056610;7662478,1017343;7671844,1026709;7653112,1045426;7643746,1036060;5584470,1017343;5603202,1036060;5593836,1045426;5575104,1026709;5015453,1017343;5024803,1026709;5006086,1045426;4996705,1036060;2937429,1017343;2956161,1036060;2946795,1045426;2928063,1026709;2368381,1017343;2377747,1026709;2359014,1045426;2349648,1036060;290372,1017343;309105,1036060;309103,1036060;299737,1045426;281006,1026709;6057789,1008504;6064048,1020185;6041029,1032829;6034505,1021303;6057789,1008504;3410732,1008504;3416992,1020185;3393957,1032829;3387448,1021303;3410732,1008504;763666,1008504;769928,1020185;769929,1020185;746902,1032829;740381,1021303;763666,1008504;7183754,1005615;7207193,1018337;7200716,1029909;7177541,1017296;4536713,1005584;4560152,1018305;4553690,1029893;4530515,1017265;1889656,1005584;1913095,1018305;1906634,1029893;1883443,1017265;3958904,998781;3958904,998796;3958903,998796;816784,996389;816784,996389;816783,996389;3932918,996342;3958903,998796;3958128,1012030;3931271,1009467;6579959,996311;6605930,998765;6605153,1011999;6578296,1009436;1285859,996311;1311837,998765;1311060,1011999;1284204,1009436;6683781,993981;6685800,1007060;6659176,1010555;6657778,997367;6683781,993981;4036755,993981;4038759,1007060;4012136,1010555;4010753,997367;4036755,993981;1389686,993981;1391705,1007060;1365080,1010555;1363684,997367;1389686,993981;6502341,982036;6528078,987628;6525438,1000598;6499327,994913;1208240,982036;1233984,987628;1231344,1000598;1205239,994913;3855300,982020;3881038,987597;3878397,1000567;3852302,994882;6761243,978059;6764396,990936;6738394,997010;6735552,984086;6761243,978059;4114218,978059;4117371,990936;4091369,997010;4088526,984086;4114218,978059;1467150,978059;1470307,990936;1444304,997010;1441459,984086;1467150,978059;6129256,973244;6134677,985298;6110911,996389;6105164,984444;6129256,973244;3482184,973244;3487620,985298;3463839,996389;3458092,984444;3482184,973244;835128,973244;840560,985298;816784,996389;811040,984444;835128,973244;7111821,970542;7136068,981710;7130383,993639;7106400,982626;4464796,970542;4489027,981710;4483342,993639;4459359,982626;1817723,970542;1841970,981710;1836285,993639;1812302,982626;6425624,962014;6451082,969113;6447618,981881;6421942,974720;3778583,962014;3804041,969113;3800577,981881;3774917,974720;1131526,962014;1156986,969113;1153518,981881;1127852,974720;7718676,961206;7728043,970557;7709310,989274;7699943,979923;5528272,961206;5547005,979923;5537638,989274;5518905,970557;5071635,961206;5081002,970557;5062269,989274;5052903,979923;2881231,961206;2899963,979923;2890597,989274;2871865,970557;2424579,961206;2433945,970557;2415212,989274;2405846,979923;234174,961206;252907,979923;243541,989274;224809,970557;6837758,957199;6841533,969858;6815966,977283;6812347,964561;6837758,957199;4190686,957199;4194476,969858;4168909,977283;4165290,964561;4190686,957199;1543658,957199;1547435,969858;1521873,977283;1518250,964561;1543658,957199;908814,942768;913469,955179;888916,964686;884001,952384;908814,942768;6202959,942753;6207619,955164;6183031,964670;6178122,952368;6202959,942753;3555918,942753;3560578,955164;3536005,964670;3531081,952368;3555918,942753;7037620,940423;7062613,949914;7057751,962216;7033069,952834;4390564,940423;4415556,949914;4410695,962216;4386012,952834;1743523,940423;1768515,949914;1763653,962216;1738972,952834;6349683,938715;6374909,946776;6370932,959389;6345598,951327;3702673,938715;3727899,946776;3723922,959389;3698588,951327;1055590,938715;1080816,946776;1076831,959389;1051502,951327;6913513,933387;6917644,945953;6892372,954201;6888334,941588;6913513,933387;4266456,933387;4270587,945953;4245316,954201;4241277,941588;4266456,933387;1619415,933387;1623547,945953;1598274,954201;1594236,941588;1619415,933387;3627385,913303;3652409,921986;3652409,922001;3648106,934505;3635183,930000;3610252,937813;3606167,925201;3625304,919236;6274426,913287;6299434,921970;6295147,934474;6282301,930016;6257324,937845;6253224,925232;6272298,919267;980326,913287;1005344,921970;1005343,921970;1001048,934474;988170,930000;963222,937813;959136,925201;978221,919252;6988676,907586;6993119,920060;6985663,922684;6987123,923135;6983084,935748;6957906,928043;6961633,915322;6964351,916161;6988676,907586;1694578,907586;1699021,920060;1691565,922684;1693025,923135;1688987,935748;1663808,928043;1667536,915322;1670254,916161;1694578,907586;4341604,907571;4346062,920028;4338575,922669;4340082,923135;4336043,935748;4310865,928043;4314592,915322;4317264,916145;4341604,907571;7772400,907527;7772400,926252;7765508,933138;7756142,923772;5472074,905055;5490806,923772;5481440,933138;5462707,914421;5127834,905055;5137200,914421;5118467,933138;5109101,923772;2825033,905055;2843765,923772;2834399,933138;2815666,914421;2480777,905055;2490143,914421;2471410,933138;2462044,923772;177981,905055;196712,923772;187346,933138;168614,914421;6355912,896977;6358817,909901;6333234,915990;6330019,903175;6355912,896977;3708855,896977;3711760,909901;3686177,915990;3686162,915990;3682962,903175;3708855,896977;1061827,896946;1064724,909870;1039135,915974;1035927,903144;1061827,896946;6884248,895439;6910204,901498;6907035,914359;6881406,908379;4237238,895439;4263194,901498;4260025,914359;4234396,908379;1590151,895424;1616106,901466;1612937,914343;1587308,908348;3552641,886275;3577478,895393;3572973,907851;3548028,898670;6199651,886244;6224488,895362;6224488,895377;6219983,907835;6195038,898655;905553,886244;930392,895362;930392,895377;925889,907835;900946,898655;6434369,881848;6436434,894927;6410463,899323;6408087,886291;6434369,881848;3787328,881848;3789409,894927;3763422,899323;3761046,886291;3787328,881848;1140273,881848;1142342,894927;1142343,894927;1116366,899323;1113986,886291;1140273,881848;6805745,880761;6832011,885079;6829728,898111;6803726,893840;4158689,880761;4184954,885079;4182671,898111;4156669,893840;1511627,880761;1537887,885079;1535612,898111;1509609,893840;7063389,880217;7068049,892628;7043135,901901;7038521,889506;4416364,880217;4421008,892628;4396094,901901;4391496,889506;1769292,880217;1773952,892628;1749037,901901;1744424,889506;3866561,871969;3867742,885157;3841568,887828;3840062,874687;3866561,871969;1219521,871969;1220711,885157;1194527,887828;1193027,874687;1219521,871969;6513617,871954;6514814,885126;6488625,887797;6487118,874657;6513617,871954;6726418,871379;6752917,873911;6751520,887098;6725285,884567;4079362,871379;4105861,873911;4104463,887098;4078228,884567;1432326,871379;1458820,873911;1457422,887098;1431187,884567;3946322,867372;3946680,880606;3920351,881568;3919730,868334;3946322,867372;1299261,867372;1299623,880606;1273285,881568;1272664,868334;1299261,867372;6593363,867340;6593721,880590;6567377,881538;6566756,868304;6593363,867340;6646626,867216;6673280,867993;6672705,881227;6646424,880450;3999569,867216;4026224,867993;4025649,881227;3999367,880450;1352510,867216;1379158,867993;1378589,881227;1352301,880450;6125341,857943;6150070,867496;6150085,867496;6145317,879860;6120526,870292;3478285,857943;3503013,867496;3498245,879860;3473469,870292;831245,857943;855980,867496;855978,867496;851217,879860;826433,870292;7137575,851714;7142436,864017;7117692,873678;7112893,861329;4490565,851714;4495426,864017;4470683,873678;4465883,861329;4465867,861329;1843477,851714;1848339,864017;1823595,873678;1818795,861329;5415860,848887;5434609,867636;5425242,876986;5406494,858254;5184063,848887;5193429,858254;5174665,876986;5165299,867636;2768819,848887;2787583,867636;2778217,876986;2759453,858254;2536990,848887;2546357,858254;2527608,876986;2518242,867636;121759,848887;140517,867636;131151,876986;112393,858254;6051405,828648;6075978,838527;6071054,850829;6046434,840903;3404364,828648;3428937,838527;3424028,850829;3399393,840903;757301,828648;781882,838527;776966,850829;752333,840903;7211464,822186;7216482,834441;7191846,844398;7186891,832143;4564455,822186;4569472,834441;4544837,844398;4539882,832143;1917367,822186;1922384,834441;1897749,844398;1892794,832143;5977794,798405;6002290,808595;5997226,820788;5972668,810614;3330753,798405;3355249,808595;3350185,820788;3325627,810614;683692,798405;708194,808595;703122,820788;678569,810614;5359662,792751;5378395,811468;5369028,820819;5350296,802102;5240260,792751;5249612,802102;5230894,820819;5221528,811468;2712621,792751;2731354,811468;2721987,820819;2703255,802102;2593188,792751;2602555,802102;2583822,820819;2574456,811468;65563,792751;84296,811468;74929,820819;56197,802102;7285044,791788;7290170,803997;7265643,814233;7260564,802024;1990946,791788;1996072,803997;1971546,814233;1966482,802024;1966467,802024;4638003,791757;4643129,803966;4618602,814202;4613539,801993;5904510,767339;5928881,777808;5923662,789955;5899244,779486;5899229,779486;3257484,767339;3281856,777808;3276621,789955;3252203,779486;610420,767339;634793,777808;629566,789955;605142,779486;7358266,760489;7363547,772636;7339099,783183;7333864,771036;7358266,760489;2064169,760489;2069450,772636;2045001,783183;2039766,771036;2064169,760489;4711225,760458;4716506,772605;4692057,783167;4686838,771005;4711225,760458;4765311,731380;4773963,735232;4771260,741290;4773963,747332;4765311,751185;4762359,744568;4759921,743480;4760899,741275;4759921,739085;4762359,737997;7412320,731365;7422976,736599;7418285,741275;7422976,745966;7412320,751200;7409338,744521;7406931,743449;7407894,741275;7406931,739116;7409338,738044;2118223,731365;2128879,736599;2124188,741290;2128879,745966;2118223,751200;2115241,744521;2112833,743449;2113796,741275;2112833,739116;2115241,738044;5850409,724344;5855752,736444;5844848,741275;5855752,746121;5850409,758206;5825913,747302;5828663,741275;5825913,735264;5850409,724344;3203383,724344;3208711,736444;3197807,741275;3208711,746121;3203383,758206;3178872,747302;3181622,741275;3178872,735264;3203383,724344;556321,724344;561650,736444;550752,741275;561650,746121;556321,758206;531819,747302;534562,741275;531819,735264;556321,724344;18731,717898;28097,727248;14048,741275;28097,755316;18731,764683;0,745966;4683,741275;0,736599;5281749,712570;5299954,730759;5312830,717898;5322197,727248;5308139,741290;5322197,755316;5312830,764683;5299954,751821;5287077,764683;5277710,755316;5295278,737780;5294626,737128;5291115,740638;5272383,721921;2634692,712570;2652912,730759;2665789,717898;2675156,727248;2661114,741275;2675156,755316;2665789,764683;2652912,751806;2640020,764683;2630654,755316;2648222,737764;2647585,737128;2647569,737128;2644059,740638;2625326,721921;4692057,699413;4716506,709960;4711225,722107;4686838,711560;7339099,699382;7363547,709929;7358266,722076;7333864,711529;2045001,699382;2069450,709929;2064169,722076;2039766,711529;5923662,692610;5928881,704757;5904510,715226;5899244,703079;3276621,692610;3281856,704757;3257484,715226;3252203,703079;629566,692610;634793,704757;610420,715226;605142,703079;4618602,668363;4643129,678599;4638003,690808;4613539,680556;7265643,668332;7290170,678568;7285044,690777;7260564,680541;1971546,668332;1996072,678568;1990946,690777;1966482,680541;5997226,661777;6002290,673970;5977794,684160;5972668,671951;3350185,661777;3355249,673970;3330753,684160;3325627,671951;703124,661777;708195,673970;683694,684160;678571,671951;5369028,661746;5378395,671097;5359662,689814;5350296,680463;2721987,661746;2731354,671097;2712621,689814;2703255,680463;74929,661746;84296,671097;65563,689814;56197,680463;5225551,656418;5244284,675135;5234917,684486;5216185,665784;2578494,656418;2597227,675135;2587861,684486;2569128,665784;7191846,638167;7216482,648123;7211464,660379;7186876,650422;4544837,638167;4569472,648123;4564455,660379;4539866,650422;1897749,638167;1922384,648123;1917367,660379;1892794,650422;6071054,631736;6075978,644038;6051405,653917;6046434,641662;3424028,631736;3428937,644038;3404364,653917;3399393,641662;776964,631736;781880,644038;757299,653917;752332,641662;7117692,608887;7142436,618549;7137575,630851;7112877,621236;4470683,608887;4495426,618549;4490565,630851;4465883,621236;1823595,608887;1848339,618549;1843477,630851;1818795,621236;5425242,605579;5434609,614929;5415860,633678;5406494,624311;2778217,605579;2787583,614929;2768819,633678;2759453,624311;131149,605579;140515,614929;121758,633678;112391,624311;6145317,602705;6150070,615069;6125341,624622;6120526,612273;3498260,602705;3503013,615069;3478285,624622;3473469,612273;851219,602705;851221,602705;855981,615069;831247,624622;826435,612273;6668574,601462;6669086,614696;6642494,615395;6642277,602162;6668574,601462;4021533,601462;4022061,614696;3995453,615395;3995251,602162;4021533,601462;1374500,601462;1375017,614696;1348420,615395;1348213,602162;1374500,601462;6563292,600794;6589604,601820;6589247,615069;6562624,614028;3916251,600794;3942564,601820;3942206,615069;3915583,614028;1269196,600794;1295510,601820;1295147,615069;1268523,614028;5169368,600282;5188101,618999;5178735,628350;5160002,609633;2522296,600282;2541029,618999;2531663,628350;2512930,609633;1453309,595933;1454654,609120;1428161,611574;1427074,598387;1453309,595933;6747404,595901;6748755,609089;6722255,611543;6721168,598371;6747404,595901;4100362,595901;4101714,609089;4075214,611543;4074127,598371;4100362,595901;6484540,594286;6510744,597020;6509501,610208;6483033,607411;3837499,594286;3863703,597020;3862460,610208;3836008,607411;1190467,594286;1216676,597020;1215433,610208;1188965,607411;6825643,585153;6827926,598185;6801582,602394;6799672,589316;6825643,585153;4178617,585153;4180885,598185;4154541,602394;4152630,589316;4178617,585153;1531550,585153;1533825,598185;1507486,602394;1505572,589316;1531550,585153;6406472,582512;6432396,587017;6430283,600096;6404048,595545;3759415,582512;3785339,587017;3783227,600096;3756992,595545;1112408,582512;1138333,587017;1138331,587017;1136211,600096;1109976,595545;7043135,580648;7068049,589937;7063389,602348;7038521,593059;4396094,580648;4421008,589937;4416364,602348;4391496,593059;1749037,580648;1773952,589937;1769292,602348;1744439,593059;6219983,574746;6224488,587203;6199651,596321;6195038,583910;6219983,574746;925889,574746;930392,587203;905553,596321;900946,583910;925889,574746;3572973,574715;3577478,587172;3552641,596290;3548028,583895;3572973,574715;4255987,569203;4259093,582077;4233154,588026;4230311,575103;6903028,569200;6906134,582077;6880178,588026;6877336,575103;6903028,569200;4255986,569200;4256002,569200;4255987,569203;1608930,569200;1612037,582077;1586097,588026;1583239,575103;1608930,569200;6329273,565566;6354887,571794;6351889,584671;6326011,578380;3682216,565566;3707830,571794;3704817,584671;3678954,578380;1035177,565566;1060791,571794;1060789,571794;1057788,584671;1031916,578380;1659878,555655;1659882,555670;1659878,555671;5481440,549427;5490806,558793;5472074,577511;5462707,568144;2834399,549427;2843765,558793;2825033,577511;2815666,568144;187346,549427;196712,558793;177981,577511;168614,568144;6979154,548091;6982525,558778;6993119,562506;6988676,574963;6964243,566373;6957564,568377;6953945,555655;6979154,548091;4332113,548091;4335500,558824;4346062,562537;4341604,574994;4317155,566389;4310538,568377;4306919,555655;4332113,548091;1685088,548091;1688459,558793;1699021,562506;1694578,574979;1670161,566373;1663497,568377;1659882,555670;7760180,544099;7772400,556309;7772400,569329;7769547,572182;7750814,553465;5113139,544099;5131872,562816;5122506,572182;5103773,553465;2466083,544099;2484815,562816;2475449,572182;2456716,553465;6253333,543431;6278558,551400;6277719,554149;6295147,548091;6299434,560595;6274426,569278;6272314,563313;6249201,555997;3606276,543431;3631501,551400;3630663,554133;3648106,548060;3652409,560580;3627385,569262;3625288,563329;3602129,555997;959240,543431;984467,551400;983623,554149;1001049,548091;1001051,548091;1005346,560595;980327,569278;978219,563313;955100,555997;6892372,528364;6917644,536612;6913513,549178;6888334,540977;4245316,528364;4270587,536612;4266456,549178;4241277,540977;1598274,528364;1623547,536612;1619415,549178;1594236,540977;6370932,523176;6374909,535789;6349683,543851;6345598,531238;6370932,523176;3723922,523176;3727899,535789;3702673,543851;3698588,531238;3723922,523176;1076831,523176;1080816,535789;1055590,543851;1051502,531238;1076831,523176;7053681,521902;7058496,534251;7033582,543649;7029030,531176;7053681,521902;4406656,521902;4411471,534251;4386556,543649;4382005,531176;4406656,521902;1759615,521902;1764430,534251;1739515,543649;1734964,531176;1759615,521902;6178945,516264;6203550,525879;6198843,538243;6173990,528520;3531920,516264;3556524,525879;3551818,538243;3526949,528520;884856,516264;909461,525879;904752,538243;879887,528520;879888,528520;6841533,512691;6841533,512707;6841529,512706;4194476,512691;4194476,512707;4194472,512706;1547435,512691;1547435,512707;1547431,512706;6815966,505282;6841529,512706;6837758,525366;6812347,518004;4168909,505282;4194472,512706;4190686,525366;4165290,518004;1521873,505282;1547431,512706;1543658,525366;1518250,518004;6447618,500684;6451082,513453;6425624,520551;6421942,507845;6447618,500684;3800577,500684;3804041,513453;3778583,520551;3774917,507845;3800577,500684;1153519,500684;1156988,513453;1131528,520551;1127854,507845;1153519,500684;5537638,493291;5547005,502641;5528272,521359;5518905,512008;2890597,493291;2899963,502641;2881231,521359;2871865,512008;243542,493291;252908,502641;234176,521359;224811,512008;1832045,490914;1837621,502906;1813483,513887;1808108,501787;1832045,490914;7126127,490883;7131718,502875;7107581,513857;7102206,501772;7126127,490883;4479101,490883;4484693,502875;4484678,502875;4460539,513857;4455165,501772;4479101,490883;7703982,487963;7722715,506680;7713348,516031;7694616,497314;5056941,487963;5075674,506680;5066307,516031;5047575,497314;2409885,487963;2428617,506680;2419251,516031;2400518,497314;6738394,485555;6764396,491629;6761243,504505;6735552,498479;4091369,485555;4117371,491629;4114218,504505;4088526,498479;1444304,485555;1470307,491629;1467150,504505;1441459,498479;6106578,484142;6130483,495387;6124953,507426;6100831,496025;3459552,484142;3483457,495387;3477912,507426;3453805,496025;812488,484142;836394,495387;830859,507426;830857,507426;806744,496025;3878397,481998;3881038,494968;3855300,500544;3852302,487683;3878397,481998;6525438,481967;6528078,494937;6502341,500529;6499327,487652;6525438,481967;1231345,481967;1233986,494937;1208241,500529;1205240,487652;1231345,481967;6659176,472011;6685800,475505;6683781,488584;6657778,485198;4012136,472011;4038759,475505;4036755,488584;4010753,485198;1365080,472011;1391705,475505;1389686,488584;1363684,485198;6605153,470566;6605930,483800;6579959,486254;6578296,473129;6605153,470566;1311060,470566;1311837,483800;1285859,486254;1284204,473129;1311060,470566;3958112,470536;3958889,483769;3932918,486239;3931271,473098;3958112,470535;3958128,470535;3958112,470536;7196305,455142;7202720,466714;7179327,479296;7179327,479311;7173176,467568;7196305,455142;4549264,455142;4555679,466714;4532286,479296;4532286,479311;4526135,467568;4549264,455142;1902254,455111;1908669,466698;1885276,479280;1879125,467537;1902254,455111;6036602,447251;6059653,460066;6053331,471700;6030031,458730;3389530,447251;3412612,460066;3406305,471700;3382959,458730;742476,447251;765555,460066;759242,471700;735904,458730;5593836,437139;5603202,446506;5584470,465223;5575104,455856;2946795,437139;2956161,446506;2937429,465223;2928063,455856;299739,437139;309105,446506;309106,446506;290374,465223;281007,455856;7647784,431827;7666517,450528;7657151,459895;7638418,441177;5000743,431827;5019476,450528;5010110,459895;4991377,441177;2353687,431827;2372419,450528;2363053,459895;2344320,441177;7264043,414740;7271235,425846;7248697,439981;7241754,428720;7264043,414740;4617002,414740;4624194,425846;4601656,439981;4594728,428720;4617002,414740;1969946,414740;1977138,425846;1954599,439981;1947656,428720;1969946,414740;5969220,405809;5991370,420131;5984287,431299;5961935,416822;3322210,405809;3344360,420131;3337277,431299;3314925,416822;675154,405809;697300,420131;690213,431299;667858,416822;5650034,381003;5659401,390353;5640668,409071;5631302,399720;3002993,381003;3012360,390353;2993627,409071;2984261,399720;355935,381003;365300,390353;346569,409071;337202,399720;7591586,375675;7610319,394392;7600952,403743;7582220,385026;4944561,375675;4963278,394392;4953911,403743;4935179,385026;2297488,375675;2316221,394392;2306855,403743;2288122,385026;7328971,369881;7336846,380537;7315318,396116;7307660,385321;7328971,369881;4681946,369881;4689805,380537;4668276,396116;4660619,385321;4681946,369881;2034904,369881;2042764,380537;2021251,396116;2013593,385321;2034904,369881;3257811,359987;3278935,375722;3271122,386424;3249749,370487;610756,359987;631870,375722;624055,386424;602683,370487;5904820,359955;5925945,375706;5918117,386408;5896759,370456;5706248,324836;5715614,334186;5696881,352904;5687515,343553;3059222,324836;3068589,334186;3049856,352904;3040490,343553;412156,324836;421523,334186;402790,352904;393424,343553;2096694,320859;2105284,330924;2105284,330940;2084843,347949;2076455,337650;2096694,320859;7390792,320828;7399382,330909;7378940,347917;7370553,337619;7390792,320828;4743751,320828;4752341,330909;4731899,347917;4723527,337619;4743751,320828;7535357,319507;7554120,338241;7544754,347607;7526006,328859;4888332,319507;4907080,338241;4897714,347607;4878965,328859;2241275,319507;2260023,338241;2250657,347607;2231908,328859;3196549,310001;3216571,327134;3208090,337262;3187804,319973;549489,310001;569516,327134;561029,337262;540744,319973;5843590,309970;5863612,327103;5855115,337231;5834845,319943;5762446,268684;5771812,278050;5753080,296752;5743713,287401;3115405,268684;3124771,278050;3106039,296752;3096688,287401;468353,268684;477719,278050;458987,296752;449620,287401;7449258,267736;7458469,277243;7439177,295571;7430168,285848;7449258,267736;4802217,267736;4811443,277243;4792136,295571;4783127,285848;4802217,267736;2155160,267736;2164371,277243;2145064,295571;2136070,285848;2155160,267736;7479174,263356;7497907,282073;7488541,291440;7469808,272722;4832133,263356;4850866,282073;4841500,291440;4822767,272722;2185077,263356;2203810,282073;2194443,291440;2175710,272722;3138829,256149;3157670,274524;3148506,284092;3129462,265499;491794,256149;510629,274524;501469,284092;482427,265499;482429,265499;5785870,256117;5804696,274493;5795531,284061;5776503,265484;5818644,212548;5828011,221898;5809277,240616;5799911,231249;3171603,212548;3180969,221898;3162237,240616;3152870,231249;524548,212548;533914,221898;515183,240616;505817,231249;2210023,210916;2219855,219802;2201790,239342;2192160,230255;2210023,210916;7504089,210886;7513922,219786;7495857,239326;7486226,230224;7504089,210886;4857048,210886;4866880,219786;4848816,239326;4839201,230224;4857048,210886;7312320,205278;7338803,205278;7338803,218512;7312320,218512;7232838,205278;7259322,205278;7259322,218512;7232838,218512;7153356,205278;7179840,205278;7179840,218512;7153356,218512;7073874,205278;7100358,205278;7100358,218512;7073874,218512;6994392,205278;7020876,205278;7020876,218512;6994392,218512;6914910,205278;6941394,205278;6941394,218512;6914910,218512;6835428,205278;6861912,205278;6861912,218512;6835428,218512;6755946,205278;6782430,205278;6782430,218512;6755946,218512;6676465,205278;6702948,205278;6702948,218512;6676465,218512;6596983,205278;6623466,205278;6623466,218512;6596983,218512;6517501,205278;6543984,205278;6543984,218512;6517501,218512;6438019,205278;6464502,205278;6464502,218512;6438019,218512;6279055,205278;6305539,205278;6305539,218512;6279055,218512;6199573,205278;6226072,205278;6226072,218512;6199573,218512;6120091,205278;6146590,205278;6146590,218512;6120091,218512;6040609,205278;6067108,205278;6067108,218512;6040609,218512;5961127,205278;5987627,205278;5987627,218512;5961127,218512;5881646,205278;5908145,205278;5908145,218512;5881646,218512;4665279,205278;4691778,205278;4691778,218512;4665279,218512;4585797,205278;4612296,205278;4612296,218512;4585797,218512;4506315,205278;4532814,205278;4532814,218512;4506315,218512;4426833,205278;4453332,205278;4453332,218512;4426833,218512;4347351,205278;4373850,205278;4373850,218512;4347351,218512;4267869,205278;4294368,205278;4294368,218512;4267869,218512;4188387,205278;4214886,205278;4214886,218512;4188387,218512;4108905,205278;4135404,205278;4135404,218512;4108905,218512;4029423,205278;4055923,205278;4055923,218512;4029423,218512;3949942,205278;3976441,205278;3976441,218512;3949942,218512;3870460,205278;3896959,205278;3896959,218512;3870460,218512;3790978,205278;3817477,205278;3817477,218512;3790978,218512;3632014,205278;3658513,205278;3658513,218512;3632014,218512;3552532,205278;3579031,205278;3579031,218512;3552532,218512;3473050,205278;3499549,205278;3499549,218512;3473050,218512;3393568,205278;3420068,205278;3420068,218512;3393568,218512;3314086,205278;3340586,205278;3340586,218512;3314086,218512;3234605,205278;3261104,205278;3261104,218512;3234605,218512;2018222,205278;2044706,205278;2044706,218512;2018222,218512;1938740,205278;1965224,205278;1965224,218512;1938740,218512;1859258,205278;1885742,205278;1885742,218512;1859258,218512;1779776,205278;1806260,205278;1806260,218512;1779776,218512;1700295,205278;1726794,205278;1726794,218512;1700295,218512;1620813,205278;1647296,205278;1647296,218512;1620813,218512;1541329,205278;1567830,205278;1567830,218512;1541329,218512;1461847,205278;1488342,205278;1488342,218512;1461847,218512;1382365,205278;1408858,205278;1408858,218512;1382365,218512;1302883,205278;1329376,205278;1329376,218512;1302883,218512;1223403,205278;1249898,205278;1249898,218512;1223403,218512;1143920,205278;1170414,205278;1170414,218512;1143920,218512;984957,205278;1011450,205278;1011450,218512;984957,218512;905475,205278;931970,205278;931970,218512;905475,218512;825992,205278;852487,205278;852487,218512;825992,218512;746513,205278;773006,205278;773006,218512;746513,218512;667030,205278;693524,205278;693524,218512;667030,218512;587548,205278;614042,205278;614042,218512;587548,218512;3084836,198537;3102404,218124;3092618,227071;3074848,207266;437719,198537;455287,218124;445558,227071;427733,207266;5731846,198506;5749398,218108;5739628,227040;5721858,207251;5840111,186871;5842472,188736;5842704,188502;5844646,190444;5850518,195073;5849974,195757;5852071,197869;5833338,216571;5828585,211833;5822729,208944;5824407,206598;5840111,186871;3193085,186871;3195430,188736;3195663,188502;3197605,190444;3203477,195073;3202933,195757;3205030,197853;3186297,216571;3181560,211833;3175688,208944;3177381,206598;3193085,186871;546022,186871;548380,188736;548608,188502;550545,190444;556423,195073;555875,195757;557976,197853;539244,216571;534498,211833;528636,208944;528635,208944;530317,206598;546022,186871;6367950,186001;6378870,193442;6370870,205278;6385036,205278;6385036,218512;6385020,218512;6358537,218512;6358537,211895;6352976,208307;6367950,186001;3720909,186001;3731829,193442;3723829,205278;3737995,205278;3737995,218512;3711496,218512;3711496,211895;3705935,208307;3720909,186001;1073857,186001;1084775,193442;1076769,205278;1090932,205278;1090932,218512;1064441,218512;1064441,211895;1058877,208307;1073857,186001;7400158,178111;7416561,199050;7415567,199826;7422976,207220;7441709,225937;7441694,225937;7432342,235288;7415551,218512;7391786,218512;7391786,205278;7402302,205278;7397642,200634;7399490,198786;7389705,186235;2106061,178111;2122464,199050;2121485,199826;2128879,207220;2147611,225937;2138245,235288;2121454,218512;2097704,218512;2097704,205278;2108204,205278;2103545,200634;2105393,198786;2095607,186235;4753087,178080;4769489,199018;4768510,199795;4775935,207220;4794668,225937;4785302,235288;4768510,218512;4744761,218512;4744761,205278;4755261,205278;4750601,200634;4752449,198786;4742633,186203;5351476,168760;5358932,179711;5336813,194623;5329466,183610;5351476,168760;5248431,168760;5270456,183625;5263094,194623;5240975,179711;2704451,168760;2711891,179711;2689772,194623;2682425,183610;2704451,168760;2601374,168760;2623384,183625;2616037,194623;2593918,179711;57386,168760;64837,179711;42717,194623;35368,183610;57386,168760;6866137,167518;6881328,189434;6870408,196875;6855326,175113;1572039,167518;1587230,189434;1576311,196875;1561228,175113;4219096,167486;4234287,189404;4223368,196859;4208285,175082;2260986,150586;2271378,158757;2254649,179509;2244459,171074;2260986,150586;7555053,150555;7565460,158726;7548715,179478;7538525,171059;7555053,150555;4908012,150555;4918419,158726;4901690,179478;4891485,171059;4908012,150555;5681752,137523;5698000,158229;5687655,166508;5671252,145600;3034696,137523;3050943,158229;3040583,166508;3024180,145600;387653,137523;403902,158229;393553,166508;393551,166508;377148,145600;5888915,123885;5899477,131885;5899027,132475;5908269,141717;5889536,160434;5880170,151068;5880403,150835;5872761,144979;5888915,123885;3241874,123885;3252436,131885;3251986,132475;3261228,141717;3242495,160434;3233129,151068;3233377,150835;3225735,144979;594819,123885;605375,131885;604926,132475;614171,141717;595439,160434;586072,151068;586310,150835;578674,144979;594819,123885;5416963,123435;5424574,134246;5402781,149499;5395233,138642;5182944,123435;5204675,138642;5197126,149499;5175333,134246;2769937,123435;2777533,134246;2755756,149499;2748191,138642;2535888,123435;2557618,138642;2550069,149499;2528276,134246;122870,123435;130476,134246;108692,149499;101136,138642;6414673,121121;6425236,129073;6409485,150291;6398767,142494;6414673,121121;3767647,121121;3778194,129073;3762444,150291;3751726,142494;3767647,121121;1120583,121121;1131139,129073;1115383,150291;1104671,142494;1120583,121121;7351898,114783;7367865,135985;7358639,142944;7369512,153817;7360146,163168;7341428,144451;7350702,135193;7341289,122751;4704841,114783;4720809,135985;4711583,142929;4722487,153817;4713120,163168;4694387,144451;4703645,135209;4694232,122751;2057800,114783;2073768,135985;2064541,142944;2075430,153817;2066063,163168;2047331,144451;2056604,135193;2047191,122751;6818575,103273;6834776,124475;6824167,132382;6808122,111397;4171519,103273;4187719,124475;4177111,132382;4161065,111397;1524485,103273;1540682,124475;1530074,132382;1514033,111397;7601931,86917;7612850,94419;7597535,116228;7586771,108476;7601931,86917;4954905,86917;4965825,94419;4950510,116228;4939745,108476;4954905,86917;2307818,86917;2318738,94419;2303422,116228;2292658,108476;2307818,86917;7294597,78948;7313329,97666;7303963,107032;7285231,88315;4647556,78948;4666288,97666;4656922,107032;4638190,88315;2000499,78948;2019232,97666;2009865,107032;1991133,88315;7765275,77146;7772400,82305;7772400,98651;7757462,87849;5481673,77146;5489486,87849;5467927,103428;5460222,92679;5481673,77146;5118234,77146;5139685,92679;5131981,103428;5110421,87849;2834632,77146;2842445,87849;2820901,103428;2813197,92679;2834632,77146;2471177,77146;2492628,92679;2484909,103428;2463364,87849;187579,77146;195393,87849;195392,87849;173838,103428;166129,92679;187579,77146;5955116,76184;5964482,85550;5945734,104283;5936368,94932;3308091,76184;3317457,85550;3298693,104283;3289327,94932;661026,76184;670393,85550;651635,104283;642269,94932;5635853,73372;5650671,95087;5639814,102683;5624824,80719;2988812,73372;3003646,95087;2992773,102683;2977799,80719;341757,73372;356581,95087;345714,102683;330735,80719;5936601,60247;5947257,68106;5931429,89418;5920819,81511;3289560,60247;3300231,68106;3284388,89418;3273779,81511;642502,60247;653162,68106;653160,68106;637326,89418;626719,81511;6464751,58709;6474832,67298;6457886,87569;6447634,79181;6464751,58709;1170647,58709;1180739,67298;1163791,87569;1153545,79181;1170647,58709;3817679,58693;3827775,67268;3810829,87538;3800577,79166;3817679,58693;4657574,50849;4673216,72253;4662514,80067;4646857,58616;7304600,50834;7320257,72238;7309555,80036;7293898,58585;2010502,50834;2026159,72238;2015442,80036;1999800,58585;4120291,41731;4137843,61893;4127747,70421;4110412,50569;6767348,41700;6767348,41716;6784900,61877;6774803,70405;6757469,50554;1473258,41700;1473256,41716;1490798,61877;1480709,70405;1463373,50554;7701310,29849;7722528,45739;7714622,56332;7693342,40442;5545638,29849;5553606,40442;5532326,56332;5524420,45739;5054285,29849;5075503,45739;5067581,56332;5046317,40442;2898597,29849;2906565,40442;2885300,56332;2877379,45739;2407213,29849;2428431,45739;2420509,56332;2399245,40442;251537,29849;259504,40442;238238,56332;230320,45739;7238399,22812;7257131,41529;7247765,50880;7229032,32163;4591358,22812;4610091,41529;4600724,50880;4581991,32163;1944301,22812;1963034,41529;1953667,50880;1934935,32163;7644476,20311;7655846,27022;7641990,49855;7630760,42819;7644476,20311;4997435,20311;5008820,27022;4994949,49855;4983719,42819;4997435,20311;2350378,20311;2361764,27022;2347893,49855;2336662,42819;2350378,20311;6011314,20047;6020681,29398;6001948,48115;5992582,38765;3364289,20047;3373655,29398;3354922,48115;3345556,38765;717223,20047;726589,29398;707857,48115;698490,38765;5594333,6394;5607676,29010;5596337,35844;5582839,12964;2947323,6394;2960666,29010;2949327,35844;2935829,12964;300231,6394;313580,29010;302249,35844;288743,12964;6730255,3054;6730255,3070;6730247,3063;4083198,3054;4083198,3070;4083190,3063;1436157,3054;1436156,3070;1436149,3063;3872681,227;3881799,9842;3863144,28311;3853622,19115;3872681,227;6519722,196;6528824,9811;6510169,28295;6500647,19084;6519722,196;1225626,196;1234734,9811;1216079,28295;1206559,19084;1225626,196;7640347,0;7657385,0;7650984,8258;7251932,0;7268168,0;7273658,7761;7262894,15465;6707235,0;6726882,0;6730247,3063;6721091,12622;5980387,0;5989115,0;5994120,3582;5978617,25158;5967853,17407;5589560,0;5606595,0;5595949,8258;4993313,0;5010347,0;5003959,8258;4604854,0;4621090,0;4626602,7792;4615838,15496;4060189,0;4079830,0;4083190,3063;4074034,12622;3333318,0;3342042,0;3347047,3582;3331561,25158;3320797,17407;2942534,0;2959569,0;2948923,8258;2346257,0;2363291,0;2356902,8258;1957834,0;1974071,0;1979561,7761;1968796,15465;1413142,0;1432785,0;1436149,3063;1426998,12622;686289,0;695013,0;700017,3582;684520,25158;673757,17407;295471,0;312504,0;301860,825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748440384" o:spid="_x0000_s1032" style="position:absolute;left:1311;top:93356;width:73057;height:7228;visibility:visible;mso-wrap-style:square;v-text-anchor:middle" coordsize="7305639,72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" path="m7302470,719802r3169,2992l7299605,722794r2865,-2992xm5748721,719802r2866,2992l5745553,722794r3168,-2992xm4642118,719802r3169,2992l4639252,722794r2866,-2992xm3088384,719802r2866,2992l3085213,722794r3171,-2992xm1981735,719802r3171,2992l1978874,722794r2861,-2992xm428009,719802r2864,2992l424840,722794r3169,-2992xm862652,711778r,l862651,711778r1,xm6861193,686349r18827,18811l6870607,714557r-18827,-18810l6861193,686349xm4200841,686349r18827,18811l4210255,714557r-18827,-18810l4200841,686349xm1540473,686349r18827,18811l1549887,714557r-18827,-18810l1540473,686349xm6192776,683571r9414,9397l6183363,711778r-9413,-9413l6192776,683571xm3532440,683571r9413,9397l3523026,711778r-9413,-9413l3532440,683571xm872064,683571r9414,9397l862652,711778r-9413,-9413l872064,683571xm6056945,674376r11536,6650c6064032,688691,6059490,696371,6054916,704067r-11443,-6806c6048047,689612,6052543,681979,6056945,674376xm3396577,674376r11537,6650c3403664,688691,3399122,696371,3394548,704067r-11443,-6806c3387679,689612,3392175,681979,3396577,674376xm736223,674376r11545,6650c743322,688691,738771,696371,734194,704067r-11442,-6806c727330,689612,731827,681979,736223,674376xm5015019,674142r12847,3481c5025509,686240,5023089,694810,5020545,703364r-12755,-3793c5010288,691126,5012708,682650,5015019,674142xm2354650,674142r12849,3481c2365141,686240,2362722,694810,2360161,703364r-12738,-3793c2349920,691126,2352340,682650,2354650,674142xm7245927,663621v6088,6338,12286,12676,18546,18966l7255060,691985v-6370,-6369,-12614,-12785,-18750,-19170l7245927,663621xm5805264,663621r9616,9194c5808745,679200,5802501,685616,5796131,691985r-9413,-9398c5792994,676297,5799176,669959,5805264,663621xm4585591,663621v6072,6338,12270,12676,18530,18966l4594707,691985v-6369,-6369,-12598,-12785,-18748,-19170l4585591,663621xm3144912,663621r9616,9194c3148393,679200,3142164,685616,3135779,691985r-9413,-9398c3132642,676297,3138823,669959,3144912,663621xm1925207,663621v6088,6338,12286,12676,18546,18966l1934339,691985v-6369,-6369,-12613,-12785,-18749,-19170l1925207,663621xm484541,663621r9621,9194c488025,679200,481785,685616,475415,691985r-9414,-9398c472267,676297,478456,669959,484541,663621xm4330678,663122v4340,7664,8789,15329,13254,23009l4332442,692843v-4527,-7742,-8976,-15454,-13363,-23181l4330678,663122xm6991030,663090v4340,7665,8789,15330,13254,23025l6992794,692812v-4527,-7743,-8976,-15454,-13363,-23165l6991030,663090xm1670310,663090v4340,7665,8789,15330,13254,23025l1672074,692812v-4527,-7743,-8976,-15454,-13363,-23165l1670310,663090xm5371918,659328v2185,8555,4496,17047,6884,25507l5366016,688472v-2450,-8570,-4761,-17171,-6993,-25819l5371918,659328xm2711565,659328v2186,8555,4512,17047,6900,25507l2705664,688472v-2435,-8570,-4761,-17171,-6993,-25819l2711565,659328xm51199,659328v2184,8555,4498,17047,6891,25507l45297,688472v-2445,-8570,-4760,-17171,-6996,-25819l51199,659328xm6804681,629903r18827,18795l6814095,658111r-18827,-18810l6804681,629903xm4144345,629903r18827,18795l4153758,658111r-18826,-18810l4144345,629903xm1483961,629903r18827,18795l1493375,658111r-18827,-18810l1483961,629903xm6249257,627140r9413,9413l6239843,655348r-9413,-9398l6249257,627140xm3588920,627140r9414,9413l3579507,655348r-9414,-9398l3588920,627140xm928542,627140r9413,9413l919128,655348r-9413,-9398l928542,627140xm5841435,624721r8,7l5841435,624736r,-15xm3181082,624721r8,7l3181082,624736r,-15xm520710,624721r8,7l520710,624736r,-15xm7192240,604802v5683,6619,11537,13269,17516,19919l7199828,633618v-6026,-6759,-11943,-13455,-17688,-20136l7192240,604802xm5858950,604802r10085,8680c5863290,620163,5857389,626859,5851363,633618r-9920,-8890l5858950,604802xm4531889,604802v5698,6619,11552,13269,17531,19919l4539476,633618v-6027,-6759,-11927,-13455,-17672,-20136l4531889,604802xm3198614,604802r10084,8680c3202954,620163,3197052,626859,3191011,633618r-9921,-8890l3198614,604802xm1871521,604802v5698,6619,11536,13269,17531,19919l1879108,633618v-6026,-6759,-11927,-13455,-17688,-20136l1871521,604802xm538236,604802r10088,8680c542578,620163,536675,626859,530643,633618r-9925,-8890l538236,604802xm6095660,604693r11802,6182c6103325,618695,6099095,626547,6094802,634446r-11709,-6338c6087386,620256,6091570,612467,6095660,604693xm774942,604693r11806,6182c782613,618695,778375,626547,774085,634446r-11702,-6338c766673,620256,770859,612467,774942,604693xm3435292,604677r11802,6182c3442957,618680,3438711,626516,3434434,634415r-11708,-6338c3427018,620225,3431202,612436,3435292,604677xm5033299,596935r13066,2654c5044586,608330,5042712,617072,5040761,625720r-12988,-2919c5029724,614200,5031535,605583,5033299,596935xm2372931,596935r13051,2654c2384218,608330,2382344,617072,2380393,625720r-13004,-2919c2369341,614200,2371167,605583,2372931,596935xm4292681,593063v3981,7790,8086,15642,12301,23556l4293227,622863v-4261,-7977,-8367,-15875,-12395,-23727l4292681,593063xm6953033,593032v3981,7790,8086,15642,12302,23556l6953579,622832v-4261,-7977,-8367,-15875,-12410,-23712l6953033,593032xm1632313,593032v3981,7790,8087,15642,12301,23556l1632859,622832v-4261,-7977,-8367,-15875,-12395,-23712l1632313,593032xm5354621,581916v1623,8681,3356,17329,5183,25930l5346753,610594v-1827,-8695,-3575,-17452,-5230,-26235l5341523,584358r13098,-2442xm2694300,581916v1623,8681,3356,17329,5182,25930l2686432,610594v-1827,-8695,-3575,-17452,-5230,-26235l2681202,584358r13098,-2442xm33907,581916v1612,8681,3355,17329,5175,25930l26028,610594v-1819,-8695,-3563,-17452,-5227,-26235l20801,584358r13106,-2442xm6748201,573474r18827,18809l6757614,601680r-18827,-18802l6748201,573474xm4087864,573474r18827,18809l4097278,601680r-18827,-18802l4087864,573474xm1427489,573474r18819,18809l1436910,601680r-18835,-18802l1427489,573474xm6305738,570721r9413,9403l6296324,598933r-9413,-9397l6305738,570721xm3645386,570721r9413,9403l3635972,598933r-9398,-9397l3645386,570721xm985021,570721r9412,9403l975607,598933r-9413,-9397l985021,570721xm810879,563083r1,1l810878,563084r1,-1xm7142785,542691v5089,7015,10397,14056,15876,21147l7148155,571995v-5588,-7197,-10943,-14341,-16142,-21458l7142785,542691xm5908406,542691r10772,7846c5913979,557655,5908625,564800,5903036,571995r-10506,-8157c5898009,556745,5903317,549705,5908406,542691xm4482433,542691v5120,7015,10397,14056,15892,21147l4487819,571995v-5589,-7197,-10975,-14341,-16158,-21458l4482433,542691xm3248069,542691r10756,7846c3253658,557655,3248272,564800,3242684,571995r-10507,-8157c3237672,556745,3242949,549705,3248069,542691xm1822065,542691v5120,7015,10397,14056,15876,21147l1827451,571995v-5605,-7197,-10975,-14341,-16158,-21458l1822065,542691xm587695,542691r10766,7846c593286,557655,587903,564800,582313,571995r-10507,-8157c577294,556745,582573,549705,587695,542691xm6130816,533288r12115,5507c6139293,546797,6135515,554902,6131597,563084r-12005,-5768c6123463,549240,6127226,541238,6130816,533288xm3470448,533288r12114,5507c3478925,546797,3475147,554902,3471229,563084r-12021,-5768c3463080,549240,3466858,541238,3470448,533288xm810099,533288r12118,5507l810879,563083r-12013,-5767c802740,549240,806510,541238,810099,533288xm5345972,529729r,1l5345972,529729xm2685620,529729r,1l2685620,529729xm25249,529729r,1l25249,529729xm6918923,521260v3419,7924,7041,15977,10803,24107l6917674,550979v-3824,-8236,-7493,-16392,-10974,-24471l6918923,521260xm4258571,521260v3434,7924,7040,15977,10818,24107l4257322,550979v-3825,-8236,-7494,-16392,-10975,-24471l4258571,521260xm1598203,521260v3419,7924,7041,15977,10818,24107l1596954,550979v-3825,-8236,-7493,-16392,-10974,-24471l1598203,521260xm5046381,518688r13207,1767l5059603,520455v-1186,8832,-2482,17664,-3824,26470l5042619,544899v1342,-8703,2591,-17431,3762,-26211xm2386013,518688r13207,1767c2398049,529287,2396754,538119,2395395,546925r-13160,-2026c2383593,536196,2384842,527468,2386013,518688xm6691720,517053r18827,18807l6701134,545264r-18827,-18809l6691720,517053xm4031384,517053r18826,18807l4040797,545264r-18827,-18809l4031384,517053xm1371010,517053r18826,18807l1380423,545264r-18825,-18809l1361596,526455r9414,-9402xm6362249,514272r9414,9405l6352836,542484r-9413,-9404l6362249,514272xm3701897,514272r9414,9405l3692484,542484r-9414,-9404l3701897,514272xm1041525,514272r9413,9405l1032111,542484r-9413,-9404l1041525,514272xm5342537,503466r3435,26263l5332812,531599v-1280,-8806,-2420,-17638,-3481,-26522l5342537,503466xm2682185,503466r3435,26263l2672460,531599v-1265,-8806,-2420,-17638,-3481,-26522l2682185,503466xm21818,503466r3431,26263l12092,531599c10818,522793,9674,513961,8608,505077r13210,-1611xm7100214,476138v4074,7508,8476,15095,13129,22756l7102009,505805v-4824,-7820,-9320,-15612,-13504,-23328l7100214,476138xm5950977,476138r11708,6339c5958502,490193,5953990,497985,5949182,505805r-11334,-6911c5942500,491231,5946903,483646,5950977,476138xm4439861,476138v4091,7508,8477,15095,13129,22756l4441657,505805v-4808,-7820,-9304,-15612,-13488,-23328l4439861,476138xm3290640,476138r11693,6339c3298149,490193,3293654,497985,3288845,505805r-11349,-6911c3282164,491231,3286550,483646,3290640,476138xm1779494,476138v4074,7508,8476,15095,13129,22756l1781289,505805v-4808,-7820,-9320,-15612,-13504,-23328l1779494,476138xm630263,476138r11701,6339c637777,490193,633279,497985,628468,505805r-11338,-6911l617131,498894v4654,-7663,9050,-15248,13132,-22756xm6635255,460631r18827,18807l6644668,488841r-18826,-18807l6635255,460631xm3974903,460631r18827,18807l3984316,488841r-18827,-18807l3974903,460631xm1314530,460631r18827,18807l1323944,488841r-18826,-18807l1314530,460631xm6160180,459694r12630,4260l6172810,463955v-2779,8261,-5855,16703,-9133,25301l6151251,484528v3232,-8444,6198,-16729,8929,-24834xm839456,459694r12638,4260l852093,463955v-2784,8261,-5851,16703,-9128,25301l830537,484528v3224,-8444,6188,-16729,8919,-24834xm3499797,459667r12645,4260c3509663,472188,3506588,480632,3503309,489230r-12426,-4729c3494115,476059,3497065,467772,3499797,459667xm6418715,457850r9413,9404l6409301,486061r-9413,-9404l6418715,457850xm3758378,457850r9413,9404l3748965,486061r-9414,-9404l3758378,457850xm1098004,457850r9413,9404l1088590,486061r-9413,-9404l1098004,457850xm6891073,447070v2513,8156,5277,16520,8320,25015l6886858,476554v-3091,-8702,-5964,-17224,-8539,-25536l6891073,447070xm4230690,447070v2528,8156,5292,16520,8320,25015l4226490,476554v-3107,-8702,-5963,-17224,-8539,-25536l4230690,447070xm1570353,447070v2513,8156,5276,16520,8321,25015l1566138,476554v-3091,-8702,-5963,-17224,-8524,-25536l1570353,447070xm5054218,439796r13253,832c5066894,449536,5066223,458447,5065442,467332r-13254,-1196c5052969,457382,5053640,448603,5054218,439796xm2393834,439796r13270,832c2406526,449536,2405855,458447,2405074,467332r-13253,-1196c2392601,457382,2393272,448603,2393834,439796xm2662063,425171r,1l2662063,425172r,-1xm1715,425171r,1l1715,425172r,-1xm5322431,425144r,2l5322431,425146r,-2xm2675379,424496v468,8807,1015,17613,1655,26392l2663780,451876r-1717,-26704l2675379,424496xm15028,424496v467,8807,1014,17613,1665,26392l3431,451876,1715,425172r13313,-676xm5335747,424470v468,8807,1014,17613,1655,26393l5324148,451850r-1717,-26704l5335747,424470xm6578743,404181r18859,18834l6588188,432418r-18858,-18833l6578743,404181xm3918391,404181r18858,18834l3927836,432418r-18858,-18833l3918391,404181xm1258026,404181r18852,18834l1267466,432418r-18853,-18833l1258026,404181xm7070693,403999v2061,8053,4684,16367,7759,24678l7065963,433302v-3247,-8754,-5979,-17483,-8165,-25978l7070693,403999xm5980497,403999r12895,3325c5991207,415817,5988475,424546,5985228,433302r-12489,-4625c5975814,420366,5978437,412052,5980497,403999xm4410357,403999v2045,8053,4667,16367,7743,24678l4405627,433302v-3263,-8754,-5995,-17483,-8180,-25978l4410357,403999xm3320145,403999r12895,3325c3330855,415817,3328138,424546,3324876,433302r-12474,-4625c3315462,420366,3318100,412052,3320145,403999xm1749973,403999v2061,8053,4684,16367,7759,24678l1745243,433302v-3247,-8754,-5979,-17483,-8164,-25978l1749973,403999xm659775,403999r12897,3325l672674,407324v-2186,8493,-4916,17222,-8166,25978l652025,428677v3068,-8311,5695,-16625,7750,-24678xm6475195,401428r9414,9403l6465782,429638r-9414,-9403l6475195,401428xm3814859,401428r9413,9403l3805445,429638r-9413,-9403l3814859,401428xm1154482,401428r9413,9403l1145070,429638r-9414,-9403l1154482,401428xm6178539,383503r13207,1611c6190700,393685,6189217,402700,6187297,411896r-13051,-2702c6176088,400363,6177540,391710,6178539,383503xm857814,383503r13210,1611c869983,393685,868502,402700,866577,411896r-13054,-2702l853524,409194v1846,-8831,3304,-17484,4290,-25691xm3518156,383476r13207,1611c3530332,393660,3528849,402675,3526929,411871r-13066,-2702c3515720,400336,3517172,391685,3518156,383476xm6875837,370566v437,8002,1389,16627,2903,25665l6865580,398415v-1561,-9535,-2576,-18653,-3060,-27121l6875837,370566xm4215453,370566v453,8002,1405,16627,2919,25665l4205213,398415v-1562,-9535,-2576,-18653,-3060,-27121l4215453,370566xm1555116,370566v438,8002,1406,16627,2904,25665l1544860,398415v-1561,-9535,-2560,-18653,-3060,-27121l1555116,370566xm6531676,345005r9413,9403l6535001,360487r6088,6080l6531676,375971r-6088,-6081l6522262,373216r-9413,-9404l6516174,360487r-3325,-3325l6522262,347758r,-1l6525588,351082r6088,-6077xm3871339,345005r9414,9403l3874665,360487r6088,6080l3871339,375971r-6088,-6081l3861926,373216r-9414,-9404l3855838,360487r-3326,-3325l3861926,347758r,-1l3865251,351082r6088,-6077xm1210961,345005r9413,9403l1214289,360487r6085,6080l1210961,375971r-6085,-6081l1201547,373216r-9412,-9404l1195464,360487r-3329,-3325l1201547,347758r,-1l1204876,351082r6085,-6077xm2660471,344978r13316,208c2673709,350278,2673677,355370,2673677,360487r63,11144l2660424,371736r-47,-11249c2660377,355317,2660392,350122,2660471,344978xm106,344978r13313,208c13339,350278,13314,355370,13314,360487r52,11144l53,371736,,360487r1,c1,355317,28,350122,106,344978xm5320823,344952r13316,209c5334061,350278,5334030,355370,5334030,360487r46,11118l5320776,371709r-62,-11222c5320714,355317,5320745,350122,5320823,344952xm5069923,337966v124,7481,202,15013,202,22521c5070125,369424,5070016,378336,5069844,387193r-13316,-261c5056700,378125,5056809,369321,5056809,360487v,-7454,-78,-14884,-203,-22315l5069923,337966xm2409539,337938v140,7482,219,15016,219,22549c2409758,369424,2409648,378336,2409461,387193r-13301,-261c2396332,378125,2396441,369321,2396441,360487v,-7482,-78,-14911,-203,-22340l2409539,337938xm7055067,325651r13050,2598c7066400,337003,7065339,345525,7064980,353578r-13316,-624c7052054,344251,7053193,335082,7055067,325651xm5996124,325651v1873,9431,3013,18600,3404,27303l5986211,353578v-359,-8053,-1436,-16575,-3138,-25329l5996124,325651xm4394730,325651r13051,2598c4406064,337003,4404987,345525,4404628,353578r-13317,-624c4391702,344251,4392841,335082,4394730,325651xm3335772,325651v1873,9431,3013,18600,3403,27303l3325859,353578v-359,-8053,-1421,-16575,-3138,-25329l3335772,325651xm1734347,325651r13050,2598c1745696,337003,1744619,345525,1744260,353578r-13317,-624c1731334,344251,1732473,335082,1734347,325651xm675403,325651v1871,9431,3016,18600,3406,27303l678807,352954r-13313,624c665131,345525,664064,337003,662349,328249r13054,-2598xm6186079,303647v2076,9196,3731,18185,4933,26756l6177805,332223v-1124,-8182,-2732,-16807,-4730,-25613l6186079,303647xm3525696,303647v2092,9196,3746,18185,4948,26756l3517437,332223v-1123,-8182,-2731,-16807,-4745,-25613l3525696,303647xm865354,303647v2081,9196,3746,18185,4941,26756l857084,332223v-1116,-8182,-2729,-16807,-4730,-25613l865354,303647xm6885406,293698r,1l6885406,293699r,-1xm6465782,291336r18827,18808l6475195,319548r-18827,-18809l6465782,291336xm3805445,291336r18827,18808l3814859,319548r-18827,-18809l3805445,291336xm1145070,291336r18825,18808l1154482,319548r-18826,-18809l1145070,291336xm4212128,290399r12895,3327c4222744,302480,4220839,311026,4219309,319236r-13113,-2442c4207788,308299,4209787,299467,4212128,290399xm6872496,290374r12910,3325l6879677,319208r-13098,-2442c6868156,308246,6870154,299439,6872496,290374xm1551776,290374r12910,3325l1564671,293698v-2280,8754,-4184,17275,-5714,25510l1545859,316766v1577,-8520,3591,-17327,5917,-26392xm6588188,288556r9414,9403l6578743,316794r-9413,-9405l6588188,288556xm3927836,288556r9413,9403l3918391,316794r-9413,-9405l3927836,288556xm1267466,288556r9412,9403l1258026,316794r-9413,-9405l1267466,288556xm3745,264916r13261,1039c16304,274736,15706,283515,15238,292322l1924,291595v520,-8910,1118,-17794,1821,-26679xm5324460,264891r13254,1039c5337027,274710,5336418,283490,5335950,292296r-13301,-728c5323164,282658,5323757,273774,5324460,264891xm2664108,264891r13269,1039c2676675,274710,2676082,283490,2675613,292296r-13316,-728c2662812,282658,2663406,273774,2664108,264891xm5065801,257824v765,8857,1405,17744,1983,26679l5054467,285334v-515,-8832,-1170,-17613,-1920,-26367l5065801,257824xm2405433,257824v765,8857,1405,17744,1983,26679l2394100,285334v-516,-8832,-1171,-17613,-1920,-26367l2405433,257824xm5968368,249332v4215,8288,8039,16470,11427,24549l5967525,279024v-3278,-7821,-6947,-15691,-11006,-23666l5968368,249332xm3308031,249332v4215,8288,8040,16470,11412,24549l3307173,279024v-3279,-7821,-6947,-15691,-11006,-23666l3308031,249332xm647657,249332v4212,8288,8034,16470,11415,24549l646799,279024v-3277,-7821,-6943,-15691,-11000,-23666l647657,249332xm7082808,249331r11864,6025c7090613,263331,7086944,271203,7083666,279023r-12270,-5144c7074783,265801,7078608,257616,7082808,249331xm4422471,249331r11849,6025c4430261,263331,4426608,271203,4423330,279023r-12271,-5144c4414431,265801,4418256,257616,4422471,249331xm1762103,249331r11849,6025c1769893,263331,1766224,271203,1762962,279023r-12286,-5144c1754063,265801,1757888,257616,1762103,249331xm6409301,234913r18827,18809l6418715,263125r-18827,-18807l6409301,234913xm3748965,234913r18826,18809l3758378,263125r-18827,-18807l3748965,234913xm1088590,234913r18827,18809l1098004,263125r-18827,-18807l1088590,234913xm6644668,232134r9414,9402l6635255,260345r-9413,-9403l6644668,232134xm3984316,232134r9414,9402l3974903,260345r-9414,-9403l3984316,232134xm1323944,232134r9413,9402l1314530,260345r-9412,-9403l1323944,232134xm6161726,226626v3310,8546,6432,16937,9288,25197l6171014,251825r-12582,4363c6155622,248083,6152562,239796,6149300,231405r12426,-4779xm3501358,226626v3310,8546,6432,16937,9289,25197l3510647,251825r-12583,4363c3495254,248083,3492179,239796,3488932,231405r12426,-4779xm841015,226626v3302,8546,6423,16937,9284,25197l850299,251825r-12587,4363c834904,248083,831834,239796,828584,231405r12431,-4779xm4238136,213924r12317,5039c4247050,227302,4243849,235509,4240946,243563r-12536,-4571c4231423,230784,4234670,222419,4238136,213924xm6898535,213897r12317,5039c6907449,227275,6904248,235484,6901345,243538r,-2l6888809,238964v3013,-8208,6260,-16573,9726,-25067xm1577815,213897r12317,5039c1586729,227275,1583529,235484,1580625,243538r,-2l1568089,238964v3013,-8208,6260,-16573,9726,-25067xm1371011,203922r,l1371010,203922r1,xm2673084,185167r13160,1921c2684995,195818,2683793,204547,2682701,213299r-13207,-1609c2670586,202831,2671788,193999,2673084,185167xm12715,185167r13157,1921c24623,195818,23427,204547,22336,213299l9126,211690v1093,-8859,2288,-17691,3589,-26523xm5333437,185140r13159,1922c5345348,195791,5344145,204519,5343053,213274r-13207,-1611c5330939,202805,5332141,193972,5333437,185140xm7124895,180385r10912,7638c7130640,195349,7125722,202649,7121039,209896r-11178,-7221c7114638,195271,7119665,187866,7124895,180385xm5926296,180385v5230,7482,10257,14886,15034,22290l5930152,209896v-4683,-7247,-9601,-14547,-14768,-21873l5926296,180385xm4464543,180385r10912,7638c4470287,195349,4465370,202649,4460687,209896r-11178,-7221c4454302,195271,4459313,187866,4464543,180385xm3265960,180385v5229,7482,10240,14886,15017,22290l3269800,209896v-4683,-7247,-9585,-14547,-14768,-21873l3265960,180385xm1804175,180385r10912,7638c1809920,195349,1805002,202649,1800319,209896r-11178,-7221c1793918,195271,1798945,187866,1804175,180385xm605584,180385v5227,7482,10245,14886,15030,22290l609434,209896v-4681,-7247,-9595,-14547,-14770,-21873l594662,188023r10922,-7638xm6352836,178490r18827,18807l6362249,206701r-18826,-18807l6352836,178490xm3692484,178490r18827,18807l3701897,206701r-18827,-18807l3692484,178490xm1032113,178490r18827,18807l1041526,206701r-18826,-18807l1032113,178490xm5056372,178205v1327,8805,2592,17639,3715,26496l5046880,206364v-1123,-8754,-2341,-17482,-3668,-26186l5056372,178205xm2396004,178205v1327,8805,2592,17639,3716,26496l2386513,206364v-1124,-8754,-2342,-17482,-3669,-26186l2396004,178205xm6701134,175712r9413,9403l6691720,203922r-9413,-9403l6701134,175712xm4040797,175712r9413,9403l4031384,203922r-9414,-9403l4040797,175712xm1380423,175712r9413,9403l1371011,203922r-9413,-9403l1380423,175712xm6920094,164827r1,l6920094,164828r,-1xm4259711,164827r1,l4259711,164828r,-1xm1599374,164827r1,l1599374,164828r,-1xm6129177,152930v4012,8183,7821,16261,11490,24237l6128552,182725v-3605,-7923,-7383,-15899,-11333,-23977l6129177,152930xm3468809,152930v3997,8183,7821,16261,11490,24237l3468185,182725v-3622,-7923,-7384,-15899,-11334,-23977l3468809,152930xm808462,152930v4004,8183,7827,16261,11493,24237l807837,182725v-3615,-7923,-7385,-15899,-11338,-23977l796500,158748r11962,-5818xm6931708,140695r11959,5870c6939686,154618,6935876,162567,6932146,170490r-12051,-5663l6931708,140695xm4271341,140695r11958,5870c4279318,154618,4275493,162567,4271778,170490r-12066,-5663l4271341,140695xm1610988,140695r11974,5870c1618981,154618,1615156,162567,1611441,170490r-12066,-5663l1610988,140695xm6296324,122043r18827,18807l6305738,150253r-18827,-18807l6296324,122043xm3635972,122043r18827,18807l3645386,150253r-18812,-18807l3635972,122043xm975607,122043r18826,18807l985021,150253,966194,131446r9413,-9403xm6757614,119288r9414,9403l6748201,147498r-9414,-9403l6757614,119288xm4097278,119288r9413,9403l4087864,147498r-9413,-9403l4097278,119288xm1436910,119288r9398,9403l1427489,147498r-9414,-9403l1436910,119288xm7174210,116770r10194,8571c7178628,132172,7173039,138980,7167591,145811r-10413,-8313c7162689,130616,7168387,123705,7174210,116770xm5876965,116770v5839,6934,11521,13844,17048,20728l5883600,145811v-5448,-6831,-11052,-13639,-16813,-20470l5876965,116770xm4513873,116770r10195,8571c4518292,132172,4512703,138980,4507239,145811r-10397,-8313c4502353,130616,4508051,123705,4513873,116770xm3216629,116770v5823,6934,11521,13844,17031,20728l3223263,145811v-5464,-6831,-11052,-13639,-16828,-20470l3216629,116770xm1853490,116770r10194,8571c1857923,132172,1852335,138980,1846871,145811r-10413,-8313c1841985,130616,1847667,123705,1853490,116770xm556256,116770v5825,6934,11521,13844,17033,20728l562888,145811v-5462,-6831,-11053,-13639,-16824,-20470l556256,116770xm5347658,106247r13004,2805c5358805,117652,5357040,126276,5355385,134952r-13066,-2493l5342319,132458v1671,-8779,3435,-17508,5339,-26211xm2687290,106247r12989,2805c2698436,117652,2696673,126276,2695002,134952r-13051,-2493l2681951,132458v1671,-8779,3435,-17508,5339,-26211xm26938,106247r13001,2805c38094,117652,36325,126276,34661,134952l21607,132459r,-1c23271,123679,25040,114950,26938,106247xm5041682,99311v1920,8703,3763,17432,5480,26211l5034111,128068v-1717,-8624,-3513,-17249,-5433,-25847l5041682,99311xm2381314,99311v1920,8703,3762,17432,5480,26211l2373743,128068v-1717,-8624,-3513,-17249,-5433,-25847l2381314,99311xm6092117,81672v4371,7924,8617,15769,12769,23562l6093131,111468v-4105,-7741,-8336,-15535,-12660,-23352l6092117,81672xm3431749,81672v4371,7924,8617,15769,12769,23562l3432763,111468v-4105,-7741,-8336,-15535,-12660,-23352l3431749,81672xm771406,81672v4368,7924,8608,15769,12768,23562l772420,111468v-4108,-7741,-8348,-15535,-12663,-23352l771406,81672xm6969128,69644r11646,6444c6976465,83881,6972203,91650,6968066,99389r-11754,-6234c6960495,85309,6964757,77490,6969128,69644xm4308760,69644r11646,6444c4316082,83881,4311820,91650,4307683,99389r-11739,-6234c4300127,85309,4304389,77490,4308760,69644xm1648408,69644r11646,6444c1655745,83881,1651483,91650,1647346,99389r-11755,-6234c1639775,85309,1644037,77490,1648408,69644xm6239843,65618r18827,18807l6249257,93831,6230430,75022r9413,-9404xm3579507,65618r18827,18807l3588920,93831,3570093,75022r9414,-9404xm919128,65618r18827,18807l928542,93831,909715,75022r9413,-9404xm6814095,62866r9413,9404l6804681,91077r-9413,-9404l6814095,62866xm4153758,62866r9414,9404l4144345,91077r-9413,-9404l4153758,62866xm1493375,62866r9413,9404l1483961,91077r-9413,-9404l1493375,62866xm7227881,56967r9679,9145c7231424,72580,7225383,79048,7219435,85543r-9835,-8988c7215610,70008,7221699,63488,7227881,56967xm5823310,56967v6182,6521,12270,13041,18281,19588l5831756,85543v-5948,-6495,-11990,-12963,-18125,-19431l5823310,56967xm4567544,56967r9663,9145c4571072,72580,4565046,79048,4559083,85543r-9820,-8988c4555258,70008,4561347,63488,4567544,56967xm3162958,56967v6198,6521,12270,13041,18281,19588l3171403,85543v-5947,-6495,-11989,-12963,-18124,-19431l3162958,56967xm1907161,56967r9678,9145c1910704,72580,1904663,79048,1898715,85543r-9835,-8988c1894890,70008,1900979,63488,1907161,56967xm502586,56967v6189,6521,12273,13041,18280,19588l511036,85543c505082,79048,499050,72580,492913,66112r9673,-9145xm46442,28395r12794,3688c56818,40552,54476,49047,52240,57593l39343,54215r1,c41631,45566,43971,36966,46442,28395xm5367156,28366r12801,3689c5377537,40525,5375196,49020,5372963,57565r-12910,-3376c5362348,45538,5364690,36939,5367156,28366xm2706804,28366r12801,3689c2717185,40525,2714844,49020,2712611,57565r-12894,-3376c2701996,45538,2704338,36939,2706804,28366xm5776501,28153r7,7l5776493,28160r8,-7xm5021763,21665v2497,8547,4917,17145,7196,25771l5016111,50864v-2279,-8520,-4652,-17015,-7150,-25457l5021763,21665xm2361363,21638v2498,8547,4918,17145,7197,25771l2355712,50839v-2279,-8522,-4652,-17017,-7150,-25459l2361363,21638xm6052105,12210v4606,7690,9133,15353,13629,23017l6054244,41928v-4449,-7609,-8976,-15222,-13582,-22859l6052105,12210xm731387,12210v4602,7690,9128,15353,13625,23017l733519,41928c729073,34319,724549,26706,719946,19069r11441,-6859xm3391738,12185v4605,7688,9116,15353,13628,23016l3393861,41902v-4449,-7610,-8961,-15221,-13566,-22859l3391738,12185xm6183363,9196r18827,18808l6192776,37408,6173950,18599r9413,-9403xm3523026,9196r18827,18808l3532440,37408,3513613,18599r9413,-9403xm862649,9196r18827,18808l872063,37408,853237,18599r-1,l862649,9196xm6870607,6416r9413,9405l6861193,34628r-9413,-9404l6870607,6416xm4210255,6416r9413,9405l4200841,34628r-9413,-9404l4210255,6416xm1549887,6416r9413,9405l1540473,34628r-9413,-9404l1549887,6416xm7009326,260r11396,6858c7016148,14729,7011590,22341,7007141,29951r-11490,-6702c7000147,15586,7004705,7922,7009326,260xm4348974,260r11396,6858c4355796,14729,4351253,22341,4346804,29951r-11505,-6702c4339810,15586,4344354,7922,4348974,260xm1688606,260r11396,6858c1695428,14729,1690870,22341,1686421,29951r-11490,-6702c1679427,15586,1683986,7922,1688606,260xm7284439,r9258,9559c7287296,15743,7280989,21951,7274698,28160r-9367,-9456c7271623,12443,7277992,6234,7284439,xm5766752,v6447,6234,12816,12443,19107,18704l5776501,28153,5757494,9559,5766752,xm4624103,r9242,9559c4626960,15743,4620637,21951,4614346,28160r-9367,-9456c4611271,12443,4617640,6234,4624103,xm3106399,v6448,6234,12817,12443,19108,18704l3116156,28160v-6291,-6209,-12614,-12417,-19014,-18601l3106399,xm1963719,r9258,9559c1966592,15743,1960269,21951,1953978,28160r-9366,-9456c1950903,12443,1957272,6234,1963719,xm446028,v6449,6234,12820,12443,19113,18704l455781,28160c449486,21951,443168,15743,436771,9559l446028,xe" stroked="f" strokeweight="0">
                  <v:stroke joinstyle="miter"/>
                  <v:path arrowok="t" o:connecttype="custom" o:connectlocs="7302470,719802;7305639,722794;7299605,722794;5748721,719802;5751587,722794;5745553,722794;4642118,719802;4645287,722794;4639252,722794;3088384,719802;3091250,722794;3085213,722794;1981735,719802;1984906,722794;1978874,722794;428009,719802;430873,722794;424840,722794;862652,711778;862652,711778;862651,711778;6861193,686349;6880020,705160;6870607,714557;6851780,695747;4200841,686349;4219668,705160;4210255,714557;4191428,695747;1540473,686349;1559300,705160;1549887,714557;1531060,695747;6192776,683571;6202190,692968;6183363,711778;6173950,702365;3532440,683571;3541853,692968;3523026,711778;3513613,702365;872064,683571;881478,692968;862652,711778;853239,702365;6056945,674376;6068481,681026;6054916,704067;6043473,697261;6056945,674376;3396577,674376;3408114,681026;3394548,704067;3383105,697261;3396577,674376;736223,674376;747768,681026;734194,704067;722752,697261;736223,674376;5015019,674142;5027866,677623;5020545,703364;5007790,699571;5015019,674142;2354650,674142;2367499,677623;2360161,703364;2347423,699571;2354650,674142;7245927,663621;7264473,682587;7255060,691985;7236310,672815;5805264,663621;5814880,672815;5796131,691985;5786718,682587;5805264,663621;4585591,663621;4604121,682587;4594707,691985;4575959,672815;3144912,663621;3154528,672815;3135779,691985;3126366,682587;3144912,663621;1925207,663621;1943753,682587;1934339,691985;1915590,672815;484541,663621;494162,672815;475415,691985;466001,682587;484541,663621;4330678,663122;4343932,686131;4332442,692843;4319079,669662;6991030,663090;7004284,686115;6992794,692812;6979431,669647;1670310,663090;1683564,686115;1672074,692812;1658711,669647;5371918,659328;5378802,684835;5366016,688472;5359023,662653;2711565,659328;2718465,684835;2705664,688472;2698671,662653;51199,659328;58090,684835;45297,688472;38301,662653;6804681,629903;6823508,648698;6814095,658111;6795268,639301;4144345,629903;4163172,648698;4153758,658111;4134932,639301;1483961,629903;1502788,648698;1493375,658111;1474548,639301;6249257,627140;6258670,636553;6239843,655348;6230430,645950;3588920,627140;3598334,636553;3579507,655348;3570093,645950;928542,627140;937955,636553;919128,655348;909715,645950;5841435,624721;5841443,624728;5841435,624736;3181082,624721;3181090,624728;3181082,624736;520710,624721;520718,624728;520710,624736;7192240,604802;7209756,624721;7199828,633618;7182140,613482;5858950,604802;5869035,613482;5851363,633618;5841443,624728;4531889,604802;4549420,624721;4539476,633618;4521804,613482;3198614,604802;3208698,613482;3191011,633618;3181090,624728;1871521,604802;1889052,624721;1879108,633618;1861420,613482;538236,604802;548324,613482;530643,633618;520718,624728;6095660,604693;6107462,610875;6094802,634446;6083093,628108;6095660,604693;774942,604693;786748,610875;774085,634446;762383,628108;774942,604693;3435292,604677;3447094,610859;3434434,634415;3422726,628077;3435292,604677;5033299,596935;5046365,599589;5040761,625720;5027773,622801;5033299,596935;2372931,596935;2385982,599589;2380393,625720;2367389,622801;2372931,596935;4292681,593063;4304982,616619;4293227,622863;4280832,599136;6953033,593032;6965335,616588;6953579,622832;6941169,599120;1632313,593032;1644614,616588;1632859,622832;1620464,599120;5354621,581916;5359804,607846;5346753,610594;5341523,584359;5341523,584358;2694300,581916;2699482,607846;2686432,610594;2681202,584359;2681202,584358;33907,581916;39082,607846;26028,610594;20801,584359;20801,584358;6748201,573474;6767028,592283;6757614,601680;6738787,582878;4087864,573474;4106691,592283;4097278,601680;4078451,582878;1427489,573474;1446308,592283;1436910,601680;1418075,582878;6305738,570721;6315151,580124;6296324,598933;6286911,589536;3645386,570721;3654799,580124;3635972,598933;3626574,589536;985021,570721;994433,580124;975607,598933;966194,589536;810879,563083;810880,563084;810878,563084;7142785,542691;7158661,563838;7148155,571995;7132013,550537;5908406,542691;5919178,550537;5903036,571995;5892530,563838;5908406,542691;4482433,542691;4498325,563838;4487819,571995;4471661,550537;3248069,542691;3258825,550537;3242684,571995;3232177,563838;3248069,542691;1822065,542691;1837941,563838;1827451,571995;1811293,550537;587695,542691;598461,550537;582313,571995;571806,563838;587695,542691;6130816,533288;6142931,538795;6131597,563084;6119592,557316;6130816,533288;3470448,533288;3482562,538795;3471229,563084;3459208,557316;3470448,533288;810099,533288;822217,538795;810879,563083;798866,557316;810099,533288;5345972,529729;5345972,529730;5345972,529729;2685620,529729;2685620,529730;2685620,529729;25249,529729;25249,529730;25249,529729;6918923,521260;6929726,545367;6917674,550979;6906700,526508;4258571,521260;4269389,545367;4257322,550979;4246347,526508;1598203,521260;1609021,545367;1596954,550979;1585980,526508;5046381,518688;5059588,520455;5059603,520455;5055779,546925;5042619,544899;5046381,518688;2386013,518688;2399220,520455;2395395,546925;2382235,544899;2386013,518688;6691720,517053;6710547,535860;6701134,545264;6682307,526455;4031384,517053;4050210,535860;4040797,545264;4021970,526455;1371010,517053;1389836,535860;1380423,545264;1361598,526455;1361596,526455;6362249,514272;6371663,523677;6352836,542484;6343423,533080;3701897,514272;3711311,523677;3692484,542484;3683070,533080;1041525,514272;1050938,523677;1032111,542484;1022698,533080;5342537,503466;5345972,529729;5332812,531599;5329331,505077;2682185,503466;2685620,529729;2672460,531599;2668979,505077;21818,503466;25249,529729;12092,531599;8608,505077;7100214,476138;7113343,498894;7102009,505805;7088505,482477;5950977,476138;5962685,482477;5949182,505805;5937848,498894;5950977,476138;4439861,476138;4452990,498894;4441657,505805;4428169,482477;3290640,476138;3302333,482477;3288845,505805;3277496,498894;3290640,476138;1779494,476138;1792623,498894;1781289,505805;1767785,482477;630263,476138;641964,482477;628468,505805;617130,498894;617131,498894;630263,476138;6635255,460631;6654082,479438;6644668,488841;6625842,470034;3974903,460631;3993730,479438;3984316,488841;3965489,470034;1314530,460631;1333357,479438;1323944,488841;1305118,470034;6160180,459694;6172810,463954;6172810,463955;6163677,489256;6151251,484528;6160180,459694;839456,459694;852094,463954;852093,463955;842965,489256;830537,484528;839456,459694;3499797,459667;3512442,463927;3503309,489230;3490883,484501;3499797,459667;6418715,457850;6428128,467254;6409301,486061;6399888,476657;3758378,457850;3767791,467254;3748965,486061;3739551,476657;1098004,457850;1107417,467254;1088590,486061;1079177,476657;6891073,447070;6899393,472085;6886858,476554;6878319,451018;4230690,447070;4239010,472085;4226490,476554;4217951,451018;1570353,447070;1578674,472085;1566138,476554;1557614,451018;5054218,439796;5067471,440628;5065442,467332;5052188,466136;5054218,439796;2393834,439796;2407104,440628;2405074,467332;2391821,466136;2393834,439796;2662063,425171;2662063,425172;2662063,425172;1715,425171;1715,425172;1715,425172;5322431,425144;5322431,425146;5322431,425146;2675379,424496;2677034,450888;2663780,451876;2662063,425172;15028,424496;16693,450888;3431,451876;1715,425172;5335747,424470;5337402,450863;5324148,451850;5322431,425146;6578743,404181;6597602,423015;6588188,432418;6569330,413585;3918391,404181;3937249,423015;3927836,432418;3908978,413585;1258026,404181;1276878,423015;1267466,432418;1248613,413585;7070693,403999;7078452,428677;7065963,433302;7057798,407324;5980497,403999;5993392,407324;5985228,433302;5972739,428677;5980497,403999;4410357,403999;4418100,428677;4405627,433302;4397447,407324;3320145,403999;3333040,407324;3324876,433302;3312402,428677;3320145,403999;1749973,403999;1757732,428677;1745243,433302;1737079,407324;659775,403999;672672,407324;672674,407324;664508,433302;652025,428677;659775,403999;6475195,401428;6484609,410831;6465782,429638;6456368,420235;3814859,401428;3824272,410831;3805445,429638;3796032,420235;1154482,401428;1163895,410831;1145070,429638;1135656,420235;6178539,383503;6191746,385114;6187297,411896;6174246,409194;6178539,383503;857814,383503;871024,385114;866577,411896;853523,409194;853524,409194;857814,383503;3518156,383476;3531363,385087;3526929,411871;3513863,409169;3518156,383476;6875837,370566;6878740,396231;6865580,398415;6862520,371294;4215453,370566;4218372,396231;4205213,398415;4202153,371294;1555116,370566;1558020,396231;1544860,398415;1541800,371294;6531676,345005;6541089,354408;6535001,360487;6541089,366567;6531676,375971;6525588,369890;6522262,373216;6512849,363812;6516174,360487;6512849,357162;6522262,347758;6522262,347757;6525588,351082;3871339,345005;3880753,354408;3874665,360487;3880753,366567;3871339,375971;3865251,369890;3861926,373216;3852512,363812;3855838,360487;3852512,357162;3861926,347758;3861926,347757;3865251,351082;1210961,345005;1220374,354408;1214289,360487;1220374,366567;1210961,375971;1204876,369890;1201547,373216;1192135,363812;1195464,360487;1192135,357162;1201547,347758;1201547,347757;1204876,351082;2660471,344978;2673787,345186;2673677,360487;2673740,371631;2660424,371736;2660377,360487;2660471,344978;106,344978;13419,345186;13314,360487;13366,371631;53,371736;0,360487;1,360487;106,344978;5320823,344952;5334139,345161;5334030,360487;5334076,371605;5320776,371709;5320714,360487;5320823,344952;5069923,337966;5070125,360487;5069844,387193;5056528,386932;5056809,360487;5056606,338172;2409539,337938;2409758,360487;2409461,387193;2396160,386932;2396441,360487;2396238,338147;7055067,325651;7068117,328249;7064980,353578;7051664,352954;7055067,325651;5996124,325651;5999528,352954;5986211,353578;5983073,328249;4394730,325651;4407781,328249;4404628,353578;4391311,352954;4394730,325651;3335772,325651;3339175,352954;3325859,353578;3322721,328249;1734347,325651;1747397,328249;1744260,353578;1730943,352954;1734347,325651;675403,325651;678809,352954;678807,352954;665494,353578;662349,328249;6186079,303647;6191012,330403;6177805,332223;6173075,306610;3525696,303647;3530644,330403;3517437,332223;3512692,306610;865354,303647;870295,330403;857084,332223;852354,306610;6885406,293698;6885406,293699;6885406,293699;6465782,291336;6484609,310144;6475195,319548;6456368,300739;3805445,291336;3824272,310144;3814859,319548;3796032,300739;1145070,291336;1163895,310144;1154482,319548;1135656,300739;4212128,290399;4225023,293726;4219309,319236;4206196,316794;4212128,290399;6872496,290374;6885406,293699;6879677,319208;6866579,316766;6872496,290374;1551776,290374;1564686,293699;1564671,293698;1558957,319208;1545859,316766;1551776,290374;6588188,288556;6597602,297959;6578743,316794;6569330,307389;3927836,288556;3937249,297959;3918391,316794;3908978,307389;1267466,288556;1276878,297959;1258026,316794;1248613,307389;3745,264916;17006,265955;15238,292322;1924,291595;3745,264916;5324460,264891;5337714,265930;5335950,292296;5322649,291568;5324460,264891;2664108,264891;2677377,265930;2675613,292296;2662297,291568;2664108,264891;5065801,257824;5067784,284503;5054467,285334;5052547,258967;2405433,257824;2407416,284503;2394100,285334;2392180,258967;5968368,249332;5979795,273881;5967525,279024;5956519,255358;3308031,249332;3319443,273881;3307173,279024;3296167,255358;647657,249332;659072,273881;646799,279024;635799,255358;7082808,249331;7094672,255356;7083666,279023;7071396,273879;7082808,249331;4422471,249331;4434320,255356;4423330,279023;4411059,273879;4422471,249331;1762103,249331;1773952,255356;1762962,279023;1750676,273879;1762103,249331;6409301,234913;6428128,253722;6418715,263125;6399888,244318;3748965,234913;3767791,253722;3758378,263125;3739551,244318;1088590,234913;1107417,253722;1098004,263125;1079177,244318;6644668,232134;6654082,241536;6635255,260345;6625842,250942;3984316,232134;3993730,241536;3974903,260345;3965489,250942;1323944,232134;1333357,241536;1314530,260345;1305118,250942;6161726,226626;6171014,251823;6171014,251825;6158432,256188;6149300,231405;3501358,226626;3510647,251823;3510647,251825;3498064,256188;3488932,231405;841015,226626;850299,251823;850299,251825;837712,256188;828584,231405;4238136,213924;4250453,218963;4240946,243563;4228410,238992;4238136,213924;6898535,213897;6910852,218936;6901345,243538;6901345,243536;6888809,238964;6898535,213897;1577815,213897;1590132,218936;1580625,243538;1580625,243536;1568089,238964;1577815,213897;1371011,203922;1371011,203922;1371010,203922;2673084,185167;2686244,187088;2682701,213299;2669494,211690;2673084,185167;12715,185167;25872,187088;22336,213299;9126,211690;12715,185167;5333437,185140;5346596,187062;5343053,213274;5329846,211663;5333437,185140;7124895,180385;7135807,188023;7121039,209896;7109861,202675;7124895,180385;5926296,180385;5941330,202675;5930152,209896;5915384,188023;4464543,180385;4475455,188023;4460687,209896;4449509,202675;4464543,180385;3265960,180385;3280977,202675;3269800,209896;3255032,188023;1804175,180385;1815087,188023;1800319,209896;1789141,202675;1804175,180385;605584,180385;620614,202675;609434,209896;594664,188023;594662,188023;6352836,178490;6371663,197297;6362249,206701;6343423,187894;3692484,178490;3711311,197297;3701897,206701;3683070,187894;1032113,178490;1050940,197297;1041526,206701;1022700,187894;5056372,178205;5060087,204701;5046880,206364;5043212,180178;2396004,178205;2399720,204701;2386513,206364;2382844,180178;6701134,175712;6710547,185115;6691720,203922;6682307,194519;4040797,175712;4050210,185115;4031384,203922;4021970,194519;1380423,175712;1389836,185115;1371011,203922;1361598,194519;6920094,164827;6920095,164827;6920094,164828;4259711,164827;4259712,164827;4259711,164828;1599374,164827;1599375,164827;1599374,164828;6129177,152930;6140667,177167;6128552,182725;6117219,158748;3468809,152930;3480299,177167;3468185,182725;3456851,158748;808462,152930;819955,177167;807837,182725;796499,158748;796500,158748;6931708,140695;6943667,146565;6932146,170490;6920095,164827;4271341,140695;4283299,146565;4271778,170490;4259712,164827;1610988,140695;1622962,146565;1611441,170490;1599375,164827;6296324,122043;6315151,140850;6305738,150253;6286911,131446;3635972,122043;3654799,140850;3645386,150253;3626574,131446;975607,122043;994433,140850;985021,150253;966194,131446;6757614,119288;6767028,128691;6748201,147498;6738787,138095;4097278,119288;4106691,128691;4087864,147498;4078451,138095;1436910,119288;1446308,128691;1427489,147498;1418075,138095;7174210,116770;7184404,125341;7167591,145811;7157178,137498;7174210,116770;5876965,116770;5894013,137498;5883600,145811;5866787,125341;4513873,116770;4524068,125341;4507239,145811;4496842,137498;4513873,116770;3216629,116770;3233660,137498;3223263,145811;3206435,125341;1853490,116770;1863684,125341;1846871,145811;1836458,137498;1853490,116770;556256,116770;573289,137498;562888,145811;546064,125341;5347658,106247;5360662,109052;5355385,134952;5342319,132459;5342319,132458;5347658,106247;2687290,106247;2700279,109052;2695002,134952;2681951,132459;2681951,132458;2687290,106247;26938,106247;39939,109052;34661,134952;21607,132459;21607,132458;26938,106247;5041682,99311;5047162,125522;5034111,128068;5028678,102221;2381314,99311;2386794,125522;2373743,128068;2368310,102221;6092117,81672;6104886,105234;6093131,111468;6080471,88116;3431749,81672;3444518,105234;3432763,111468;3420103,88116;771406,81672;784174,105234;772420,111468;759757,88116;6969128,69644;6980774,76088;6968066,99389;6956312,93155;6969128,69644;4308760,69644;4320406,76088;4307683,99389;4295944,93155;4308760,69644;1648408,69644;1660054,76088;1647346,99389;1635591,93155;1648408,69644;6239843,65618;6258670,84425;6249257,93831;6230430,75022;3579507,65618;3598334,84425;3588920,93831;3570093,75022;919128,65618;937955,84425;928542,93831;909715,75022;6814095,62866;6823508,72270;6804681,91077;6795268,81673;4153758,62866;4163172,72270;4144345,91077;4134932,81673;1493375,62866;1502788,72270;1483961,91077;1474548,81673;7227881,56967;7237560,66112;7219435,85543;7209600,76555;7227881,56967;5823310,56967;5841591,76555;5831756,85543;5813631,66112;4567544,56967;4577207,66112;4559083,85543;4549263,76555;4567544,56967;3162958,56967;3181239,76555;3171403,85543;3153279,66112;1907161,56967;1916839,66112;1898715,85543;1888880,76555;1907161,56967;502586,56967;520866,76555;511036,85543;492913,66112;46442,28395;59236,32083;52240,57593;39343,54215;39344,54215;46442,28395;5367156,28366;5379957,32055;5372963,57565;5360053,54189;5367156,28366;2706804,28366;2719605,32055;2712611,57565;2699717,54189;2706804,28366;5776501,28153;5776508,28160;5776493,28160;5021763,21665;5028959,47436;5016111,50864;5008961,25407;2361363,21638;2368560,47409;2355712,50839;2348562,25380;6052105,12210;6065734,35227;6054244,41928;6040662,19069;731387,12210;745012,35227;733519,41928;719946,19069;3391738,12185;3405366,35201;3393861,41902;3380295,19043;6183363,9196;6202190,28004;6192776,37408;6173950,18599;3523026,9196;3541853,28004;3532440,37408;3513613,18599;862649,9196;881476,28004;872063,37408;853237,18599;853236,18599;6870607,6416;6880020,15821;6861193,34628;6851780,25224;4210255,6416;4219668,15821;4200841,34628;4191428,25224;1549887,6416;1559300,15821;1540473,34628;1531060,25224;7009326,260;7020722,7118;7007141,29951;6995651,23249;7009326,260;4348974,260;4360370,7118;4346804,29951;4335299,23249;4348974,260;1688606,260;1700002,7118;1686421,29951;1674931,23249;1688606,260;7284439,0;7293697,9559;7274698,28160;7265331,18704;7284439,0;5766752,0;5785859,18704;5776501,28153;5757494,9559;4624103,0;4633345,9559;4614346,28160;4604979,18704;4624103,0;3106399,0;3125507,18704;3116156,28160;3097142,9559;1963719,0;1972977,9559;1953978,28160;1944612,18704;1963719,0;446028,0;465141,18704;455781,28160;436771,955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rect id="Rectangle 2070272976" o:spid="_x0000_s1033" style="position:absolute;width:77724;height:15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" fillcolor="#344d6c [1609]" stroked="f" strokeweight="1pt">
                  <v:fill opacity="55769f"/>
                </v:rect>
                <w10:anchorlock/>
              </v:group>
            </w:pict>
          </mc:Fallback>
        </mc:AlternateContent>
      </w:r>
    </w:p>
    <w:p w14:paraId="7E769C46" w14:textId="4D8005CA" w:rsidR="159E5672" w:rsidRPr="00E639E0" w:rsidRDefault="004D5A9C" w:rsidP="004D5A9C">
      <w:pPr>
        <w:pStyle w:val="Title"/>
      </w:pPr>
      <w:r>
        <w:t>Rahil MALIK MD</w:t>
      </w:r>
    </w:p>
    <w:p w14:paraId="27563147" w14:textId="5D5D8558" w:rsidR="00B04C91" w:rsidRPr="0054167E" w:rsidRDefault="004D5A9C" w:rsidP="004D5A9C">
      <w:pPr>
        <w:pStyle w:val="JobTitle"/>
      </w:pPr>
      <w:r>
        <w:t>DELIVERY INSTRUCTIONS</w:t>
      </w:r>
      <w:r w:rsidR="0000523F">
        <w:br/>
        <w:t>www.DavieObGyn.com</w:t>
      </w:r>
    </w:p>
    <w:p w14:paraId="30AD3069" w14:textId="77777777" w:rsidR="00B04C91" w:rsidRPr="00E639E0" w:rsidRDefault="00B04C91" w:rsidP="004D5A9C">
      <w:pPr>
        <w:spacing w:line="288" w:lineRule="auto"/>
        <w:jc w:val="left"/>
        <w:rPr>
          <w:color w:val="FFFFFF" w:themeColor="background1"/>
        </w:rPr>
      </w:pPr>
    </w:p>
    <w:p w14:paraId="4A94873D" w14:textId="77777777" w:rsidR="004D5A9C" w:rsidRDefault="004D5A9C" w:rsidP="004D5A9C">
      <w:pPr>
        <w:spacing w:after="0"/>
        <w:jc w:val="left"/>
        <w:sectPr w:rsidR="004D5A9C" w:rsidSect="0054167E">
          <w:footerReference w:type="default" r:id="rId12"/>
          <w:pgSz w:w="12240" w:h="15840" w:code="1"/>
          <w:pgMar w:top="576" w:right="1440" w:bottom="720" w:left="1440" w:header="864" w:footer="720" w:gutter="0"/>
          <w:cols w:space="720"/>
          <w:titlePg/>
          <w:docGrid w:linePitch="360"/>
        </w:sectPr>
      </w:pPr>
    </w:p>
    <w:p w14:paraId="7F26E7C9" w14:textId="77777777" w:rsidR="002C0AE1" w:rsidRPr="004D5A9C" w:rsidRDefault="002C0AE1" w:rsidP="004D5A9C">
      <w:pPr>
        <w:spacing w:after="0"/>
        <w:jc w:val="left"/>
        <w:rPr>
          <w:sz w:val="20"/>
          <w:szCs w:val="20"/>
        </w:rPr>
      </w:pPr>
    </w:p>
    <w:p w14:paraId="549C216B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rFonts w:ascii="Segoe UI Emoji" w:hAnsi="Segoe UI Emoji" w:cs="Segoe UI Emoji"/>
          <w:sz w:val="20"/>
          <w:szCs w:val="20"/>
        </w:rPr>
        <w:t>🏥</w:t>
      </w:r>
      <w:r w:rsidRPr="004D5A9C">
        <w:rPr>
          <w:sz w:val="20"/>
          <w:szCs w:val="20"/>
        </w:rPr>
        <w:t xml:space="preserve"> </w:t>
      </w:r>
      <w:r w:rsidRPr="004D5A9C">
        <w:rPr>
          <w:b/>
          <w:bCs/>
          <w:sz w:val="20"/>
          <w:szCs w:val="20"/>
        </w:rPr>
        <w:t>Hospital Information</w:t>
      </w:r>
    </w:p>
    <w:p w14:paraId="04BAE9CB" w14:textId="207B9B4A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b/>
          <w:bCs/>
          <w:sz w:val="20"/>
          <w:szCs w:val="20"/>
        </w:rPr>
        <w:t>Location</w:t>
      </w:r>
      <w:r w:rsidRPr="004D5A9C">
        <w:rPr>
          <w:sz w:val="20"/>
          <w:szCs w:val="20"/>
        </w:rPr>
        <w:t xml:space="preserve">: HCA Florida University Hospital Address: 3476 S University Drive, Davie, FL 33328 </w:t>
      </w:r>
      <w:r>
        <w:rPr>
          <w:sz w:val="20"/>
          <w:szCs w:val="20"/>
        </w:rPr>
        <w:br/>
      </w:r>
      <w:r w:rsidRPr="004D5A9C">
        <w:rPr>
          <w:sz w:val="20"/>
          <w:szCs w:val="20"/>
        </w:rPr>
        <w:t>Labor &amp; Delivery:</w:t>
      </w:r>
      <w:r w:rsidRPr="004D5A9C">
        <w:rPr>
          <w:b/>
          <w:bCs/>
          <w:sz w:val="20"/>
          <w:szCs w:val="20"/>
        </w:rPr>
        <w:t xml:space="preserve"> 954-475-5758 </w:t>
      </w:r>
      <w:r w:rsidRPr="004D5A9C">
        <w:rPr>
          <w:sz w:val="20"/>
          <w:szCs w:val="20"/>
        </w:rPr>
        <w:br/>
      </w:r>
      <w:r w:rsidRPr="004D5A9C">
        <w:rPr>
          <w:sz w:val="20"/>
          <w:szCs w:val="20"/>
        </w:rPr>
        <w:t>Scheduled Date</w:t>
      </w:r>
      <w:r>
        <w:rPr>
          <w:sz w:val="20"/>
          <w:szCs w:val="20"/>
        </w:rPr>
        <w:t>/Time</w:t>
      </w:r>
      <w:r w:rsidRPr="004D5A9C">
        <w:rPr>
          <w:sz w:val="20"/>
          <w:szCs w:val="20"/>
        </w:rPr>
        <w:t>: ____________________</w:t>
      </w:r>
    </w:p>
    <w:p w14:paraId="6A7EC321" w14:textId="62417E33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Duration: Anticipate a stay of 2 to 3 nights.</w:t>
      </w:r>
      <w:r>
        <w:rPr>
          <w:sz w:val="20"/>
          <w:szCs w:val="20"/>
        </w:rPr>
        <w:br/>
      </w:r>
      <w:r w:rsidRPr="004D5A9C">
        <w:rPr>
          <w:sz w:val="20"/>
          <w:szCs w:val="20"/>
        </w:rPr>
        <w:pict w14:anchorId="5F4300D1">
          <v:rect id="_x0000_i1152" style="width:0;height:1.5pt" o:hrstd="t" o:hr="t" fillcolor="#a0a0a0" stroked="f"/>
        </w:pict>
      </w:r>
    </w:p>
    <w:p w14:paraId="1C10B87C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Packing: Keep items minimal; do not overpack.</w:t>
      </w:r>
    </w:p>
    <w:p w14:paraId="44C473BB" w14:textId="2B9A8733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rFonts w:ascii="Segoe UI Emoji" w:hAnsi="Segoe UI Emoji" w:cs="Segoe UI Emoji"/>
          <w:sz w:val="20"/>
          <w:szCs w:val="20"/>
        </w:rPr>
        <w:t>🎒</w:t>
      </w:r>
      <w:r w:rsidRPr="004D5A9C">
        <w:rPr>
          <w:b/>
          <w:bCs/>
          <w:sz w:val="20"/>
          <w:szCs w:val="20"/>
        </w:rPr>
        <w:t xml:space="preserve"> What to Bring</w:t>
      </w:r>
      <w:r>
        <w:rPr>
          <w:b/>
          <w:bCs/>
          <w:sz w:val="20"/>
          <w:szCs w:val="20"/>
        </w:rPr>
        <w:t>:</w:t>
      </w:r>
    </w:p>
    <w:p w14:paraId="3F989457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Personal Care: Toiletries, shampoo, soap, robe, and slippers.</w:t>
      </w:r>
    </w:p>
    <w:p w14:paraId="5B7FAB6A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Essentials: Underwear and any home medications.</w:t>
      </w:r>
    </w:p>
    <w:p w14:paraId="4BDFEB3B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 xml:space="preserve">Support Items: </w:t>
      </w:r>
      <w:r w:rsidRPr="004D5A9C">
        <w:rPr>
          <w:b/>
          <w:bCs/>
          <w:sz w:val="20"/>
          <w:szCs w:val="20"/>
        </w:rPr>
        <w:t>Abdominal binder</w:t>
      </w:r>
      <w:r w:rsidRPr="004D5A9C">
        <w:rPr>
          <w:sz w:val="20"/>
          <w:szCs w:val="20"/>
        </w:rPr>
        <w:t xml:space="preserve"> (optional) and your breast pump if you would like hands-on assistance.</w:t>
      </w:r>
    </w:p>
    <w:p w14:paraId="68501B96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Lactation: A dedicated nurse is available to assist with breastfeeding and pump setup.</w:t>
      </w:r>
    </w:p>
    <w:p w14:paraId="643F2B92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pict w14:anchorId="4FD94E48">
          <v:rect id="_x0000_i1147" style="width:0;height:1.5pt" o:hrstd="t" o:hr="t" fillcolor="#a0a0a0" stroked="f"/>
        </w:pict>
      </w:r>
    </w:p>
    <w:p w14:paraId="66777753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rFonts w:ascii="Segoe UI Emoji" w:hAnsi="Segoe UI Emoji" w:cs="Segoe UI Emoji"/>
          <w:sz w:val="20"/>
          <w:szCs w:val="20"/>
        </w:rPr>
        <w:t>🛀</w:t>
      </w:r>
      <w:r w:rsidRPr="004D5A9C">
        <w:rPr>
          <w:sz w:val="20"/>
          <w:szCs w:val="20"/>
        </w:rPr>
        <w:t xml:space="preserve"> </w:t>
      </w:r>
      <w:r w:rsidRPr="004D5A9C">
        <w:rPr>
          <w:b/>
          <w:bCs/>
          <w:sz w:val="20"/>
          <w:szCs w:val="20"/>
        </w:rPr>
        <w:t>Before You Arrive</w:t>
      </w:r>
    </w:p>
    <w:p w14:paraId="10298B97" w14:textId="4652390C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Personal Care: Shower</w:t>
      </w:r>
      <w:r>
        <w:rPr>
          <w:sz w:val="20"/>
          <w:szCs w:val="20"/>
        </w:rPr>
        <w:t>, Shave/</w:t>
      </w:r>
      <w:r w:rsidRPr="004D5A9C">
        <w:rPr>
          <w:sz w:val="20"/>
          <w:szCs w:val="20"/>
        </w:rPr>
        <w:t xml:space="preserve"> </w:t>
      </w:r>
      <w:proofErr w:type="gramStart"/>
      <w:r w:rsidRPr="004D5A9C">
        <w:rPr>
          <w:sz w:val="20"/>
          <w:szCs w:val="20"/>
        </w:rPr>
        <w:t>groom  before</w:t>
      </w:r>
      <w:proofErr w:type="gramEnd"/>
      <w:r w:rsidRPr="004D5A9C">
        <w:rPr>
          <w:sz w:val="20"/>
          <w:szCs w:val="20"/>
        </w:rPr>
        <w:t xml:space="preserve"> coming in.</w:t>
      </w:r>
    </w:p>
    <w:p w14:paraId="24DCCA91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 xml:space="preserve">Nutrition: Eat a normal meal. Fasting is </w:t>
      </w:r>
      <w:r w:rsidRPr="004D5A9C">
        <w:rPr>
          <w:b/>
          <w:bCs/>
          <w:sz w:val="20"/>
          <w:szCs w:val="20"/>
        </w:rPr>
        <w:t>NOT</w:t>
      </w:r>
      <w:r w:rsidRPr="004D5A9C">
        <w:rPr>
          <w:sz w:val="20"/>
          <w:szCs w:val="20"/>
        </w:rPr>
        <w:t xml:space="preserve"> required before you arrive.</w:t>
      </w:r>
    </w:p>
    <w:p w14:paraId="4553E4AF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 xml:space="preserve">During Induction: You may have liquids (soup, </w:t>
      </w:r>
      <w:proofErr w:type="spellStart"/>
      <w:r w:rsidRPr="004D5A9C">
        <w:rPr>
          <w:sz w:val="20"/>
          <w:szCs w:val="20"/>
        </w:rPr>
        <w:t>jello</w:t>
      </w:r>
      <w:proofErr w:type="spellEnd"/>
      <w:r w:rsidRPr="004D5A9C">
        <w:rPr>
          <w:sz w:val="20"/>
          <w:szCs w:val="20"/>
        </w:rPr>
        <w:t>, Gatorade). Please avoid heavy meals once the process begins.</w:t>
      </w:r>
    </w:p>
    <w:p w14:paraId="3E78D668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pict w14:anchorId="5E9CF81F">
          <v:rect id="_x0000_i1148" style="width:0;height:1.5pt" o:hrstd="t" o:hr="t" fillcolor="#a0a0a0" stroked="f"/>
        </w:pict>
      </w:r>
    </w:p>
    <w:p w14:paraId="3CC61C8A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rFonts w:ascii="Segoe UI Emoji" w:hAnsi="Segoe UI Emoji" w:cs="Segoe UI Emoji"/>
          <w:sz w:val="20"/>
          <w:szCs w:val="20"/>
        </w:rPr>
        <w:t>📈</w:t>
      </w:r>
      <w:r w:rsidRPr="004D5A9C">
        <w:rPr>
          <w:sz w:val="20"/>
          <w:szCs w:val="20"/>
        </w:rPr>
        <w:t xml:space="preserve"> The Induction Process</w:t>
      </w:r>
    </w:p>
    <w:p w14:paraId="17419BEC" w14:textId="478A62CC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Initial Steps: Medications are typically placed vaginally every 3 to 4 hours.</w:t>
      </w:r>
      <w:r w:rsidR="0002639B">
        <w:rPr>
          <w:sz w:val="20"/>
          <w:szCs w:val="20"/>
        </w:rPr>
        <w:br/>
        <w:t>Oxytocin is administered typically if contractions are far apart or after 3-4 cm of cervical dilation.</w:t>
      </w:r>
    </w:p>
    <w:p w14:paraId="4B0772A4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Monitoring: Frequency is based on your contractions and the baby’s heart rate.</w:t>
      </w:r>
    </w:p>
    <w:p w14:paraId="77C5E979" w14:textId="27C8B9AC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 xml:space="preserve">Progression: Once the cervix is soft, IV medications (Pitocin) </w:t>
      </w:r>
      <w:proofErr w:type="gramStart"/>
      <w:r w:rsidRPr="004D5A9C">
        <w:rPr>
          <w:sz w:val="20"/>
          <w:szCs w:val="20"/>
        </w:rPr>
        <w:t>are started</w:t>
      </w:r>
      <w:proofErr w:type="gramEnd"/>
      <w:r w:rsidRPr="004D5A9C">
        <w:rPr>
          <w:sz w:val="20"/>
          <w:szCs w:val="20"/>
        </w:rPr>
        <w:t xml:space="preserve"> at a low dose and </w:t>
      </w:r>
      <w:r w:rsidR="0002639B" w:rsidRPr="004D5A9C">
        <w:rPr>
          <w:sz w:val="20"/>
          <w:szCs w:val="20"/>
        </w:rPr>
        <w:t>increase</w:t>
      </w:r>
      <w:r w:rsidRPr="004D5A9C">
        <w:rPr>
          <w:sz w:val="20"/>
          <w:szCs w:val="20"/>
        </w:rPr>
        <w:t xml:space="preserve"> gradually.</w:t>
      </w:r>
    </w:p>
    <w:p w14:paraId="7E9AB65F" w14:textId="2D6B3D3E" w:rsid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C-Section: While not anticipated, a C-section may be necessary for fetal heart rate concerns or</w:t>
      </w:r>
      <w:r>
        <w:rPr>
          <w:sz w:val="20"/>
          <w:szCs w:val="20"/>
        </w:rPr>
        <w:t xml:space="preserve"> baby</w:t>
      </w:r>
      <w:r w:rsidRPr="004D5A9C">
        <w:rPr>
          <w:sz w:val="20"/>
          <w:szCs w:val="20"/>
        </w:rPr>
        <w:t xml:space="preserve"> positioning</w:t>
      </w:r>
      <w:r>
        <w:rPr>
          <w:sz w:val="20"/>
          <w:szCs w:val="20"/>
        </w:rPr>
        <w:t xml:space="preserve"> in pelvis</w:t>
      </w:r>
      <w:r w:rsidRPr="004D5A9C">
        <w:rPr>
          <w:sz w:val="20"/>
          <w:szCs w:val="20"/>
        </w:rPr>
        <w:t>. All decisions will be discussed with you thoroughly.</w:t>
      </w:r>
    </w:p>
    <w:p w14:paraId="2DD2976F" w14:textId="77777777" w:rsidR="004D5A9C" w:rsidRDefault="004D5A9C" w:rsidP="004D5A9C">
      <w:pPr>
        <w:spacing w:after="0"/>
        <w:jc w:val="left"/>
        <w:rPr>
          <w:sz w:val="20"/>
          <w:szCs w:val="20"/>
        </w:rPr>
      </w:pPr>
    </w:p>
    <w:p w14:paraId="6DEE6700" w14:textId="41EB532F" w:rsidR="004D5A9C" w:rsidRPr="004D5A9C" w:rsidRDefault="0002639B" w:rsidP="004D5A9C">
      <w:pPr>
        <w:spacing w:after="0"/>
        <w:jc w:val="left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REPEAT</w:t>
      </w:r>
      <w:proofErr w:type="gramEnd"/>
      <w:r>
        <w:rPr>
          <w:b/>
          <w:bCs/>
          <w:sz w:val="20"/>
          <w:szCs w:val="20"/>
        </w:rPr>
        <w:t xml:space="preserve"> or SCHEDULED </w:t>
      </w:r>
      <w:r w:rsidR="004D5A9C" w:rsidRPr="004D5A9C">
        <w:rPr>
          <w:b/>
          <w:bCs/>
          <w:sz w:val="20"/>
          <w:szCs w:val="20"/>
        </w:rPr>
        <w:t>CESAREAN SECTION INSTRUCTIONS:</w:t>
      </w:r>
    </w:p>
    <w:p w14:paraId="35634A67" w14:textId="4BBBF182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Arrive 3 hours before your schedule CS time. No food intake. Anticipate a spinal epidural and delivery with discharge home in 2-3 nights. </w:t>
      </w:r>
    </w:p>
    <w:p w14:paraId="10535E9D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pict w14:anchorId="46E7A08B">
          <v:rect id="_x0000_i1149" style="width:0;height:1.5pt" o:hrstd="t" o:hr="t" fillcolor="#a0a0a0" stroked="f"/>
        </w:pict>
      </w:r>
    </w:p>
    <w:p w14:paraId="69616980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rFonts w:ascii="Segoe UI Emoji" w:hAnsi="Segoe UI Emoji" w:cs="Segoe UI Emoji"/>
          <w:sz w:val="20"/>
          <w:szCs w:val="20"/>
        </w:rPr>
        <w:t>⚖️</w:t>
      </w:r>
      <w:r w:rsidRPr="004D5A9C">
        <w:rPr>
          <w:sz w:val="20"/>
          <w:szCs w:val="20"/>
        </w:rPr>
        <w:t xml:space="preserve"> Managing Pain</w:t>
      </w:r>
    </w:p>
    <w:p w14:paraId="591943BE" w14:textId="15637F0E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 xml:space="preserve">IV Medication: </w:t>
      </w:r>
      <w:r w:rsidRPr="004D5A9C">
        <w:rPr>
          <w:b/>
          <w:bCs/>
          <w:sz w:val="20"/>
          <w:szCs w:val="20"/>
        </w:rPr>
        <w:t>Ask before 4 cm</w:t>
      </w:r>
      <w:r>
        <w:rPr>
          <w:sz w:val="20"/>
          <w:szCs w:val="20"/>
        </w:rPr>
        <w:t xml:space="preserve">. </w:t>
      </w:r>
      <w:r w:rsidRPr="004D5A9C">
        <w:rPr>
          <w:sz w:val="20"/>
          <w:szCs w:val="20"/>
        </w:rPr>
        <w:t>Available every 2 hours. It may cause drowsiness but usually does not slow labor.</w:t>
      </w:r>
    </w:p>
    <w:p w14:paraId="3948AD9C" w14:textId="5A2EE83E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Epidural:</w:t>
      </w:r>
      <w:r w:rsidRPr="004D5A9C">
        <w:rPr>
          <w:b/>
          <w:bCs/>
          <w:sz w:val="20"/>
          <w:szCs w:val="20"/>
        </w:rPr>
        <w:t xml:space="preserve"> </w:t>
      </w:r>
      <w:r w:rsidRPr="004D5A9C">
        <w:rPr>
          <w:b/>
          <w:bCs/>
          <w:sz w:val="20"/>
          <w:szCs w:val="20"/>
        </w:rPr>
        <w:t>After 4 cm</w:t>
      </w:r>
      <w:r>
        <w:rPr>
          <w:sz w:val="20"/>
          <w:szCs w:val="20"/>
        </w:rPr>
        <w:t xml:space="preserve">. </w:t>
      </w:r>
      <w:r w:rsidRPr="004D5A9C">
        <w:rPr>
          <w:sz w:val="20"/>
          <w:szCs w:val="20"/>
        </w:rPr>
        <w:t>This is optional and available upon request.</w:t>
      </w:r>
    </w:p>
    <w:p w14:paraId="0BEDC2EE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Recommendation: If possible, delaying the epidural can help maintain labor momentum, but it can be placed earlier if IV meds are insufficient.</w:t>
      </w:r>
    </w:p>
    <w:p w14:paraId="3B5BDF0E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pict w14:anchorId="3F06C1D3">
          <v:rect id="_x0000_i1150" style="width:0;height:1.5pt" o:hrstd="t" o:hr="t" fillcolor="#a0a0a0" stroked="f"/>
        </w:pict>
      </w:r>
    </w:p>
    <w:p w14:paraId="4E88F793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rFonts w:ascii="Segoe UI Emoji" w:hAnsi="Segoe UI Emoji" w:cs="Segoe UI Emoji"/>
          <w:sz w:val="20"/>
          <w:szCs w:val="20"/>
        </w:rPr>
        <w:t>⚠️</w:t>
      </w:r>
      <w:r w:rsidRPr="004D5A9C">
        <w:rPr>
          <w:sz w:val="20"/>
          <w:szCs w:val="20"/>
        </w:rPr>
        <w:t xml:space="preserve"> </w:t>
      </w:r>
      <w:r w:rsidRPr="004D5A9C">
        <w:rPr>
          <w:b/>
          <w:bCs/>
          <w:sz w:val="20"/>
          <w:szCs w:val="20"/>
        </w:rPr>
        <w:t>When to Go to the Hospital Early</w:t>
      </w:r>
    </w:p>
    <w:p w14:paraId="778E93EC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Seek evaluation immediately if you experience:</w:t>
      </w:r>
    </w:p>
    <w:p w14:paraId="570CD22C" w14:textId="415A7CA0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Contractions every 5 minutes for 2 hours.</w:t>
      </w:r>
      <w:r>
        <w:rPr>
          <w:sz w:val="20"/>
          <w:szCs w:val="20"/>
        </w:rPr>
        <w:t xml:space="preserve"> </w:t>
      </w:r>
      <w:r w:rsidRPr="004D5A9C">
        <w:rPr>
          <w:sz w:val="20"/>
          <w:szCs w:val="20"/>
        </w:rPr>
        <w:t>A leakage or gush of fluid (water breaking).</w:t>
      </w:r>
      <w:r>
        <w:rPr>
          <w:sz w:val="20"/>
          <w:szCs w:val="20"/>
        </w:rPr>
        <w:t xml:space="preserve"> </w:t>
      </w:r>
      <w:r w:rsidRPr="004D5A9C">
        <w:rPr>
          <w:sz w:val="20"/>
          <w:szCs w:val="20"/>
        </w:rPr>
        <w:t>Vaginal bleeding or decreased fetal movement.</w:t>
      </w:r>
    </w:p>
    <w:p w14:paraId="21E7D766" w14:textId="77CED5D3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t>Uncontrolled blood pressure</w:t>
      </w:r>
      <w:r>
        <w:rPr>
          <w:sz w:val="20"/>
          <w:szCs w:val="20"/>
        </w:rPr>
        <w:t>s or as instructed</w:t>
      </w:r>
    </w:p>
    <w:p w14:paraId="563F2FBB" w14:textId="77777777" w:rsidR="004D5A9C" w:rsidRPr="004D5A9C" w:rsidRDefault="004D5A9C" w:rsidP="004D5A9C">
      <w:pPr>
        <w:spacing w:after="0"/>
        <w:jc w:val="left"/>
        <w:rPr>
          <w:sz w:val="20"/>
          <w:szCs w:val="20"/>
        </w:rPr>
      </w:pPr>
      <w:r w:rsidRPr="004D5A9C">
        <w:rPr>
          <w:sz w:val="20"/>
          <w:szCs w:val="20"/>
        </w:rPr>
        <w:pict w14:anchorId="01468084">
          <v:rect id="_x0000_i1151" style="width:0;height:1.5pt" o:hrstd="t" o:hr="t" fillcolor="#a0a0a0" stroked="f"/>
        </w:pict>
      </w:r>
    </w:p>
    <w:p w14:paraId="5117044E" w14:textId="4D6A22EA" w:rsidR="004D5A9C" w:rsidRPr="004D5A9C" w:rsidRDefault="004D5A9C" w:rsidP="004D5A9C">
      <w:pPr>
        <w:spacing w:after="0"/>
        <w:jc w:val="left"/>
        <w:rPr>
          <w:b/>
          <w:bCs/>
          <w:sz w:val="20"/>
          <w:szCs w:val="20"/>
        </w:rPr>
      </w:pPr>
      <w:r w:rsidRPr="004D5A9C">
        <w:rPr>
          <w:b/>
          <w:bCs/>
          <w:sz w:val="20"/>
          <w:szCs w:val="20"/>
        </w:rPr>
        <w:t>I</w:t>
      </w:r>
      <w:r w:rsidRPr="004D5A9C">
        <w:rPr>
          <w:b/>
          <w:bCs/>
          <w:sz w:val="20"/>
          <w:szCs w:val="20"/>
        </w:rPr>
        <w:t xml:space="preserve"> look forward to guiding you through </w:t>
      </w:r>
      <w:r w:rsidR="0002639B" w:rsidRPr="004D5A9C">
        <w:rPr>
          <w:b/>
          <w:bCs/>
          <w:sz w:val="20"/>
          <w:szCs w:val="20"/>
        </w:rPr>
        <w:t>safe</w:t>
      </w:r>
      <w:r w:rsidRPr="004D5A9C">
        <w:rPr>
          <w:b/>
          <w:bCs/>
          <w:sz w:val="20"/>
          <w:szCs w:val="20"/>
        </w:rPr>
        <w:t xml:space="preserve"> delivery and welcoming your baby!</w:t>
      </w:r>
    </w:p>
    <w:p w14:paraId="3F151EBB" w14:textId="77777777" w:rsidR="004D5A9C" w:rsidRDefault="004D5A9C" w:rsidP="004D5A9C">
      <w:pPr>
        <w:jc w:val="left"/>
        <w:sectPr w:rsidR="004D5A9C" w:rsidSect="004D5A9C">
          <w:type w:val="continuous"/>
          <w:pgSz w:w="12240" w:h="15840" w:code="1"/>
          <w:pgMar w:top="720" w:right="360" w:bottom="720" w:left="630" w:header="864" w:footer="720" w:gutter="0"/>
          <w:cols w:num="2" w:space="180"/>
          <w:titlePg/>
          <w:docGrid w:linePitch="360"/>
        </w:sectPr>
      </w:pPr>
    </w:p>
    <w:p w14:paraId="1296FA57" w14:textId="77777777" w:rsidR="0054167E" w:rsidRDefault="0054167E" w:rsidP="004D5A9C">
      <w:pPr>
        <w:jc w:val="left"/>
      </w:pPr>
    </w:p>
    <w:p w14:paraId="450E99DF" w14:textId="77777777" w:rsidR="00B04C91" w:rsidRPr="00087AFE" w:rsidRDefault="00B04C91" w:rsidP="004D5A9C">
      <w:pPr>
        <w:jc w:val="left"/>
        <w:rPr>
          <w:b/>
          <w:bCs/>
        </w:rPr>
      </w:pPr>
    </w:p>
    <w:tbl>
      <w:tblPr>
        <w:tblStyle w:val="TableGrid"/>
        <w:tblW w:w="9540" w:type="dxa"/>
        <w:tblInd w:w="-90" w:type="dxa"/>
        <w:tblLook w:val="04A0" w:firstRow="1" w:lastRow="0" w:firstColumn="1" w:lastColumn="0" w:noHBand="0" w:noVBand="1"/>
      </w:tblPr>
      <w:tblGrid>
        <w:gridCol w:w="4584"/>
        <w:gridCol w:w="4956"/>
      </w:tblGrid>
      <w:tr w:rsidR="00B04C91" w:rsidRPr="00087AFE" w14:paraId="0C1527B1" w14:textId="77777777" w:rsidTr="0054167E">
        <w:trPr>
          <w:trHeight w:val="1251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7C61B6F9" w14:textId="13FE5A5A" w:rsidR="00B04C91" w:rsidRPr="0054167E" w:rsidRDefault="00B04C91" w:rsidP="004D5A9C">
            <w:pPr>
              <w:pStyle w:val="RecipientAddress"/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4BB579F9" w14:textId="469317A1" w:rsidR="00B04C91" w:rsidRPr="00B64068" w:rsidRDefault="00B04C91" w:rsidP="004D5A9C">
            <w:pPr>
              <w:pStyle w:val="Date"/>
              <w:jc w:val="left"/>
            </w:pPr>
          </w:p>
        </w:tc>
      </w:tr>
    </w:tbl>
    <w:p w14:paraId="22A069CD" w14:textId="77777777" w:rsidR="0054167E" w:rsidRDefault="0054167E" w:rsidP="004D5A9C">
      <w:pPr>
        <w:jc w:val="left"/>
      </w:pPr>
    </w:p>
    <w:p w14:paraId="052FDA08" w14:textId="6C59065F" w:rsidR="0054167E" w:rsidRDefault="0054167E" w:rsidP="004D5A9C">
      <w:pPr>
        <w:pStyle w:val="Salutation"/>
        <w:jc w:val="left"/>
      </w:pPr>
    </w:p>
    <w:p w14:paraId="17CC1C95" w14:textId="77777777" w:rsidR="0054167E" w:rsidRDefault="0054167E" w:rsidP="004D5A9C">
      <w:pPr>
        <w:jc w:val="left"/>
      </w:pPr>
    </w:p>
    <w:tbl>
      <w:tblPr>
        <w:tblW w:w="9540" w:type="dxa"/>
        <w:tblLook w:val="0600" w:firstRow="0" w:lastRow="0" w:firstColumn="0" w:lastColumn="0" w:noHBand="1" w:noVBand="1"/>
      </w:tblPr>
      <w:tblGrid>
        <w:gridCol w:w="3150"/>
        <w:gridCol w:w="3060"/>
        <w:gridCol w:w="3330"/>
      </w:tblGrid>
      <w:tr w:rsidR="005E20CE" w14:paraId="1231227F" w14:textId="77777777" w:rsidTr="0054167E">
        <w:trPr>
          <w:trHeight w:val="1530"/>
        </w:trPr>
        <w:tc>
          <w:tcPr>
            <w:tcW w:w="3150" w:type="dxa"/>
            <w:vAlign w:val="center"/>
          </w:tcPr>
          <w:p w14:paraId="0C713209" w14:textId="562529F2" w:rsidR="005E20CE" w:rsidRDefault="005E20CE" w:rsidP="004D5A9C">
            <w:pPr>
              <w:pStyle w:val="SenderAddress"/>
              <w:jc w:val="left"/>
            </w:pPr>
          </w:p>
        </w:tc>
        <w:tc>
          <w:tcPr>
            <w:tcW w:w="3060" w:type="dxa"/>
            <w:vAlign w:val="center"/>
          </w:tcPr>
          <w:p w14:paraId="29ADD0DF" w14:textId="4088AB6C" w:rsidR="005E20CE" w:rsidRDefault="005E20CE" w:rsidP="004D5A9C">
            <w:pPr>
              <w:pStyle w:val="SenderAddress"/>
              <w:jc w:val="left"/>
            </w:pPr>
          </w:p>
        </w:tc>
        <w:tc>
          <w:tcPr>
            <w:tcW w:w="3330" w:type="dxa"/>
            <w:vAlign w:val="center"/>
          </w:tcPr>
          <w:p w14:paraId="0C32C15F" w14:textId="2E5651B0" w:rsidR="005E20CE" w:rsidRDefault="005E20CE" w:rsidP="004D5A9C">
            <w:pPr>
              <w:pStyle w:val="SenderAddress"/>
              <w:jc w:val="left"/>
            </w:pPr>
          </w:p>
        </w:tc>
      </w:tr>
    </w:tbl>
    <w:p w14:paraId="02051278" w14:textId="77777777" w:rsidR="002C0AE1" w:rsidRPr="002C0AE1" w:rsidRDefault="002C0AE1" w:rsidP="004D5A9C">
      <w:pPr>
        <w:tabs>
          <w:tab w:val="left" w:pos="1956"/>
        </w:tabs>
        <w:jc w:val="left"/>
      </w:pPr>
    </w:p>
    <w:sectPr w:rsidR="002C0AE1" w:rsidRPr="002C0AE1" w:rsidSect="004D5A9C">
      <w:type w:val="continuous"/>
      <w:pgSz w:w="12240" w:h="15840" w:code="1"/>
      <w:pgMar w:top="576" w:right="1440" w:bottom="72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A1A5" w14:textId="77777777" w:rsidR="00E938DA" w:rsidRDefault="00E938DA">
      <w:pPr>
        <w:spacing w:after="0" w:line="240" w:lineRule="auto"/>
      </w:pPr>
      <w:r>
        <w:separator/>
      </w:r>
    </w:p>
  </w:endnote>
  <w:endnote w:type="continuationSeparator" w:id="0">
    <w:p w14:paraId="66047812" w14:textId="77777777" w:rsidR="00E938DA" w:rsidRDefault="00E9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75"/>
      <w:gridCol w:w="7891"/>
      <w:gridCol w:w="210"/>
      <w:gridCol w:w="210"/>
      <w:gridCol w:w="1048"/>
    </w:tblGrid>
    <w:tr w:rsidR="00CB2712" w14:paraId="3FE12671" w14:textId="77777777" w:rsidTr="00E12DAB">
      <w:trPr>
        <w:trHeight w:hRule="exact" w:val="288"/>
      </w:trPr>
      <w:tc>
        <w:tcPr>
          <w:tcW w:w="361" w:type="dxa"/>
          <w:shd w:val="clear" w:color="auto" w:fill="FEFAC9" w:themeFill="background2"/>
          <w:vAlign w:val="center"/>
        </w:tcPr>
        <w:p w14:paraId="3075CBBC" w14:textId="77777777" w:rsidR="00CB2712" w:rsidRDefault="00CB2712" w:rsidP="00CB2712"/>
      </w:tc>
      <w:tc>
        <w:tcPr>
          <w:tcW w:w="7595" w:type="dxa"/>
          <w:shd w:val="clear" w:color="auto" w:fill="FEFAC9" w:themeFill="background2"/>
          <w:vAlign w:val="center"/>
        </w:tcPr>
        <w:p w14:paraId="3215C98F" w14:textId="77777777" w:rsidR="00CB2712" w:rsidRDefault="00AE267E" w:rsidP="00CB2712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  <w:shd w:val="clear" w:color="auto" w:fill="A5B592" w:themeFill="accent1"/>
          <w:vAlign w:val="center"/>
        </w:tcPr>
        <w:p w14:paraId="08E250C3" w14:textId="77777777" w:rsidR="00CB2712" w:rsidRDefault="00CB2712" w:rsidP="00CB2712"/>
      </w:tc>
      <w:tc>
        <w:tcPr>
          <w:tcW w:w="202" w:type="dxa"/>
          <w:shd w:val="clear" w:color="auto" w:fill="F3A447" w:themeFill="accent2"/>
          <w:vAlign w:val="center"/>
        </w:tcPr>
        <w:p w14:paraId="6D410C33" w14:textId="77777777" w:rsidR="00CB2712" w:rsidRDefault="00CB2712" w:rsidP="00CB2712"/>
      </w:tc>
      <w:tc>
        <w:tcPr>
          <w:tcW w:w="1009" w:type="dxa"/>
          <w:shd w:val="clear" w:color="auto" w:fill="E7BC29" w:themeFill="accent3"/>
          <w:vAlign w:val="center"/>
        </w:tcPr>
        <w:p w14:paraId="737DE5AE" w14:textId="77777777" w:rsidR="00CB2712" w:rsidRDefault="00CB2712" w:rsidP="00CB2712"/>
      </w:tc>
    </w:tr>
  </w:tbl>
  <w:p w14:paraId="3B8C9BFC" w14:textId="77777777" w:rsidR="00CB2712" w:rsidRDefault="00CB2712" w:rsidP="00CB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77AE" w14:textId="77777777" w:rsidR="00E938DA" w:rsidRDefault="00E938DA">
      <w:pPr>
        <w:spacing w:after="0" w:line="240" w:lineRule="auto"/>
      </w:pPr>
      <w:r>
        <w:separator/>
      </w:r>
    </w:p>
  </w:footnote>
  <w:footnote w:type="continuationSeparator" w:id="0">
    <w:p w14:paraId="7EF07D13" w14:textId="77777777" w:rsidR="00E938DA" w:rsidRDefault="00E93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A7D27"/>
    <w:multiLevelType w:val="multilevel"/>
    <w:tmpl w:val="28EE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D7F99"/>
    <w:multiLevelType w:val="multilevel"/>
    <w:tmpl w:val="D858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1C4445"/>
    <w:multiLevelType w:val="multilevel"/>
    <w:tmpl w:val="9590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C2B42"/>
    <w:multiLevelType w:val="multilevel"/>
    <w:tmpl w:val="876E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DB69F7"/>
    <w:multiLevelType w:val="hybridMultilevel"/>
    <w:tmpl w:val="B5C4BD82"/>
    <w:lvl w:ilvl="0" w:tplc="26F62C8E">
      <w:start w:val="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B6C53"/>
    <w:multiLevelType w:val="multilevel"/>
    <w:tmpl w:val="080E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D4A5B"/>
    <w:multiLevelType w:val="multilevel"/>
    <w:tmpl w:val="9208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746335">
    <w:abstractNumId w:val="9"/>
  </w:num>
  <w:num w:numId="2" w16cid:durableId="565916608">
    <w:abstractNumId w:val="7"/>
  </w:num>
  <w:num w:numId="3" w16cid:durableId="318575954">
    <w:abstractNumId w:val="6"/>
  </w:num>
  <w:num w:numId="4" w16cid:durableId="926117605">
    <w:abstractNumId w:val="5"/>
  </w:num>
  <w:num w:numId="5" w16cid:durableId="123040765">
    <w:abstractNumId w:val="4"/>
  </w:num>
  <w:num w:numId="6" w16cid:durableId="221990494">
    <w:abstractNumId w:val="8"/>
  </w:num>
  <w:num w:numId="7" w16cid:durableId="1904759248">
    <w:abstractNumId w:val="3"/>
  </w:num>
  <w:num w:numId="8" w16cid:durableId="641736918">
    <w:abstractNumId w:val="2"/>
  </w:num>
  <w:num w:numId="9" w16cid:durableId="305936541">
    <w:abstractNumId w:val="1"/>
  </w:num>
  <w:num w:numId="10" w16cid:durableId="1908879620">
    <w:abstractNumId w:val="0"/>
  </w:num>
  <w:num w:numId="11" w16cid:durableId="1832061802">
    <w:abstractNumId w:val="14"/>
  </w:num>
  <w:num w:numId="12" w16cid:durableId="2089839136">
    <w:abstractNumId w:val="13"/>
  </w:num>
  <w:num w:numId="13" w16cid:durableId="288318841">
    <w:abstractNumId w:val="12"/>
  </w:num>
  <w:num w:numId="14" w16cid:durableId="631402722">
    <w:abstractNumId w:val="10"/>
  </w:num>
  <w:num w:numId="15" w16cid:durableId="411515371">
    <w:abstractNumId w:val="15"/>
  </w:num>
  <w:num w:numId="16" w16cid:durableId="1148594127">
    <w:abstractNumId w:val="11"/>
  </w:num>
  <w:num w:numId="17" w16cid:durableId="966397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9C"/>
    <w:rsid w:val="00000A9D"/>
    <w:rsid w:val="00001B04"/>
    <w:rsid w:val="0000523F"/>
    <w:rsid w:val="0002639B"/>
    <w:rsid w:val="00087AFE"/>
    <w:rsid w:val="000D7720"/>
    <w:rsid w:val="000F5F1E"/>
    <w:rsid w:val="001018AD"/>
    <w:rsid w:val="001145E8"/>
    <w:rsid w:val="00156EF1"/>
    <w:rsid w:val="001D7865"/>
    <w:rsid w:val="001E24CB"/>
    <w:rsid w:val="00204E4B"/>
    <w:rsid w:val="002229ED"/>
    <w:rsid w:val="0027255D"/>
    <w:rsid w:val="00290946"/>
    <w:rsid w:val="002C0AE1"/>
    <w:rsid w:val="002C2563"/>
    <w:rsid w:val="00306648"/>
    <w:rsid w:val="00343FBB"/>
    <w:rsid w:val="0037096C"/>
    <w:rsid w:val="003770A6"/>
    <w:rsid w:val="003A10C3"/>
    <w:rsid w:val="003D0FBD"/>
    <w:rsid w:val="00401E15"/>
    <w:rsid w:val="00420449"/>
    <w:rsid w:val="00420D9C"/>
    <w:rsid w:val="00442FC6"/>
    <w:rsid w:val="00480808"/>
    <w:rsid w:val="004B5284"/>
    <w:rsid w:val="004D5A9C"/>
    <w:rsid w:val="0054167E"/>
    <w:rsid w:val="00565E2F"/>
    <w:rsid w:val="005946EB"/>
    <w:rsid w:val="005E20CE"/>
    <w:rsid w:val="005E5E2B"/>
    <w:rsid w:val="005F757B"/>
    <w:rsid w:val="00622307"/>
    <w:rsid w:val="00650E80"/>
    <w:rsid w:val="006515E8"/>
    <w:rsid w:val="006F1118"/>
    <w:rsid w:val="007239DB"/>
    <w:rsid w:val="0073676A"/>
    <w:rsid w:val="00741FDE"/>
    <w:rsid w:val="00754CE4"/>
    <w:rsid w:val="007A1FE6"/>
    <w:rsid w:val="00804B4D"/>
    <w:rsid w:val="008347EF"/>
    <w:rsid w:val="00876C4F"/>
    <w:rsid w:val="009121FA"/>
    <w:rsid w:val="00946252"/>
    <w:rsid w:val="00972227"/>
    <w:rsid w:val="00976754"/>
    <w:rsid w:val="0098300D"/>
    <w:rsid w:val="009A16EA"/>
    <w:rsid w:val="009E37DE"/>
    <w:rsid w:val="009F0B81"/>
    <w:rsid w:val="009F6A97"/>
    <w:rsid w:val="00A36F67"/>
    <w:rsid w:val="00A85549"/>
    <w:rsid w:val="00AB1341"/>
    <w:rsid w:val="00AE267E"/>
    <w:rsid w:val="00AE7B80"/>
    <w:rsid w:val="00B04C91"/>
    <w:rsid w:val="00B41342"/>
    <w:rsid w:val="00B424F3"/>
    <w:rsid w:val="00B571EB"/>
    <w:rsid w:val="00B64068"/>
    <w:rsid w:val="00B8163C"/>
    <w:rsid w:val="00B9569D"/>
    <w:rsid w:val="00BF473C"/>
    <w:rsid w:val="00C115FB"/>
    <w:rsid w:val="00C62B67"/>
    <w:rsid w:val="00CB2712"/>
    <w:rsid w:val="00CD5E29"/>
    <w:rsid w:val="00CE0C09"/>
    <w:rsid w:val="00D25C8E"/>
    <w:rsid w:val="00D35E92"/>
    <w:rsid w:val="00D4190C"/>
    <w:rsid w:val="00D611FE"/>
    <w:rsid w:val="00D65E3D"/>
    <w:rsid w:val="00D66811"/>
    <w:rsid w:val="00D906CA"/>
    <w:rsid w:val="00D93ED4"/>
    <w:rsid w:val="00DF6C97"/>
    <w:rsid w:val="00E12DAB"/>
    <w:rsid w:val="00E156BA"/>
    <w:rsid w:val="00E639E0"/>
    <w:rsid w:val="00E938DA"/>
    <w:rsid w:val="00EB1088"/>
    <w:rsid w:val="00EE4599"/>
    <w:rsid w:val="00F07379"/>
    <w:rsid w:val="00F1672B"/>
    <w:rsid w:val="00F30102"/>
    <w:rsid w:val="00F353FD"/>
    <w:rsid w:val="00F4343E"/>
    <w:rsid w:val="00F44B75"/>
    <w:rsid w:val="00F5744C"/>
    <w:rsid w:val="00F65E99"/>
    <w:rsid w:val="00F93069"/>
    <w:rsid w:val="05201624"/>
    <w:rsid w:val="0EBDEA46"/>
    <w:rsid w:val="159E5672"/>
    <w:rsid w:val="1D338109"/>
    <w:rsid w:val="1DE6C5D7"/>
    <w:rsid w:val="2CCDAF71"/>
    <w:rsid w:val="337C8294"/>
    <w:rsid w:val="362DF97A"/>
    <w:rsid w:val="3A22E9EB"/>
    <w:rsid w:val="3BCA6218"/>
    <w:rsid w:val="48020BF6"/>
    <w:rsid w:val="4C398922"/>
    <w:rsid w:val="5F9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A6FEE"/>
  <w15:chartTrackingRefBased/>
  <w15:docId w15:val="{22E13876-4B06-4D76-B2E7-31F9E0D7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7E"/>
    <w:pPr>
      <w:spacing w:after="240" w:line="33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7"/>
    <w:semiHidden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36142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6142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6F6702" w:themeColor="background2" w:themeShade="40"/>
    </w:rPr>
  </w:style>
  <w:style w:type="paragraph" w:styleId="Header">
    <w:name w:val="header"/>
    <w:basedOn w:val="Normal"/>
    <w:link w:val="HeaderChar"/>
    <w:uiPriority w:val="19"/>
    <w:semiHidden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semiHidden/>
    <w:rsid w:val="0054167E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rsid w:val="0054167E"/>
    <w:pPr>
      <w:jc w:val="right"/>
    </w:pPr>
  </w:style>
  <w:style w:type="character" w:customStyle="1" w:styleId="DateChar">
    <w:name w:val="Date Char"/>
    <w:basedOn w:val="DefaultParagraphFont"/>
    <w:link w:val="Date"/>
    <w:uiPriority w:val="2"/>
    <w:rsid w:val="0054167E"/>
  </w:style>
  <w:style w:type="paragraph" w:customStyle="1" w:styleId="RecipientAddress">
    <w:name w:val="Recipient Address"/>
    <w:basedOn w:val="Normal"/>
    <w:uiPriority w:val="3"/>
    <w:qFormat/>
    <w:rsid w:val="0054167E"/>
    <w:pPr>
      <w:spacing w:after="360" w:line="240" w:lineRule="auto"/>
      <w:contextualSpacing/>
      <w:jc w:val="left"/>
    </w:pPr>
  </w:style>
  <w:style w:type="paragraph" w:styleId="Closing">
    <w:name w:val="Closing"/>
    <w:basedOn w:val="Normal"/>
    <w:next w:val="Signature"/>
    <w:link w:val="ClosingChar"/>
    <w:uiPriority w:val="5"/>
    <w:qFormat/>
    <w:rsid w:val="0054167E"/>
    <w:pPr>
      <w:spacing w:after="120" w:line="240" w:lineRule="auto"/>
    </w:pPr>
  </w:style>
  <w:style w:type="character" w:customStyle="1" w:styleId="ClosingChar">
    <w:name w:val="Closing Char"/>
    <w:basedOn w:val="DefaultParagraphFont"/>
    <w:link w:val="Closing"/>
    <w:uiPriority w:val="5"/>
    <w:rsid w:val="0054167E"/>
  </w:style>
  <w:style w:type="paragraph" w:styleId="Signature">
    <w:name w:val="Signature"/>
    <w:basedOn w:val="Normal"/>
    <w:next w:val="Normal"/>
    <w:link w:val="SignatureChar"/>
    <w:uiPriority w:val="6"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54167E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A5B592" w:themeColor="accent1" w:frame="1"/>
        <w:left w:val="single" w:sz="2" w:space="10" w:color="A5B592" w:themeColor="accent1" w:frame="1"/>
        <w:bottom w:val="single" w:sz="2" w:space="10" w:color="A5B592" w:themeColor="accent1" w:frame="1"/>
        <w:right w:val="single" w:sz="2" w:space="10" w:color="A5B592" w:themeColor="accent1" w:frame="1"/>
      </w:pBdr>
      <w:ind w:left="1152" w:right="1152"/>
    </w:pPr>
    <w:rPr>
      <w:rFonts w:eastAsiaTheme="minorEastAsia"/>
      <w:i/>
      <w:iCs/>
      <w:color w:val="7C916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444D26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semiHidden/>
    <w:rsid w:val="0054167E"/>
    <w:rPr>
      <w:rFonts w:asciiTheme="majorHAnsi" w:eastAsiaTheme="majorEastAsia" w:hAnsiTheme="majorHAnsi" w:cstheme="majorBidi"/>
      <w:color w:val="536142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54167E"/>
    <w:rPr>
      <w:rFonts w:asciiTheme="majorHAnsi" w:eastAsiaTheme="majorEastAsia" w:hAnsiTheme="majorHAnsi" w:cstheme="majorBidi"/>
      <w:color w:val="536142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7E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7E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7E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67E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7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7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7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B55374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7C916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54167E"/>
    <w:pPr>
      <w:spacing w:before="240" w:after="120" w:line="240" w:lineRule="auto"/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00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54167E"/>
    <w:rPr>
      <w:rFonts w:asciiTheme="majorHAnsi" w:eastAsiaTheme="majorEastAsia" w:hAnsiTheme="majorHAnsi" w:cstheme="majorBidi"/>
      <w:caps/>
      <w:color w:val="FFFFFF" w:themeColor="background1"/>
      <w:spacing w:val="100"/>
      <w:sz w:val="52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  <w:style w:type="paragraph" w:customStyle="1" w:styleId="JobTitle">
    <w:name w:val="Job Title"/>
    <w:basedOn w:val="Normal"/>
    <w:link w:val="JobTitleChar"/>
    <w:qFormat/>
    <w:rsid w:val="00E639E0"/>
    <w:pPr>
      <w:spacing w:after="0" w:line="240" w:lineRule="auto"/>
      <w:jc w:val="center"/>
    </w:pPr>
    <w:rPr>
      <w:color w:val="FFFFFF" w:themeColor="background1"/>
      <w:spacing w:val="50"/>
      <w:sz w:val="28"/>
    </w:rPr>
  </w:style>
  <w:style w:type="character" w:customStyle="1" w:styleId="JobTitleChar">
    <w:name w:val="Job Title Char"/>
    <w:basedOn w:val="DefaultParagraphFont"/>
    <w:link w:val="JobTitle"/>
    <w:rsid w:val="00E639E0"/>
    <w:rPr>
      <w:color w:val="FFFFFF" w:themeColor="background1"/>
      <w:spacing w:val="50"/>
      <w:sz w:val="28"/>
    </w:rPr>
  </w:style>
  <w:style w:type="paragraph" w:customStyle="1" w:styleId="Graphicanchor">
    <w:name w:val="Graphic anchor"/>
    <w:basedOn w:val="Normal"/>
    <w:qFormat/>
    <w:rsid w:val="0054167E"/>
    <w:pPr>
      <w:spacing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hil\AppData\Local\Microsoft\Office\16.0\DTS\en-US%7bF633178A-BA83-4476-8842-607D17AE875A%7d\%7b04BCDC90-EF7A-4875-8406-314587E24E51%7dTF0c8d491f-4710-463f-b965-b49a9c0730afe43950d0_win32-b71178faee4f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215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BB845-13FC-4E5F-9C8C-85D3BBDF52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FECFC27-C839-4B4D-83CA-87B92B3B41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DD5B15-52BD-44CD-9914-9F9F78B6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63FA3-BB56-4EA6-ABA4-9A467017B2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{04BCDC90-EF7A-4875-8406-314587E24E51}TF0c8d491f-4710-463f-b965-b49a9c0730afe43950d0_win32-b71178faee4f</Template>
  <TotalTime>13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Rahil Malik</dc:creator>
  <cp:keywords/>
  <cp:lastModifiedBy>Rahil Malik</cp:lastModifiedBy>
  <cp:revision>2</cp:revision>
  <dcterms:created xsi:type="dcterms:W3CDTF">2026-03-18T19:51:00Z</dcterms:created>
  <dcterms:modified xsi:type="dcterms:W3CDTF">2026-03-18T20:04:00Z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